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db31" w14:textId="fa0d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20 декабря 2017 года № 15-12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октября 2018 года № 22-1. Зарегистрировано Департаментом юстиции Западно-Казахстанской области 24 октября 2018 года № 5359.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 декабря 2017 года № 15-12 "О районном бюджете на 2018-2020 годы" (зарегистрированное в Реестре государственной регистрации нормативных правовых актов № 5010,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 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3 584 648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271 505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4 096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3 308 993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3 617 543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63 552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93 060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29 508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- 96 447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96 447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93 060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29 508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32 895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3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2018 год поступления целевых трансфертов из областного бюджета в общей сумме – 515 378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системы водоснабжения населенных пунктов от Каратобинского месторождения до села Ушана Каратобинского района –183 009 тысяч тенге;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 – 53 277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8 761 тысяча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10 241 тысяча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погашения кредиторской задолженности по налоговым, командировочным и по обязательным пенсионным взносам перед учителями – 45 550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обучения учеников по обновленной программе – 6 000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 – 2 500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района – 30 800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классов информационных технологий в школах – 3 319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12 469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государственных грантов на реализацию новых бизнес идей – 481 тысяча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кредиторской задолженности учителям в связи с переходом от содержания обновленного образования – 20 096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линий электропередач в жилом районе по улице Жумакаева в селе Каратобе Каратобинского района Западно-Казахстанской области – 22 102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четырнадцати квартирных коммунальных жилых домов в селе Каратобе Каратобинского района Западно-Казахстанской области – 14 281 тысяча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 – 5 000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(школа) – 7 937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Дайыноткел Каратобинского района Западно-Казахстанской области (школа, клуб) – 14 845 тысяч тенге;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(детский сад, акимат, сельская врачебная амбулатория) – 10 070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(медицинский пункт) – 8 181 тысяча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(акимат, библиотека) – 10 257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(сельский клуб) – 11 382 тысячи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(фельдшерский пункт) – 6 471 тысяча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(акимат, детский сад) – 10 751 тысяча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(сельский клуб) – 8 361 тысяча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(сельский клуб) – 9 237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 15-12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 15-12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306"/>
        <w:gridCol w:w="1109"/>
        <w:gridCol w:w="944"/>
        <w:gridCol w:w="1097"/>
        <w:gridCol w:w="706"/>
        <w:gridCol w:w="716"/>
        <w:gridCol w:w="1098"/>
        <w:gridCol w:w="1045"/>
        <w:gridCol w:w="775"/>
        <w:gridCol w:w="241"/>
        <w:gridCol w:w="143"/>
        <w:gridCol w:w="775"/>
        <w:gridCol w:w="374"/>
        <w:gridCol w:w="53"/>
        <w:gridCol w:w="53"/>
        <w:gridCol w:w="508"/>
        <w:gridCol w:w="53"/>
        <w:gridCol w:w="53"/>
        <w:gridCol w:w="53"/>
        <w:gridCol w:w="775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