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422b" w14:textId="2734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Каратобинскому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7 ноября 2018 года № 134. Зарегистрировано Департаментом юстиции Западно-Казахстанской области 8 ноября 2018 года № 5397. Утратило силу постановлением акимата Каратобинского района Западно-Казахстанской области от 13 июня 2024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Каратобинского района Западно-Казахстанской области от 13.06.2024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Каратобинского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схему пастбищеоборотов на основании геоботанического обследования пастбищ по Каратобинскому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(Н.Тогызбаев)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Р.Имангалиева.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ноября 2018 года № 134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по Каратобинскому району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