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5442b" w14:textId="ce544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поселкам Каратобе и Шоптыколь Каратобинского района Западно - 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26 декабря 2018 года № 25-2. Зарегистрировано Департаментом юстиции Западно-Казахстанской области 15 января 2019 года № 5516. Утратило силу решением Каратобинского районного маслихата Западно-Казахстанской области от 18 сентября 2020 года № 46-7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Каратобинского районного маслихата Западно-Казахстанской области от 18.09.2020 </w:t>
      </w:r>
      <w:r>
        <w:rPr>
          <w:rFonts w:ascii="Times New Roman"/>
          <w:b w:val="false"/>
          <w:i w:val="false"/>
          <w:color w:val="ff0000"/>
          <w:sz w:val="28"/>
        </w:rPr>
        <w:t>№ 46-7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Экологическим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 января 2007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Западно-Казахстанской области от 13 апреля 2015 года № 98 "Об утверждении Правил расчета норм образования и накопления коммунальных отходов в Западно-Казахстанской области" (зарегистрированное в Реестре государственной регистрации нормативных правовых актов № 3914)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нормы образования и накопления коммунальных отходов по поселкам Каратобе и Шоптыколь Каратобинского района Западно-Казахстанской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Каратобинского районного маслихата (Жангазиев Ж.)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Тлеугалиева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Суйеугалиев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Каратобинского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2018 года № 25-2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поселкам Каратобе и Шоптыколь Каратобинского района Западно-Казахстанской области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60"/>
        <w:gridCol w:w="4425"/>
        <w:gridCol w:w="2899"/>
        <w:gridCol w:w="3016"/>
      </w:tblGrid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объекта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Годовая норма,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сады, ясли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офисы, конторы, сбербанки, отделения связи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2,06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1,16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Кинотеатры, конференц-залы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Музеи, выставки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Стадионы, спортивные площадки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 по проекту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0,21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Продовольственные, промтоварные магазины, супермаркеты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 обслуживание населения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0,22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0,44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Автостоянки, автомойки, автозаправочные станции, гаражи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0,11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Парикмахерские, косметические салоны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бытовой техники, швейные ателье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0,13</w:t>
            </w:r>
          </w:p>
        </w:tc>
      </w:tr>
      <w:tr>
        <w:trPr>
          <w:trHeight w:val="30" w:hRule="atLeast"/>
        </w:trPr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Бани, сауны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3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метр квадратный;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метр кубический.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