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65c6" w14:textId="87b6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Сырымского района" и районных исполнительных органов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29 марта 2018 года № 95. Зарегистрировано Департаментом юстиции Западно-Казахстанской области 13 апреля 2018 года № 5149.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 января 2018 года №13 "О некоторых вопросах оценки деятельности административных государственных служащих" (зарегистрирован в Министерстве юстиции Республики Казахстан 1 февраля 2018 года №16299)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Сырымского района" и районных исполнительных органов финансируемых из местного бюджета.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Сырымского района от 13 марта 2017 года № 83 "Об утверждении методики оценки деятельности административных государственных служащих корпуса "Б" государственного учреждения "Аппарат акима Сырымского района" и районных исполнительных органов финансируемых из местного бюджета" (зарегистрированное в Реестре государственной регистрации нормативных правовых актов №4768, опубликованное 24 апреля 2017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акима Сырымского района (Сарсенов Е.)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Сырымского района Сарсенова 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 Западно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№95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Сырымского района" и районных исполнительных органов финансируемых из местного бюджета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постановления акимата Сырымского района Западно-Казахстанской области от 17.07.2023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типовая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типовой порядок оценки деятельности административных государственных служащих корпуса "Б" и определяет порядок оценки деятельности административных государственных служащих корпуса "Б" государственного учреждения "Аппарат акима Сырымского района" и районных исполнительных органов финансируемых из местного бюджета.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 (Подпункт 12) действует до 31.08.2023).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8"/>
    <w:bookmarkStart w:name="z13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3"/>
    <w:bookmarkStart w:name="z15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154"/>
    <w:bookmarkStart w:name="z16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70"/>
    <w:bookmarkStart w:name="z17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0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(период, на который составляется индивидуальный план)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1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 _________________________________________________ (оцениваемый период)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Оценивающее лицо __________________________________ _____________________________________ (фамилия, инициалы) (фамилия, инициалы) дата дата _____________________________________  подпись __________________________________ __________________________________ подпись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222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6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2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Уважаемый респондент!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оценка) предлагаем Вам оценить своих коллег методом 360.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36"/>
    <w:bookmarkStart w:name="z25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37"/>
    <w:bookmarkStart w:name="z25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38"/>
    <w:bookmarkStart w:name="z25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39"/>
    <w:bookmarkStart w:name="z25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40"/>
    <w:bookmarkStart w:name="z25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41"/>
    <w:bookmarkStart w:name="z25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1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0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62"/>
    <w:bookmarkStart w:name="z28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6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64"/>
    <w:bookmarkStart w:name="z28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66"/>
    <w:bookmarkStart w:name="z28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67"/>
    <w:bookmarkStart w:name="z29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ИЗПИ!</w:t>
      </w:r>
    </w:p>
    <w:bookmarkEnd w:id="268"/>
    <w:bookmarkStart w:name="z29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9 действует до 31.08.2023 приказом Председателя Агентства РК по делам государственной службы от 17.05.2023 № 113</w:t>
      </w:r>
    </w:p>
    <w:bookmarkEnd w:id="2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95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___________________________________________ год (период, на который составляется индивидуальный план)</w:t>
      </w:r>
    </w:p>
    <w:bookmarkEnd w:id="270"/>
    <w:bookmarkStart w:name="z29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Типовая методика дополнена приложением 9 в соответствии с приказом Председателя Агентства РК по делам государственной службы от 17.05.2023 № 113 (вводится в действие со дня его первого официального опубликования).</w:t>
      </w:r>
    </w:p>
    <w:bookmarkEnd w:id="271"/>
    <w:bookmarkStart w:name="z29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272"/>
    <w:bookmarkStart w:name="z29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273"/>
    <w:bookmarkStart w:name="z29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*ожидаемое положительное изменение от достижения ключевого целевого индикатора.</w:t>
      </w:r>
    </w:p>
    <w:bookmarkEnd w:id="275"/>
    <w:bookmarkStart w:name="z30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 (фамилия, инициалы) (фамилия, инициалы) дата ________________________ дата ________________ подпись ____________________ подпись _____________</w:t>
      </w:r>
    </w:p>
    <w:bookmarkEnd w:id="276"/>
    <w:bookmarkStart w:name="z30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ИЗПИ!</w:t>
      </w:r>
    </w:p>
    <w:bookmarkEnd w:id="277"/>
    <w:bookmarkStart w:name="z30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10 действует до 31.08.2023 приказом Председателя Агентства РК по делам государственной службы от 17.05.2023 № 113.</w:t>
      </w:r>
    </w:p>
    <w:bookmarkEnd w:id="2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307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 ____________________________________ (оцениваемый период)</w:t>
      </w:r>
    </w:p>
    <w:bookmarkEnd w:id="279"/>
    <w:bookmarkStart w:name="z30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Типовая методика дополнена приложением 10 в соответствии с приказом Председателя Агентства РК по делам государственной службы от 17.05.2023 № 113 (вводится в действие со дня его первого официального опубликования).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bookmarkEnd w:id="281"/>
    <w:bookmarkStart w:name="z31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82"/>
    <w:bookmarkStart w:name="z31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</w:t>
      </w:r>
    </w:p>
    <w:bookmarkEnd w:id="283"/>
    <w:bookmarkStart w:name="z31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надлежащим образом, выполняет</w:t>
      </w:r>
    </w:p>
    <w:bookmarkEnd w:id="284"/>
    <w:bookmarkStart w:name="z31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удовлетворительно,</w:t>
      </w:r>
    </w:p>
    <w:bookmarkEnd w:id="285"/>
    <w:bookmarkStart w:name="z31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функциональные обязанности не удовлетворительно)</w:t>
      </w:r>
    </w:p>
    <w:bookmarkEnd w:id="286"/>
    <w:bookmarkStart w:name="z31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______________________________ (фамилия, инициалы) (фамилия, инициалы) дата _________________________ дата __________________________ подпись ______________________ подпись _________________________</w:t>
      </w:r>
    </w:p>
    <w:bookmarkEnd w:id="287"/>
    <w:bookmarkStart w:name="z31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ИЗПИ!</w:t>
      </w:r>
    </w:p>
    <w:bookmarkEnd w:id="288"/>
    <w:bookmarkStart w:name="z31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11 действует до 31.08.2023 приказом Председателя Агентства РК по делам государственной службы от 17.05.2023 № 113.</w:t>
      </w:r>
    </w:p>
    <w:bookmarkEnd w:id="2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321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 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bookmarkEnd w:id="290"/>
    <w:bookmarkStart w:name="z32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Типовая методика дополнена приложением 11 в соответствии с приказом Председателя Агентства РК по делам государственной службы от 17.05.2023 № 113 (вводится в действие со дня его первого официального опубликования).</w:t>
      </w:r>
    </w:p>
    <w:bookmarkEnd w:id="291"/>
    <w:bookmarkStart w:name="z32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293"/>
    <w:bookmarkStart w:name="z32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294"/>
    <w:bookmarkStart w:name="z32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295"/>
    <w:bookmarkStart w:name="z32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296"/>
    <w:bookmarkStart w:name="z32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97"/>
    <w:bookmarkStart w:name="z32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298"/>
    <w:bookmarkStart w:name="z33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99"/>
    <w:bookmarkStart w:name="z33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300"/>
    <w:bookmarkStart w:name="z33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