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0bdb5" w14:textId="e70bd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20 декабря 2017 года № 21-2 "О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6 апреля 2018 года № 25-1. Зарегистрировано Департаментом юстиции Западно-Казахстанской области 19 апреля 2018 года № 5170. Утратило силу решением Сырымского районного маслихата Западно-Казахстанской области от 15 февраля 2019 года № 37-6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Сырымского районного маслихата Западно-Казахстанской области от 15.02.2019 </w:t>
      </w:r>
      <w:r>
        <w:rPr>
          <w:rFonts w:ascii="Times New Roman"/>
          <w:b w:val="false"/>
          <w:i w:val="false"/>
          <w:color w:val="ff0000"/>
          <w:sz w:val="28"/>
        </w:rPr>
        <w:t>№ 37-6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20 декабря 2017 года № 21-2 "О районном бюджете на 2018-2020 годы" (зарегистрированное в Реестре государственной регистрации нормативных правовых актов №5012, опубликованное в Эталонном контрольном банке нормативных правовых актов Республики Казахстан 8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2018–2020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3 932 419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360 404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5 050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2 220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3 564 745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3 953 988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46 316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112 087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65 771 тысяча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12 500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12 500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- 80 385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80 385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111 833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42 326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10 878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 в районном бюджете на 2018 год поступление целевых трансфертов и кредитов из республиканского, областного бюджета в общей сумме 762 264 тысячи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трансферты из республиканского бюджета в сумме – 344 922 тысячи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учителям, прошедшим стажировку по языковым курсам – 314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 за замещение на период обучения основного сотрудника – 3 303 тысячи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специальных социальных услуг престарелым и инвалидам в условиях полустационара и на дому – 3 626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 – 4 515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средств – 2 578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– 7 234 тысячи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12 987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консультантов по социальной работе и ассистентов в центрах занятости населения – 9 248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выплату государственной адресной социальной помощи – 20 510 тысяч тенге;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села Булдурта – 280 607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трансферты из областного бюджета в сумме – 305 255 тысяч тенге: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8 741 тысяча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административного здания и гаража в село Жымпиты – 15 000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учебников, в связи с введением новых образовательных программ и перевыпуском новых учебников – 81 150 тысяч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рабочих кадров по востребованным на рынке труда профессиям и навыкам – 9 134 тысячи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документаций для реконструкции системы водоснабжения села Тоганас – 7 200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документаций для реконструкции системы водоснабжения села Таскудык – 7 800 тысяч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газификацию социальных объектов села Тоганас – 10 924 тысячи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въездной дороги села Улента – 86 129 тысяч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комплексной вневедомственной экспертизы по рабочему проекту реконструкции водопровода села Косарал – 1 144 тысячи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комплексной вневедомственной экспертизы по рабочему проекту реконструкции строительства водоснабжения села Жымпиты из месторождения подземных вод "Кенащы" – 1 542 тысячи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компьютеров в комплекте для обучения учеников по обновленной программе в школах района – 7 500 тысяч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направление учителей на тренинг "Интерактивные инструменты для образования. Технологии, которые должен знать учитель" и подписку на образовательный онлайн портал "Виртуальная лаборатория педагогического мастерства "Академия"" – 2 500 тысяч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контента компьютера-трансформера "BilimBook" для малокомплектных школ района – 34 100 тысяч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погашение кредиторской задолженности по расходам налога, командировочных и обязательных пенсионных взносов – 7 278 тысяч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газификацию социальных объектов села Сасыкколь – 966 тысяч тенге;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газификацию социальных объектов села Караганда – 5 085 тысяч тенге;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газификацию социальных объектов села Куспанкуль – 4 317 тысяч тенге;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газификацию социальных объектов села Жымпиты – 7 903 тысячи тенге;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газификацию социальных объектов села Жанаонир – 3 373 тысячи тенге;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газификацию социальных объектов села Анката – 3 469 тысяч тенге;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бюджетные кредиты в сумме – 112 087 тысяч тенге: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для реализации мер социальной поддержки специалистов – 112 087 тысяч тенге.";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Главному специалисту аппарата Сырымского районного маслихата (А.Орашева) обеспечить государственную регистрацию данного решения в органах юстиции, его официальное опубликование в средствах массовой информации и в Эталонном контрольном банке нормативных правовых актов Республики Казахстан.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2018 года.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 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Б.Таскалиев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2018 года №25-1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№21-2</w:t>
            </w:r>
          </w:p>
        </w:tc>
      </w:tr>
    </w:tbl>
    <w:bookmarkStart w:name="z6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867"/>
        <w:gridCol w:w="1178"/>
        <w:gridCol w:w="1179"/>
        <w:gridCol w:w="5326"/>
        <w:gridCol w:w="28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3 932 419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360 404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3 564 745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3 564 745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3 953 988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281 753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72 044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72 044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2 105 115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1 892 017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53 333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53 333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1 836 812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1 721 188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115 624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125 855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125 855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269 819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Оказание жилищной помощи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407 701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349 730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335 430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298 293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347 349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172 777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172 777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172 777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89 377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79 677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79 677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155 389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115 889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100 384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человека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107 029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107 029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107 029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86 929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162 364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162 364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162 364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112 087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112 087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112 087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112 087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65 771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65 771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за пределами страны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-80 385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80 385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111 833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111 833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111 833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