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8605" w14:textId="2e88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апреля 2018 года № 25-2. Зарегистрировано Департаментом юстиции Западно-Казахстанской области 23 апреля 2018 года № 5176. Утратило силу решением Сырымского районного маслихата Западно-Казахстанской области от 4 августа 2021 года № 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 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 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 3914, опубликованное 26 мая 2015 года в информационно-правовой системе "Әділет")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официального опубликования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апреля 2018 года № 25-2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Сырымскому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47"/>
        <w:gridCol w:w="3809"/>
        <w:gridCol w:w="381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отходов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тому подобные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Игровые-развлекательные центры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и промышленных товаров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станции, гаражи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обуви, часов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 так далее)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квадратный.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