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c1f0" w14:textId="391c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6 апреля 2018 года № 25-8. Зарегистрировано Департаментом юстиции Западно-Казахстанской области 23 апреля 2018 года № 5177. Утратило силу решением Сырымского районного маслихата Западно-Казахстанской области от 21 декабря 2023 года № 15-9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Сырымского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10 марта 2017 года №12-5 "Об утверждении Методики оценки деятельности административных государственных служащих корпуса "Б" аппарата Сырымского районного маслихата" (зарегистрированное в Реестре государственной регистрации нормативных правовых актов №4779, опубликованное 21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 № 25-8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Сырымского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Сырымского районного маслихата Западно-Казахстанской области от 09.08.2023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Сырымского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Сырымского районного маслихата Западно-Казахстанской области от 09.08.2023 № 7-5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Сырымского районного маслихата Западно-Казахстанской области от 09.08.2023 № 7-5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 главный специалист, в должностные обязанности которого входит ведение кадровой работы государственного учреждения "Аппарат Сырымского районного маслихата" (далее - главный специалист), в том числе посредством информационной системы.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Главный специалист обеспечивают: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главным специалистом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главный специалист,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оценки служащих корпуса "Б" методом ранжирования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главный специалист, для каждого оцениваемого лица.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Главный специалист организовывает деятельность калибровочной сессии.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Сырымского районного маслихата Западно-Казахстанской области от 09.08.2023 № 7-5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1"/>
    <w:p>
      <w:pPr>
        <w:spacing w:after="0"/>
        <w:ind w:left="0"/>
        <w:jc w:val="both"/>
      </w:pPr>
      <w:bookmarkStart w:name="z200" w:id="14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0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46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0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1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9"/>
    <w:p>
      <w:pPr>
        <w:spacing w:after="0"/>
        <w:ind w:left="0"/>
        <w:jc w:val="both"/>
      </w:pPr>
      <w:bookmarkStart w:name="z211" w:id="150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2" w:id="151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1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2"/>
    <w:bookmarkStart w:name="z2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53"/>
    <w:bookmarkStart w:name="z2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54"/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55"/>
    <w:bookmarkStart w:name="z2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157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58"/>
    <w:p>
      <w:pPr>
        <w:spacing w:after="0"/>
        <w:ind w:left="0"/>
        <w:jc w:val="both"/>
      </w:pPr>
      <w:bookmarkStart w:name="z222" w:id="159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" w:id="160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61"/>
    <w:bookmarkStart w:name="z2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27" w:id="163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64"/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31" w:id="166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3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</w:t>
      </w:r>
    </w:p>
    <w:bookmarkEnd w:id="167"/>
    <w:bookmarkStart w:name="z23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Сырымского районного маслихата Западно-Казахстанской области от 09.08.2023 № 7-5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4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Сырымского районного маслихата Западно-Казахстанской области от 09.08.2023 № 7-5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4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Сырымского районного маслихата Западно-Казахстанской области от 09.08.2023 № 7-5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