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ee0" w14:textId="21c4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27 декабря 2018 года № 379. Зарегистрировано Департаментом юстиции Западно-Казахстанской области 28 декабря 2018 года № 5486. Утратило силу постановлением акимата Сырымского района Западно-Казахстанской области от 14 октября 2024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(Е.Сарсенов)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Е.Ахметова.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106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6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