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29ef8" w14:textId="aa29e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села Уленты Жымпитинского сельского округа Сырымского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Жымпитинского сельского округа Сырымского района Западно-Казахстанской области от 11 июня 2018 года № 53. Зарегистрировано Департаментом юстиции Западно-Казахстанской области 18 июня 2018 года № 5249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 декабря 1993 года </w:t>
      </w:r>
      <w:r>
        <w:rPr>
          <w:rFonts w:ascii="Times New Roman"/>
          <w:b w:val="false"/>
          <w:i w:val="false"/>
          <w:color w:val="000000"/>
          <w:sz w:val="28"/>
        </w:rPr>
        <w:t>"Об 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>, с учетом мнения населения села Жымпиты и на основании заключения Западно-Казахстанской областной ономастической комиссии, аким Жымпитинского сельского округа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Переименовать некоторые улицы села Уленты Жымпитинского сельского округа Сырымского района: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"Ақдала 1" - улица "Ұлытау";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"Ақдала 2" – улица "Шаңырақ";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"Досжанов" – улица "Мұқадес Еслямғалиев";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"Тәжібеков и Бердіғалиев" – улица "Жағалау".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государственном языке, текст на русском языке не меняется решением акима Жымпитинского сельского округа Сырымского района Западно-Казахстанской области от 28.12.2018 </w:t>
      </w:r>
      <w:r>
        <w:rPr>
          <w:rFonts w:ascii="Times New Roman"/>
          <w:b w:val="false"/>
          <w:i w:val="false"/>
          <w:color w:val="000000"/>
          <w:sz w:val="28"/>
        </w:rPr>
        <w:t>№ 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акима Жымпитинского сельского округа (А.Умирзакова)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оставляю за собой.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Жымпитинского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Сырымского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Западно-Казахстанской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А.Баяндыков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