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6189" w14:textId="03c6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22 января 2018 года № 8. Зарегистрировано Департаментом юстиции Западно-Казахстанской области 1 февраля 2018 года № 5055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(М.Мырзаш)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М.Мырзаш.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января 2018 года № 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Таскалинского района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25 февраля 2015 года № 51 "Об утверждении Положения о государственном учреждении "Отдел сельского хозяйства Таскалинского района" (зарегистрированное в Реестре государственной регистрации нормативных правовых актов 20 марта2015 года № 3858, опубликованное 8 апреля 2015 года в информационно-правовой системе "Әділет");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25 февраля 2015 года № 52 "Об утверждении Положения о государственном учреждении "Отдел ветеринарии Таскалинского района" (зарегистрированное в Реестре государственной регистрации нормативных правовых актов 20 марта 2015 года № 3857, опубликованное 3 апреля 2015 года в газете "Екпін");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30 апреля 2014 года № 122 "Об утверждении Положения о государственном учреждении "Отдел предпринимательства Таскалинского района" (зарегистрированное в Реестре государственной регистрации нормативных правовых актов 27 мая2014 года № 3542, опубликованное 6 июня 2014 года в газете "Екпін").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