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41d" w14:textId="3ef8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30 ноября 2018 года № 33. Зарегистрировано Департаментом юстиции Западно-Казахстанской области 5 декабря 2018 года № 5419. Утратило силу решением акима Таскалинского района Западно-Казахстанской области от 9 сентября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Таскалинского района Западно-Казахстанской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Таскалинской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от 19 февраля 2014 года №4 "Об образовании избирательных участков на территории Таскалинского района" (зарегистрированное в Реестре государственной регистрации нормативных правовых актов за №3435, опубликованное 7 марта 2014 года в информационно – 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Таскалинского района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Таскалинского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Таскалинской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_____________А.Баяндыков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 ноября 2018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ноября 2018 года № 33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Таскалинского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95"/>
        <w:gridCol w:w="7444"/>
        <w:gridCol w:w="3649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избирательных участков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Ақтау, зимовки Қызылбас, Кулаков, Ақкүшік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Муканова, 17,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Беленький, здание медицинского пункта Беленький государственного коммунального предприятия на праве хозяйственного ведения "Таскалинская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Черная Падина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Черная Падина,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зимовка Жигули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11,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1-Чижа, зимовка Жармалай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1-Чижа, улица Скоробогатова, 35, здание коммунального государственного учреждения "Общеобразовательная Первочижинская начальная школа"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Сарыжайлау, микрорайон Самал, микрорайон Көктем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34, здание коммунального государственного учреждения "Средняя общеобразовательная школа имени К.Сатбаева" отдела образования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Қ.Рысқұлбеков, Абай, Әбілхайыр хан, Ә.Сабиров, С.Жақсығұлов, Т.Жароков, Х.Доспанова, К.Жуков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22, здание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железной дороги: улицы М.Жұмағалиев,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(жилые дома 2-20), Құлагер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М.Маметова, 2, здание коммунального государственного учреждения "Средняя общеобразовательная школа имени Ы.Алтынсарина" отдела образования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левый берег реки Деркул: улицы Ғ.Иржанов, А.Чурилин, Жамбыл, Т.Масин, Б.Төлегенова, Доспамбет жырау, Жеңіс, Б.Жасыбаев, Халықтар достығы (жилые дома 7-45, 22-54), Б.Саттарханов, Амангелді, Т.Шевченко, С.Ахметкалиев, МТФ, Қ.Омаров, Жерұйық, Ешкітау, село Жігер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Женис, 30, здание государственного коммунального казенного предприятия ясли-сад "Бөбек" государственного учреждения "Аппарат акима Таскалинского сельского округа" Таскалинского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М.Шамов, А.Скоробогатов, С.Сапаров, Ғ.Жангиров, Ғ.Құрманғалиев,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Н.Мусин, А.Құсайынов, Шежін, Ш.Қалдаяқов, Айқын, Кеңөріс; № 276 разъезд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14, здание коммунального государственного учреждения "Средняя общеобразовательная школа имени Садыка Жаксыгулова" отдела образования Таскалинского района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Бірлік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здание коммунального государственного учреждения "Общеобразовательная основная школа Бирлик"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Мереке, зимовки Қалмақ, Карташов, Жайықбай, Есенсай, Бубенцы, Талдықұдык, Дөңбек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зимовка Қарабура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улица Бейбітшілік, 2,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Бастау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Бастау, 45, здание коммунального государственного учреждения "Общеобразовательная начальная школа Бастау"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зимовка Өмірзақ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улица Ынтымақ, 27, здание коммунального государственного учреждения "Общеобразовательная основная школа Ынтымак"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зимовки Алмалы, Митрофан, Молочная, Өтеш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Қалмақшабын, зимовки Аяқ, Қалке, Үштілек, Көлік, Тазгүл, Егізқопа, Новостройка, Жетіқұдық, Волжанка, Қамыстыкөл, 1-Қисықсай, 2-Қисықсай, 3-Қисықсай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Көкшат Комсомольск, Қойшығұл, Машдвор, Ақүй, Жаңа ауыл, Айкүміс, Баянас, Көкапан, Қызылағаш, Болашақ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Оян, улица М.Маметовой,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Кеңжайлау, зимовки Аппаз, Жаңа аппаз, Қараой, Жетіқұдық, Ащы, Орысқопа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Кеңжайлау,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зимовки Птичник, Свинарник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26,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Айнабұлақ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Айнабұлақ, улица Бұлақты, 15, здание коммунального государственного учреждения "Общеобразовательная основная школа Айнабулак" Таскалинского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Өркен, село Аққайнар, зимовки Нұр, Атамұра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Өркен, улица Ақбидай, 14,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Тоғайлы, зимовки Широкий, Шорман, Даяр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Тоғайлы, улица Диқаншылар,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2-Чижа, село Талды-Бұлақ, село Ермольчево зимовки Бірлік, Ащы, Жармалай, Көсем, Алмалы сай, Центральная, Майрамкөл, Сад, Жаңаауыл, Тапқан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2-Чижа, улица Карменова, здание сельского дома культуры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