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9205" w14:textId="e2b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28 мая 2018 года № 191. Зарегистрировано Департаментом юстиции Западно-Казахстанской области 31 мая 2018 года № 5213. Утратило силу постановлением акимата Теректинского района Западно-Казахстанской области от 5 февраля 2020 года № 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05.02.2020 </w:t>
      </w:r>
      <w:r>
        <w:rPr>
          <w:rFonts w:ascii="Times New Roman"/>
          <w:b w:val="false"/>
          <w:i w:val="false"/>
          <w:color w:val="ff0000"/>
          <w:sz w:val="28"/>
        </w:rPr>
        <w:t>№ 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 декабря 2017 года "О 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коэффициент зонирования, учитывающий месторасположение объекта налогообложения в населенном пункте.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Теректинского района"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района В.Кушнера.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 1 января 2018 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В.Кушнер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мая 2018 года № 191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учитывающий месторасположение объекта налогообложения в населенном пункте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0"/>
        <w:gridCol w:w="3728"/>
        <w:gridCol w:w="4852"/>
      </w:tblGrid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Кабылтобе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Акжаикский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Подхоз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Суттигенды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Аксогумский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Аксогым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Табынбай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Анкатинский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Рыбцех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Ерсары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Жанаауыл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Сатымшеген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Тасаншеген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Богдановский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Сарсенов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Долинский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Hовопавловский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Hовопавловка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Барабастау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Тукпай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Покатиловский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Чаганский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Hовая Жизнь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Бекей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Шагатайский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Кутсиык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