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5b32" w14:textId="2485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21 июня 2018 года № 235. Зарегистрировано Департаментом юстиции Западно-Казахстанской области 28 июня 2018 года № 5265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Л.Уалиева.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июня 2018 года № 235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Теректинского района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16 мая 2014 года № 176 "Об утверждении положения о государственном учреждении "Отдел предпринимательства Теректинского района" (зарегистрированное в Реестре государственной регистрации нормативных правовых актов № 3544, опубликованное 13 июня 2014 года в газете "Теректі жаңалығы – Теректинская новь");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3 марта 2015 года № 84 "Об утверждении положения о государственном учреждении "Отдел сельского хозяйства Теректинского района" (зарегистрированное в Реестре государственной регистрации нормативных правовых актов № 3864, опубликованное 3 апреля 2015 года в газете "Теректі жаңалығы – Теректинская новь");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3 марта 2015 года № 85 "Об утверждении положения о государственном учреждении "Отдел ветеринарии Теректинского района" (зарегистрированное в Реестре государственной регистрации нормативных правовых актов № 3863, опубликованное 3 апреля 2015 года в газете "Теректі жаңалығы – Теректинская новь").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