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e58" w14:textId="690c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2017 года № 18-1 "О бюджете сельских округов Теректинского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 декабря 2018 года № 28-2. Зарегистрировано Департаментом юстиции Западно-Казахстанской области 6 декабря 2018 года № 5420.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2017 года №18-1 "О бюджете сельских округов Теректинского района на 2018-2020 годы" (зарегистрированное в Реестре государственной регистрации нормативных правовых актов №5035, опубликованное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3 552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38 143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1 367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21 376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Подстепновского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26 018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4 257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30 221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60 496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Федоровского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85 654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18 925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14 561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52 168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85 654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Чаганского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36 282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1 044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Шагатайского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27 718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25 063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27 718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бюджетах сельских округов на 2018 год предусмотрены целевые трансферты из вышестоящего бюджета в общей сумме 47 074 тысячи тенге: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12 854 тысячи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27 913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2 074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4 233 тысячи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2018 год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28"/>
        <w:gridCol w:w="2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32 209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2018 год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2018 год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2018 год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2018 год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