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b450" w14:textId="452b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Теректинского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28 декабря 2018 года № 30-1. Зарегистрировано Департаментом юстиции Западно-Казахстанской области 9 января 2019 года № 5507. Утратило силу решением Теректинского районного маслихата Западно-Казахстанской области от 5 февраля 2020 года № 39-3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05.02.2020 </w:t>
      </w:r>
      <w:r>
        <w:rPr>
          <w:rFonts w:ascii="Times New Roman"/>
          <w:b w:val="false"/>
          <w:i w:val="false"/>
          <w:color w:val="ff0000"/>
          <w:sz w:val="28"/>
        </w:rPr>
        <w:t>№ 39-3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25 декабря 2018 года №29-2 "О районном бюджете на 2019-2021 годы" (зарегистрированное в Реестре государственной регистрации нормативных правовых актов № 5472)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Акжаикского сельского округа Теректинского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48 620 тысяч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8 455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40 165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49 832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-1 212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1 212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1 212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Теректинского районного маслихата Западно-Казахстанской области от 17.06.2019 </w:t>
      </w:r>
      <w:r>
        <w:rPr>
          <w:rFonts w:ascii="Times New Roman"/>
          <w:b w:val="false"/>
          <w:i w:val="false"/>
          <w:color w:val="000000"/>
          <w:sz w:val="28"/>
        </w:rPr>
        <w:t>№ 34-3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бюджет Аксуатского сельского округа Теректинского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42 220 тысяч тенге, в том числе: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9 796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32 424 тысячи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49 742 тысячи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-7 522 тысячи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7 522 тысячи тенге: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7 522 тысячи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Теректинского районного маслихата Западно-Казахстанской области от 17.06.2019 </w:t>
      </w:r>
      <w:r>
        <w:rPr>
          <w:rFonts w:ascii="Times New Roman"/>
          <w:b w:val="false"/>
          <w:i w:val="false"/>
          <w:color w:val="000000"/>
          <w:sz w:val="28"/>
        </w:rPr>
        <w:t>№ 34-3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Утвердить бюджет Подстепновского сельского округа Теректинского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97 758 тысяч тенге, в том числе: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30 491 тысяча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67 267 тысяч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101 012 тысяч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-3 254 тысячи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3 254 тысячи тенге: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3 254 тысячи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Теректинского районного маслихата Западно-Казахстанской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 36-2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Утвердить бюджет Федоровского сельского округа Теректинского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76 613 тысяч тенге, в том числе: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20 846 тысяч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55 767 тысяч тенге;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82 450 тысяч тенге;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-5 837 тысяч тенге;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5 837 тысяч тенге: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5 837 тысяч тенге.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Теректинского районного маслихата Западно-Казахстанской области от 17.06.2019 </w:t>
      </w:r>
      <w:r>
        <w:rPr>
          <w:rFonts w:ascii="Times New Roman"/>
          <w:b w:val="false"/>
          <w:i w:val="false"/>
          <w:color w:val="000000"/>
          <w:sz w:val="28"/>
        </w:rPr>
        <w:t>№ 34-3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Утвердить бюджет Чаганского сельского округа Теректинского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46 446 тысяч тенге, в том числе: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6 943 тысячи тенге;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39 503 тысячи тенге;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47 664 тысячи тенге;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-1 218 тысяч тенге;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1 218 тысяч тенге: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1 218 тысяч тенге.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Теректинского районного маслихата Западно-Казахстанской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 36-2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Утвердить бюджет Шагатайского сельского округа Теректинского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34 049 тысяч тенге, в том числе: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2 151 тысяча тенге;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31 898 тысяч тенге;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34 998 тысяч тенге;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-949 тысяч тенге;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949 тысяч тенге: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949 тысяч тенге.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6 - в редакции решения Теректинского районного маслихата Западно-Казахстанской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 36-2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Поступления в бюджет сельских округов на 2019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25 декабря 2018 года №29-2 "О районном бюджете на 2019-2021 годы" (зарегистрированное в Реестре государственной регистрации нормативных правовых актов № 5472).</w:t>
      </w:r>
    </w:p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Учесть в бюджетах сельских округов на 2019 год поступление субвенции, передаваемой из районного бюджета в сумме 220 822 тысячи тенге, в том числе: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Акжаикский сельский округ – 35 212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Аксуатский сельский округ – 29 877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Подстепновский сельский округ – 50 146 тысяч тенге;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– 48 076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Чаганский сельский округ – 31 533 тысячи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Шагатайский сельский округ – 25 978 тысяч тенге.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Учесть, что в бюджетах сельских округов на 2019 года предусмотрены целевые трансферты из вышестоящего бюджета в общей сумме 13 700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Подстепновский сельский округ – 6 200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– 3 000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Чаганский сельский округ – 2 500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Шагатайский сельский округ – 2 000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Теректинского районного маслихата Западно-Казахстанской области от 29.03.2019 </w:t>
      </w:r>
      <w:r>
        <w:rPr>
          <w:rFonts w:ascii="Times New Roman"/>
          <w:b w:val="false"/>
          <w:i w:val="false"/>
          <w:color w:val="000000"/>
          <w:sz w:val="28"/>
        </w:rPr>
        <w:t>№ 33-3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Предусмотреть гражданским служащим здравоохранения, социального обеспечения, образования, культуры, спорта и ветеринарии, лесного хозяйства и особо охраняемых природных территорий, работающим в сельской местности, финансирующимся из республиканского и местных бюджетов,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с 1 января 2019 года.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Поручить постоянным комиссиям Теректинского районного маслихата ежеквартально заслушивать отчеты администраторов бюджетных программ.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Руководителю аппарата Теректинского районного маслихата (В.Мустивко)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Настоящее решение вводится в действие с 1 января 2019 года.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 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А.Сагидоллин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№30-1</w:t>
            </w:r>
          </w:p>
        </w:tc>
      </w:tr>
    </w:tbl>
    <w:bookmarkStart w:name="z12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2019 год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Теректинского районного маслихата Западно-Казахстанской области от 17.06.2019 </w:t>
      </w:r>
      <w:r>
        <w:rPr>
          <w:rFonts w:ascii="Times New Roman"/>
          <w:b w:val="false"/>
          <w:i w:val="false"/>
          <w:color w:val="ff0000"/>
          <w:sz w:val="28"/>
        </w:rPr>
        <w:t>№ 34-3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</w:t>
      </w:r>
    </w:p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№30-1</w:t>
            </w:r>
          </w:p>
        </w:tc>
      </w:tr>
    </w:tbl>
    <w:bookmarkStart w:name="z13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2020 год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№30-1</w:t>
            </w:r>
          </w:p>
        </w:tc>
      </w:tr>
    </w:tbl>
    <w:bookmarkStart w:name="z13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2021 год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№30-1</w:t>
            </w:r>
          </w:p>
        </w:tc>
      </w:tr>
    </w:tbl>
    <w:bookmarkStart w:name="z13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2019 год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Теректинского районного маслихата Западно-Казахстанской области от 18.10.2019 </w:t>
      </w:r>
      <w:r>
        <w:rPr>
          <w:rFonts w:ascii="Times New Roman"/>
          <w:b w:val="false"/>
          <w:i w:val="false"/>
          <w:color w:val="ff0000"/>
          <w:sz w:val="28"/>
        </w:rPr>
        <w:t>№ 35-4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01.01.2019)</w:t>
      </w:r>
    </w:p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№30-1</w:t>
            </w:r>
          </w:p>
        </w:tc>
      </w:tr>
    </w:tbl>
    <w:bookmarkStart w:name="z14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2020 год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№30-1</w:t>
            </w:r>
          </w:p>
        </w:tc>
      </w:tr>
    </w:tbl>
    <w:bookmarkStart w:name="z14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2021 год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№30-1</w:t>
            </w:r>
          </w:p>
        </w:tc>
      </w:tr>
    </w:tbl>
    <w:bookmarkStart w:name="z14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2019 год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Теректинского районного маслихата Западно-Казахстанской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 36-2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01.01.2019)</w:t>
      </w:r>
    </w:p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№30-1</w:t>
            </w:r>
          </w:p>
        </w:tc>
      </w:tr>
    </w:tbl>
    <w:bookmarkStart w:name="z14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2020 год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№30-1</w:t>
            </w:r>
          </w:p>
        </w:tc>
      </w:tr>
    </w:tbl>
    <w:bookmarkStart w:name="z15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2021 год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№30-1</w:t>
            </w:r>
          </w:p>
        </w:tc>
      </w:tr>
    </w:tbl>
    <w:bookmarkStart w:name="z15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2019 год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Теректинского районного маслихата Западно-Казахстанской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 36-2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01.01.2019)</w:t>
      </w:r>
    </w:p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№30-1</w:t>
            </w:r>
          </w:p>
        </w:tc>
      </w:tr>
    </w:tbl>
    <w:bookmarkStart w:name="z15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2020 год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№30-1</w:t>
            </w:r>
          </w:p>
        </w:tc>
      </w:tr>
    </w:tbl>
    <w:bookmarkStart w:name="z161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2021 год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№30-1</w:t>
            </w:r>
          </w:p>
        </w:tc>
      </w:tr>
    </w:tbl>
    <w:bookmarkStart w:name="z16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2019 год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Теректинского районного маслихата Западно-Казахстанской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 36-2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01.01.2019)</w:t>
      </w:r>
    </w:p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№30-1</w:t>
            </w:r>
          </w:p>
        </w:tc>
      </w:tr>
    </w:tbl>
    <w:bookmarkStart w:name="z16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2020 год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№30-1</w:t>
            </w:r>
          </w:p>
        </w:tc>
      </w:tr>
    </w:tbl>
    <w:bookmarkStart w:name="z17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2021 год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№30-1</w:t>
            </w:r>
          </w:p>
        </w:tc>
      </w:tr>
    </w:tbl>
    <w:bookmarkStart w:name="z17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Шагатайского сельского округа на 2019 год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Теректинского районного маслихата Западно-Казахстанской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 36-2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01.01.2019)</w:t>
      </w:r>
    </w:p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№30-1</w:t>
            </w:r>
          </w:p>
        </w:tc>
      </w:tr>
    </w:tbl>
    <w:bookmarkStart w:name="z17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Шагатайского сельского округа на 2020 год</w:t>
      </w:r>
    </w:p>
    <w:bookmarkEnd w:id="153"/>
    <w:bookmarkStart w:name="z1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№30-1</w:t>
            </w:r>
          </w:p>
        </w:tc>
      </w:tr>
    </w:tbl>
    <w:bookmarkStart w:name="z179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Шагатайского сельского округа на 2021 год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24 424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