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bf6e" w14:textId="f45b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18 июня 2018 года № 522. Зарегистрировано Департаментом юстиции Кызылординской области 29 июня 2018 года № 6352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12 октября 2017 года № 2 аким сельского округа Аксуат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"Мұхтар Стамбеков" улице № 2 в дачного комплекса "Наурыз" сельского округа Аксуат города Кызылорда.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улицам села Ж.Маханбетов сельского округа Аксуат города Кызылорда: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34 - "Сұлтан Мырзабеков";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 в - "Ойшенгел";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 в - "Жаңатұрмыс";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6 в - "Қырықбайтақ";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41 - "Қызылқұм";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42 - "Жасқайрат";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1 - "Ибрагим Дауылбаев";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4 - "Өтепберген Наурызбаев";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Гараж-2 - "Сарыкөл";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Гараж-3 - "Қарақожа";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 а - "Қаратабан";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11 а - "Бәйтеке";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33 а - "Бәйтен".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Аксуат" Садирбаева 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