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ccc8" w14:textId="3f5c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Приречное Приреченского сельского округа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Приреченского сельского округа Теректинского района Западно-Казахстанской области от 7 декабря 2018 года № 10. Зарегистрировано Департаментом юстиции Западно-Казахстанской области 13 декабря 2018 года № 5434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 - 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1993 года, с учетом мнения населения села Приречное и на основании заключения Западно-Казахстанской областной ономастической комиссии, аким Приреченского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некоторые улицы села Приречное Приреченского сельского округа Теректинского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 - улица "Шаңырақ";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 - улица "Нұрлы";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Фурманова - улица "Ақберен";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 - улица "Достық";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30 лет Целины – улица "Көкпар";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Космонавтов - улица "Азаттық";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- улица "Құлагер";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 - улица "Бесік";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 - улица "Тұмар";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- улица "Хантәңірі".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Приреченского сельского округа (Байгасиева Р.А.)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Приреченского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М.Жаксыбеков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