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61a9" w14:textId="7c76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Узунколь Узункольского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Узункольского сельского округа Теректинского района Западно-Казахстанской области от 2 июля 2018 года № 6. Зарегистрировано Департаментом юстиции Западно-Казахстанской области 10 июля 2018 года № 5279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села Узунколь и на основании заключения Западно-Казахстанской областной ономастической комиссии, исполняющий обязанности акима Узункольского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села Узунколь Узункольского сельского округа Теректинского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"Молодежная" - улица "Атамұра";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"Юбилейная" - улица "Атамекен";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"Гвардейская" - улица "Хиуаз Доспанова";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"Набережная" - улица "Жағалау";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"Октябрьская" - улица "Ақжол".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Узункольского сельского округа (Нарымов 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Узункольского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А.Шингалиев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