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c72" w14:textId="6b78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некоторым улицам села Федоровка Федоровского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Теректинского района Западно-Казахстанской области от 24 декабря 2018 года № 73. Зарегистрировано Департаментом юстиции Западно-Казахстанской области 3 января 2019 года № 5494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 -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года, с учетом мнения населения села Федоровка и на основании заключения Западно-Казахстанской областной ономастической комиссии,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Федоровка Федоровского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Горького- улица Максим Горький;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Шевченко- улица Тарас Шевченко;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Абая- улица Абай;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Бойнова- улица Григорий Бойнов;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Пушкина- улица А.С. Пушкин;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Зрелова- улица Иван Зрелов;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Айтиева- улица Әбдірахман Әйтиев;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Пионерии- улица Жеңіс;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Инкубаторная- улица Шағала;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Мирная- улица Береке;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Советская- улица Ынтымақ;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Трасса Уральск-Аксай- улица Ақжол;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Тракторная- улица Ұлытау;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Марта- улица 8 Наурыз;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Автомобильная- улица Келешек;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Больничный переулок- улица Бостандық;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ДЭУ№523- улица Бастау;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Колхозная- улица Таңшолпан;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Межколхозная- улица Жайық;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Молодежная- улица Жастар;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Набережная- улица Жағалау;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Октябрьская- улица Нарын;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ПМК- улица Қуаныш;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Полевая- улица Жігер;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Прудовая- улица Ақбулақ;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Рабочая- улица Жұмысшылар;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Речная- улица Мейрам;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Северная- улица Солтүстік;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Степная- улица Балдәурен;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Трудовая- улица Желтоқсан;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Целинная- улица Атамекен;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Центральная- улица Орталық;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Юбилейная- улица Сұнқар;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Школьная- улица Көкжиек.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Присвоить наименования следующим улицам села Федоровка Федоровского сельского округа Теректинского района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1К- улица Сайрам;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41- улица Алтын күн;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41/1- улица Керемет.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Помощнику акима Федоровского сельского округа (К.К. Жумакаев)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Федоровского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