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08b" w14:textId="3dda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февраля 2018 года № 55. Зарегистрировано Департаментом юстиции Западно-Казахстанской области 6 марта 2018 года № 5079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 августа 2011 года № 306 "Об утверждении Методики расчета размера платы за пользование жилищем из государственного жилищного фонда" (Зарегистрирован в Министерстве юстиции Республики Казахстан 6 октября 2011 года №7232), акимат Чингирлауского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и службы управления персоналом (кадровой службы) аппарата акима Чингирлауского района (Тасбулатов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Каюпова Т.Е.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февраля 2018 года № 55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095"/>
        <w:gridCol w:w="83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М.Утемисова дома № 8/1, 8/3, 8/4, 8/5, 8/6, 8/7, 8/8, 8/9, 8/10, 8/11, 8/12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(сорок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Куантаева дома № 2/1, 2/2, 4/1, 4/2, 6/1, 6/2, 8/1, 8/2, 10/2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(двадцать девять)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М.Утемисова дома № 12а/1, 12а/2, 12г/1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(семьдесят 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Казымова дом № 30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(пятьдесят два)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С.Датова дом № 32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(тридцать 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Победа дом № 6/1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(тридцать два)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С.Датова дом № 89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Кунанбаева дом № 67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(пятьдесять пять)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С.Датова дом № 49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(семьдесят два)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Амангельды дом № 70а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(восемьдесят шесть)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Амангельды дома № 70/1, 70/2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(семьдесят один)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Муратбаева дома № 2а/1, 2а/2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(шестьдесят шесть)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Аксайская дом №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(семнадцать)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Тихоненко дом № 3 квартиры 1,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Клышева дом № 81/1, 81/2, 81/3, 81/4, 81/5, 81/6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Искалиева дома № 50/1, 50/2, 52/1, 52/2, 54/1, 54/2, 56/1, 56/2, улица Бөкенбей батыра дома № 108/1, 108/2, 110/1, 110/2, 112/1, 112/2, 114/1, 114/2, 116/1, 116/2, 118/1, 118/2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(девяносто два)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Бөкенбай батыра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120/1, 120/2, 122/1, 122/2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(восемьдесят 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Искалиева дома № 48, 58/1, 58/2, 60/1, 60/2, 62/1, 62/2, 64/1, 64/2, 66, 68, улица Бөкенбай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104, 106/1, 106/2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(девяносто четыре)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С.Датова дом № 61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(сорок девять)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А.Молдагулова дом № 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(семьдесят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Бесчасова дом № 74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(восемьдесят 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Тайманова дом №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К.Рахимова дом № 27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(шестьдесят один)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Муратбаева дом № 40 квартира 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(сорок 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Амангельды дом № 43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(шестьдесят 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Алмазный, улица К.Рахимова дом № 123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Алмазный, дом № 47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Ащесай, улица Бейбітшілік дом № 8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(тридцать один)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Ащесай, улица Т.Райымкулова дом № 15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(семнадцать)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Ащесай, улица Совхозная дом № 9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Амангельды, улица Бейбітшілік дом № 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(шестьдесят один)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Белогорка, улица Абая дом № 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Полтава, улица Достык дом № 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Полтава, улица Достык дом № 81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(семнадцать)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Полтава, улица Достык дом № 54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Карагаш, улица Б.Мухамбетова дом № 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(тридцать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Карагаш, улица Б.Мухамбетова дом № 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Карагаш, улица Абая дом № 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(тридцать две)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Аксуат, улица Нармаганбет дом № 42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(семнадцать)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Аксуат, улица Ибраева дом № 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(шестнадцать)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Лубенка, улица Абая дом № 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Лубенка, улица Б.Мухамбетова дом № 44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Лубенка, улица Абая дом № 4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Тасмола, улица М.Утемисова дом № 123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район, село Урысай, Атамекен дом № 73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Урысай, улица Атамекен дом № 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Амангельды дом № 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(тридцать четыре)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Амангельды дом № 45а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(сто пятьдесят два)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Тасмола, улица М.Маметова дом № 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(двадцать семь)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Лубенка, улица Б.Мухамбетова № 94/1 квартиры 1,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(сто пятьдесят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Белогорка, улица Тәуелсіздік № 80а квартиры 1,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(сто пятьдесят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Полтавка, улица Жастар № 14/1 квартиры 1,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(сто пятьдесят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село Сегизсай, № 48 квартиры 1, 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(сто пятьдесят три)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новых домов на восточной стороне села Шынгырлау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(сто воемьдесят три)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