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8b4" w14:textId="76e9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февраля 2018 года № 54. Зарегистрировано Департаментом юстиции Западно-Казахстанской области 6 марта 2018 года № 5081. Утратило силу постановлением акимата Чингирлауского района Западно-Казахстанской области от 12 февраля 2019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12.02.2019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 февраля 2017 года № 13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 год" (зарегистрированное в Реестре государственной регистрации нормативных правовых актов № 4696, опубликованное 13 марта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и службы управления персоналом (кадровой службы) аппарата акима Чингирлауского района (Тасбулатов 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Турмагамбетова Е.Р.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февраля 2018 года № 54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2018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3723"/>
        <w:gridCol w:w="1310"/>
        <w:gridCol w:w="2172"/>
        <w:gridCol w:w="1562"/>
        <w:gridCol w:w="2173"/>
      </w:tblGrid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организация дошкольного воспитания и обучения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(не более)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(местный бюджет)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Айгөлек"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Тасмола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Балауса" отдела образования Чингирлауского района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Карлыгаш" отдела образования Чингирлауского района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Бөбек"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Лубенка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"Арай" отдела образования Чингирлауского района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Қызғалдақ" коммунального государственного учреждения "Аппарата акимата Чингирлаукого сельского округа Чингирлауского района"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Балдырған"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Болашақ"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