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398f" w14:textId="2e43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принудительного труда осужденных к ограничению свободы на территории Чингирлауского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4 декабря 2018 года № 211. Зарегистрировано Департаментом юстиции Западно-Казахстанской области 10 декабря 2018 года № 5424. Утратило силу постановлением акимата Чингирлауского района Западно-Казахстанской области от 28 декабря 2020 года №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Чингирлауского района Западно-Казахстанской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 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Уголовным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Чингирлауского района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места принудительного труда осужденных к ограничению свободы на территории Чингирлауского района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Привлечение к принудительному труду осужденных к ограничению свободы в местах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44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Чингирлауского района (Т.Сагынгереев)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Е.Турмагамбетову.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№211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принудительного труда осужденных к ограничению свободы на территории Чингирлауского района Западно-Казахстанской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4681"/>
        <w:gridCol w:w="6127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Ащесайского сельского округа Чингирлауского района"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поселок Ащесай, улица Бейбітшілік, дом 22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Акбулакского сельского округа Чингирлауского района"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поселок Акбулак, улица К.Сағырбаев, дом 230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Алмазненского сельского округа  Чингирлауского района"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поселок Алмазное, улица К.Рахимова дом 69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Актауского сельского округа Чингирлауского района"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поселок Актау, улица Бейбітшілік, дом 102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Карагашского сельского округа Чингирлауского района"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поселок Карагаш, улица Абая, дом 18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Ақшатского сельского округа Чингирлауского района"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поселок Ақшат, улица Б.Мұхамбетов, дом 50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Ардакского сельского округа Чингирлауского района"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Чингирлауского район, поселок Ардак, улица Жастар, дом 12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Чингирлауского сельского  округа Чингирлауского района"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поселок Чингирлау, улица Тайманова, дом 90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"Чингирлаукомтехсервис" Акимата  Чингирлауского района (на праве  хозяйственного ведения)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поселок Чингирлау, улица Куантаева, дом 1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"Чингирлауский районный центр досуга" Чингирлауского районного отдела  культуры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поселок Чингирлау, улица Искалиева, дом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