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5691" w14:textId="965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2018 года № 33-2. Зарегистрировано Департаментом юстиции Западно-Казахстанской области 27 декабря 2018 года № 5478.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№21-2 "Об областном бюджете на 2019-2021 годы" (зарегистрированное в Реестре государственной регистрации нормативных правовых актов №5451),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4 629 985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324 568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16 926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12 515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4 275 976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4 564 614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49 120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94 687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45 567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16 251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- 16 251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94 687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138 167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27 229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 республиканском бюджете на 2019-2021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2019 год поступление целевых трансфертов и кредитов из республиканского бюджета в общей сумме 1 156 451 тысяча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436 591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19 159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149 572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58 914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535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10 353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2 207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 – 2 284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9 390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Алмазное Чингирлауского района –50 000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Ащысай Чингирлауского района – 84 605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 – 173 482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27 293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 – 94 687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06.06.2019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Чингирлауского районного маслихата Западно-Казахстанской области от 10.10.2019 </w:t>
      </w:r>
      <w:r>
        <w:rPr>
          <w:rFonts w:ascii="Times New Roman"/>
          <w:b w:val="false"/>
          <w:i w:val="false"/>
          <w:color w:val="00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Учесть в районном бюджете на 2019 год поступление целевых трансфертов из национального фонда в общей сумме 89 069 тысяч тенге: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27 960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для реализации новых бизнес-идей для молодежи, малообеспеченным многодетным семьям, малообеспеченным трудоспособным инвалидам – 25 250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компетенциям и навыкам, востребованным на рынке труда – 35 859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10.10.2019 </w:t>
      </w:r>
      <w:r>
        <w:rPr>
          <w:rFonts w:ascii="Times New Roman"/>
          <w:b w:val="false"/>
          <w:i w:val="false"/>
          <w:color w:val="00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Чингирлауского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2019 год поступление целевых трансфертов из областного бюджета в общей сумме 610 475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– 11 617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новой системы оплаты труда административных государственных служащих на основе факторно-бальной шкалы – 0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улице Лукпана Клышева села Шынгырлау Чингирлауского района – 274 787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"Строительство водопровода в селе Шоктыбай Чингирлауского района" – 1 125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"Реконструкция водопровода в селе Ардак Чингирлауского района" – 883 тысячи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 для школ района, в связи с переходом на обновленное содержание 1, 4, 9, 10 классов и предшкольной подготовки – 51 567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для устройства на работу 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Тәуелсіздік села Шынгырлау Чингирлауского района – 55 113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села Шынгырлау Чингирлауского района – 145 037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 – 65 571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учителей в тренинге и подписания на портал "Виртуальная лаборатория" – 2 250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реализаций новых бизнес – идей – 2 525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Чингирлауского районного маслихата Западно-Казахстанской области от 26.03.2019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06.06.2019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10.10.2019 </w:t>
      </w:r>
      <w:r>
        <w:rPr>
          <w:rFonts w:ascii="Times New Roman"/>
          <w:b w:val="false"/>
          <w:i w:val="false"/>
          <w:color w:val="00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06.12.2019 </w:t>
      </w:r>
      <w:r>
        <w:rPr>
          <w:rFonts w:ascii="Times New Roman"/>
          <w:b w:val="false"/>
          <w:i w:val="false"/>
          <w:color w:val="00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2019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 процентов;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 процентов.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2019 год размер субвенций, передаваемый из областного бюджета в районный бюджет в общей сумме 2 514 667 тысяч тенге.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Установить на 2019 год размер субвенций, передаваемый из районного бюджета в сельский бюджет в общей сумме 181 074 тысячи тенге.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2019 год в размере 6 000 тысяч тенге: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2 000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4 000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31 декабря 2019 года лимит долга местного исполнительного органа района составляет 412 786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 января 2019 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33-2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 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76"/>
        <w:gridCol w:w="564"/>
        <w:gridCol w:w="124"/>
        <w:gridCol w:w="726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4 629 985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4 564 614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313 943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691"/>
        <w:gridCol w:w="1691"/>
        <w:gridCol w:w="2957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№33-2 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2 824 372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2 824 372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333 580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№33-2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2 868 362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2 560 238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2 560 238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2 868 362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2111"/>
        <w:gridCol w:w="2111"/>
        <w:gridCol w:w="3690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№33-2 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 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