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bab1" w14:textId="f42b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Чингирлауского района</w:t>
      </w:r>
    </w:p>
    <w:p>
      <w:pPr>
        <w:spacing w:after="0"/>
        <w:ind w:left="0"/>
        <w:jc w:val="both"/>
      </w:pPr>
      <w:r>
        <w:rPr>
          <w:rFonts w:ascii="Times New Roman"/>
          <w:b w:val="false"/>
          <w:i w:val="false"/>
          <w:color w:val="000000"/>
          <w:sz w:val="28"/>
        </w:rPr>
        <w:t>Решение акима Чингирлауского района Западно-Казахстанской области от 11 декабря 2018 года № 30. Зарегистрировано Департаментом юстиции Западно-Казахстанской области 12 декабря 2018 года № 5429.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По согласованию с Чингирлауской районной избирательной комиссией соблюдая границы административно-территориального устройства образовать избирательные участки на территории Чингирлауского района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акима Чингирласукого района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Руководителю аппарата акима района (Т.Сагынгереев)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актах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Чингирлауской районной (территориальной)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_____________Турмагамбетов Е.Р.</w:t>
      </w:r>
    </w:p>
    <w:p>
      <w:pPr>
        <w:spacing w:after="0"/>
        <w:ind w:left="0"/>
        <w:jc w:val="both"/>
      </w:pPr>
      <w:r>
        <w:rPr>
          <w:rFonts w:ascii="Times New Roman"/>
          <w:b w:val="false"/>
          <w:i w:val="false"/>
          <w:color w:val="000000"/>
          <w:sz w:val="28"/>
        </w:rPr>
        <w:t>11 декабря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11 декабря 2018 года</w:t>
            </w:r>
            <w:r>
              <w:br/>
            </w:r>
            <w:r>
              <w:rPr>
                <w:rFonts w:ascii="Times New Roman"/>
                <w:b w:val="false"/>
                <w:i w:val="false"/>
                <w:color w:val="000000"/>
                <w:sz w:val="20"/>
              </w:rPr>
              <w:t>№ 30</w:t>
            </w:r>
          </w:p>
        </w:tc>
      </w:tr>
    </w:tbl>
    <w:bookmarkStart w:name="z11" w:id="6"/>
    <w:p>
      <w:pPr>
        <w:spacing w:after="0"/>
        <w:ind w:left="0"/>
        <w:jc w:val="left"/>
      </w:pPr>
      <w:r>
        <w:rPr>
          <w:rFonts w:ascii="Times New Roman"/>
          <w:b/>
          <w:i w:val="false"/>
          <w:color w:val="000000"/>
        </w:rPr>
        <w:t xml:space="preserve"> Избирательные участки на территории Чингирлауского района</w:t>
      </w:r>
    </w:p>
    <w:bookmarkEnd w:id="6"/>
    <w:p>
      <w:pPr>
        <w:spacing w:after="0"/>
        <w:ind w:left="0"/>
        <w:jc w:val="both"/>
      </w:pPr>
      <w:r>
        <w:rPr>
          <w:rFonts w:ascii="Times New Roman"/>
          <w:b w:val="false"/>
          <w:i w:val="false"/>
          <w:color w:val="ff0000"/>
          <w:sz w:val="28"/>
        </w:rPr>
        <w:t xml:space="preserve">
      Сноска. Приложение с изменениями, внесенным решением акима Чингирлауского района Западно-Казахстанской области от 29.12.2021 </w:t>
      </w:r>
      <w:r>
        <w:rPr>
          <w:rFonts w:ascii="Times New Roman"/>
          <w:b w:val="false"/>
          <w:i w:val="false"/>
          <w:color w:val="ff0000"/>
          <w:sz w:val="28"/>
        </w:rPr>
        <w:t>№ 218</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избирательных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Акбулак, Котантал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Акбулакский сельский округ, село Акбулак, улица К.Сағырбаев №238а,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Алмазный, Аккудук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Алмазненский сельский округ, село Алмазный, улица Жоламан Тіленшіұлы №184,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Сегизсай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село Сегизсай, без улицы, № 43, здание коммунального государственного учреждения "Сегизсайская основная средняя общеобразовательная школа" отдела образования акимата Чингирлауского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 населенный пункт Мырзагара, разъезд Тузово, село Жинишке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село Ащысай, улица К. Байгалиева, № 8, здание сельского клуба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село Талдысай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Ащесайский сельский округ, село Амангельды, улица Ардагерлер, № 9, здание сельского клуба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Актау, село Торатбас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село Белогорка, здание сельского дома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Ардак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Полтавский сельский округ, село Полтава, улица Жастар, № 14, здание сельского дома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Карагаш, село Каргалы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село Карагаш, улица Хамитова, № 30, здание коммунального государственного учреждения "Куагашская основная общеобразовательная школа" отдела образования акимата Чингирлауского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Каинды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Карагашский сельский округ, село Кайынды,улица Д.Хамитова, № 12, здание коммунального государственного учреждения "Кайиндинская начальная образовательная школа" отдела образования акимата Чингирлауского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Карагашский сельский округ, село Аксуат, улица Нармаганбет, № 10, здание коммунального государственного учреждения "Аксуатская основная средняя образовательная школа" отдела образования акимата Чингирлауского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Шоктыбай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Шоктыбай, улица Бейбітшілік №6,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Урысай, Кызылкуль, Жанакуш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Урысай, улица Достық №23а,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Амангельды, дома улицы Д.Хамитов, дома улицы М.Маметова, дома улицы Р.Каймулдиев, улица Л.Қылышев №113-171, №116-188 дома, дома улицы М.Ержанов, улица Жеңіс №12, №21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Амангельды №57, здание физкультурно-оздоровительного комплекса коммунального государственного учреждения спорт клуб "Шынгырлау" отдела культуры, развития языков, физического культуры и спорта Чингирлауского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Акшатский сельский округ, село Акшат, улица Б.Мұхамбетов №50а, здание сельского клуба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Бөкенбай батыр, дома улицы С.Искалиев, дома улицы С.Датұлы, дома улицы Ғ.Тоқай, дома улицы Достық, дома улицы А.Тихоненко, дома улицы Қ.Рахимова, дома улицы Ә.Молдағұлова, дома улицы Елек өзен жағалауы, дома улицы Г.Шевцов, дома улицы Тәуелсіздік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С.Датұлы №108, здание дома культуры государственного коммунального казенного предприятия "Чингирлауский районный центр досуга" Чингирлауского районного отдела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И.Тайманов, дома улицы Мұратбаев, дома улицы Қуантаев, улица Л.Қылышев №2-124, 1-107 дома, улица Амангельды №70/1-88, 59-71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Л.Қылышев №101а, здание коммунального государственного учреждения "Детско-юношеская спортивная школа Чингирлауского района" управления физической культуры и спорта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Ж.Казимов, дома улицы Қазақстан, дома улицы Көкжайлау, дома улицы Ақсай, дома улицы Бейбітшілік, улица М.Өтемісов №18/1-60, №91/1-103 дома, улица Маршал Жуков №44-90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И.Тайманов №90б, здание государственного коммунального казенного предприятия "Детская музыкальная школа" отдела образования Чингирлауского района управления образования акимата Запад-Казахстанской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Д.Бесчасов, дома улицы Ынтымақ, дома улицы Тыңигерушілер, дома улицы Жеңіс, дома улицы Ю.Гагарин, дома улицы Астана, дома улицы Қонақай, дома улицы үшінші, дома улицы төртінші, дома улицы Ақсай, улица М.Өтемісов №2а-12а1, №3, №9/1, №55, №91 дома в селе Шынгырлау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М.Өтемісов №14, здание государственного коммунального казенного предприятия "Шынгырлауский колледж"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улицы Мұхамбетов, дома улицы Х.Доспанова, дома улицы А.Тасмағамбетов, дома улицы С.Жақсығалиев, дома улицы А.Құнанбаев, дома улицы генерал Панфилов в селе Шынгырлау,</w:t>
            </w:r>
          </w:p>
          <w:p>
            <w:pPr>
              <w:spacing w:after="20"/>
              <w:ind w:left="20"/>
              <w:jc w:val="both"/>
            </w:pPr>
            <w:r>
              <w:rPr>
                <w:rFonts w:ascii="Times New Roman"/>
                <w:b w:val="false"/>
                <w:i w:val="false"/>
                <w:color w:val="000000"/>
                <w:sz w:val="20"/>
              </w:rPr>
              <w:t>
село Аксогым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Чингирлауский район, Чингирлауский сельский округ, село Шынгырлау, улица А.Құнанбаев №1, здание коммунального государственного учреждения "Чингирлауская общеобразовательная школа" отдела образования Чингирлауского района управления образования акимата Запад-Казахстанской области"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11 декабря 2018 года № 30</w:t>
            </w:r>
          </w:p>
        </w:tc>
      </w:tr>
    </w:tbl>
    <w:bookmarkStart w:name="z13" w:id="7"/>
    <w:p>
      <w:pPr>
        <w:spacing w:after="0"/>
        <w:ind w:left="0"/>
        <w:jc w:val="left"/>
      </w:pPr>
      <w:r>
        <w:rPr>
          <w:rFonts w:ascii="Times New Roman"/>
          <w:b/>
          <w:i w:val="false"/>
          <w:color w:val="000000"/>
        </w:rPr>
        <w:t xml:space="preserve"> Перечень некоторых утративших силу решений акима Чингирлауского района</w:t>
      </w:r>
    </w:p>
    <w:bookmarkEnd w:id="7"/>
    <w:bookmarkStart w:name="z14" w:id="8"/>
    <w:p>
      <w:pPr>
        <w:spacing w:after="0"/>
        <w:ind w:left="0"/>
        <w:jc w:val="both"/>
      </w:pPr>
      <w:r>
        <w:rPr>
          <w:rFonts w:ascii="Times New Roman"/>
          <w:b w:val="false"/>
          <w:i w:val="false"/>
          <w:color w:val="000000"/>
          <w:sz w:val="28"/>
        </w:rPr>
        <w:t xml:space="preserve">
      1. Решение акима Чингирлауского района Западно-Казахстанской области от 13 марта 2014 года </w:t>
      </w:r>
      <w:r>
        <w:rPr>
          <w:rFonts w:ascii="Times New Roman"/>
          <w:b w:val="false"/>
          <w:i w:val="false"/>
          <w:color w:val="000000"/>
          <w:sz w:val="28"/>
        </w:rPr>
        <w:t>№4</w:t>
      </w:r>
      <w:r>
        <w:rPr>
          <w:rFonts w:ascii="Times New Roman"/>
          <w:b w:val="false"/>
          <w:i w:val="false"/>
          <w:color w:val="000000"/>
          <w:sz w:val="28"/>
        </w:rPr>
        <w:t xml:space="preserve"> "Об образовании избирательных участков на территории Чингирлауского района" (зарегистрированное в Реестре государственной регистрации нормативных правовых актов за № 3456, опубликованное 19 апреля 2014 года в газете "Серпiн");</w:t>
      </w:r>
    </w:p>
    <w:bookmarkEnd w:id="8"/>
    <w:bookmarkStart w:name="z15" w:id="9"/>
    <w:p>
      <w:pPr>
        <w:spacing w:after="0"/>
        <w:ind w:left="0"/>
        <w:jc w:val="both"/>
      </w:pPr>
      <w:r>
        <w:rPr>
          <w:rFonts w:ascii="Times New Roman"/>
          <w:b w:val="false"/>
          <w:i w:val="false"/>
          <w:color w:val="000000"/>
          <w:sz w:val="28"/>
        </w:rPr>
        <w:t xml:space="preserve">
      2. Решение акима Чингирлауского района Западно-Казахстанской области от 27 февраля 2015 года </w:t>
      </w:r>
      <w:r>
        <w:rPr>
          <w:rFonts w:ascii="Times New Roman"/>
          <w:b w:val="false"/>
          <w:i w:val="false"/>
          <w:color w:val="000000"/>
          <w:sz w:val="28"/>
        </w:rPr>
        <w:t>№ 3</w:t>
      </w:r>
      <w:r>
        <w:rPr>
          <w:rFonts w:ascii="Times New Roman"/>
          <w:b w:val="false"/>
          <w:i w:val="false"/>
          <w:color w:val="000000"/>
          <w:sz w:val="28"/>
        </w:rPr>
        <w:t xml:space="preserve"> "О внесении изменения в решение акима Чингирлауского района от 13 марта 2014 года № 4 "Об образовании избирательных участков на территории Чингирлауского района" (зарегистрированное в Реестре государственной регистрации нормативных правовых актов за № 3847, опубликованное 30 марта 2015 года в информационно-правовой системе "Әділет");</w:t>
      </w:r>
    </w:p>
    <w:bookmarkEnd w:id="9"/>
    <w:bookmarkStart w:name="z16" w:id="10"/>
    <w:p>
      <w:pPr>
        <w:spacing w:after="0"/>
        <w:ind w:left="0"/>
        <w:jc w:val="both"/>
      </w:pPr>
      <w:r>
        <w:rPr>
          <w:rFonts w:ascii="Times New Roman"/>
          <w:b w:val="false"/>
          <w:i w:val="false"/>
          <w:color w:val="000000"/>
          <w:sz w:val="28"/>
        </w:rPr>
        <w:t xml:space="preserve">
      3. Решение акима Чингирлауского района Западно-Казахстанской области от 19 октября 2015 года </w:t>
      </w:r>
      <w:r>
        <w:rPr>
          <w:rFonts w:ascii="Times New Roman"/>
          <w:b w:val="false"/>
          <w:i w:val="false"/>
          <w:color w:val="000000"/>
          <w:sz w:val="28"/>
        </w:rPr>
        <w:t>№ 21</w:t>
      </w:r>
      <w:r>
        <w:rPr>
          <w:rFonts w:ascii="Times New Roman"/>
          <w:b w:val="false"/>
          <w:i w:val="false"/>
          <w:color w:val="000000"/>
          <w:sz w:val="28"/>
        </w:rPr>
        <w:t xml:space="preserve"> "О внесении изменения в решение акима Чингирлауского района от 13 марта 2014 года № 4 "Об образовании избирательных участков на территории Чингирлауского района" (зарегистрированное в Реестре государственной регистрации нормативных правовых актов за № 4129, опубликованное 16 ноября 2015 года в информационно-правовой системе "Әділет").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