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bf2" w14:textId="598f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Полтавка Полтавского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Чигирлауского района Западно-Казахстанской области от 13 марта 2018 года № 3. Зарегистрировано Департаментом юстиции Западно-Казахстанской области 19 марта 2018 года № 5094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 – 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Полтавка и на основании заключения Западно-Казахстанской областной ономастической комиссии, аким Полтавского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"Целинная" - на улицу "Құлагер" в селе Полтавка Полтавского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Полтавского сельского округа (Б.Ирманов)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Полтавского сельского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