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1752" w14:textId="d071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9 января 2019 года № 10. Зарегистрирован в Министерстве юстиции Республики Казахстан 11 января 2019 года № 18172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17657, опубликован в Эталонном контрольном банке нормативных правовых актов от 14 ноября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Вуз обеспечивает трудоустройство не менее 50% выпускников в разрезе направления подготовки кадров в течение года выпуска.";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