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aa83" w14:textId="fc4a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26 марта 2015 года № 4-4/258 "Об утверждении цен на услуги, реализуемые субъектом государственной монополии в области карантина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января 2019 года № 4. Зарегистрирован в Министерстве юстиции Республики Казахстан 14 января 2019 года № 18181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26 марта 2015 года № 4-4/258 "Об утверждении цен на услуги, реализуемые субъектом государственной монополии в области карантина растений" (зарегистрирован в Реестре государственной регистрации нормативных правовых актов под № 11706, опубликован 30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области карантина растений,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– 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4-4/258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карантина растений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738"/>
        <w:gridCol w:w="2862"/>
        <w:gridCol w:w="2358"/>
        <w:gridCol w:w="3107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карантинного объекта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техники*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НДС**, тенге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НДС***, тенге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вредители плодовых культур, такие как восточная плодожорка, калифорнийская щитовка червец Комстока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Вентиляторные или ранцевые опрыскиватели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1261,57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вредители декоративных и плодовых насаждений, такие как американская белая бабочка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Вентиляторные или ранцевые опрыскиватели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6545,28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вредители бахчевых культур, такие как дынная муха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Вентиляторные или ранцевые опрыскиватели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3783,36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вредители леса, такие как шелкопряды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авиация, сверхлегкая авиация (СЛА), вентиляторные опрыскиватели, аэрозольные генераторы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1261,57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виды сорняков, включенные в перечень карантинных объектов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Штанговые, вентиляторные или ранцевые опрыскиватели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(в открытом грунте)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Ранцевые опрыскиватели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22006,88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(в закрытом грунте)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Ранцевые опрыскиватели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26033,28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Сеялка в агрегате с трактором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15255,52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Вентиляторные опрыскиватели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6474,72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сосновый усач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Вентиляторные опрыскиватели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Выбор вида опрыскивающей техники производится с учетом особенностей развития карантинных организмов, площади заражения, эффективного и своевременного проведения работ по химической обработке.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Цена за обработку 1 гектара против карантинных объектов без учета налога на добавленную стоимость.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Цена за обработку 1 гектара против карантинных объектов с учетом налога на добавленную стоимость.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