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d1b3" w14:textId="e4ed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января 2019 года № 12. Зарегистрирован в Министерстве юстиции Республики Казахстан 16 января 2019 года № 18197.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2019 года № 12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(разрешительного документа) на помещение минерального сырья под таможенную процедуру переработки вне таможенной территории" (далее – государственная услуга) оказывается Комитетом индустриального развития и промышленной безопасности Министерства индустрии и инфраструктурного развития Республики Казахстан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11 января 2018 года № 14 (зарегистрирован в Реестре государственной регистрации нормативных правовых актов № 16332) (далее – Стандарт).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(разрешительный документ) на помещение минерального сырья под таможенную процедуру переработки вне таможенной территории (далее – заключение (разрешительный документ)) по форме, согласно приложению к Стандарту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процесса по оказанию государственной услуги является наличие заявления услугополучателя с прилагаемыми документами (далее – документ),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в канцелярии услугодателя;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отписка ответственному исполнителю (через заместителя и руководителя структурного подразделения) заявления руководителем услугодателя;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заявления и оформление результата оказания государственной услуги ответственным исполнителем услугодателя;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руководителем услугодателя;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результата оказания государственной услуги услугополучателю.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последовательности процедур (действий) между структурными подразделениями (работниками) услугодателя: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со дня поступления документов, проводит регистрацию полученных документов и передает на рассмотрение руководителю в течение 20 (двадцати) минут;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отписывает заявление и документы ответственному исполнителю услугодателя (через заместителя и руководителя структурного подразделения) в течение 3 (трех) часов с момента поступления документов к нему;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заявление и документы услугополучателя, необходимые для оказания государственной услуги, затем направляет на подписание руководителю услугодателя заключение (разрешительный документ) либо мотивированный ответ об отказе в оказании государственной услуги по основаниям, установленным пунктом 10 Стандарта в течение 14 (четырнадцати) календарных дней;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4 (четырех) часов подписывает заключение (разрешительный документ) либо мотивированный ответ об отказе в оказании государственной услуги и направляет ответственному исполнителю услугодателя;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результат оказания государственной услуги согласно приложению к Стандарту выдается услугополучателю в течение 20 (двадцати) минут с момента поступления ответственному исполнителю услугодателя. 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услугодателя: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(заместитель и руководитель структурного подразделения);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взаимодействия между структурными подразделениями (работниками) с указанием длительности каждой процедуры (действия) приведены в приложении к настоящему регламенту "Справочнике бизнес-процессов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помещение минерального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под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процедуру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таможенной территории"</w:t>
            </w:r>
          </w:p>
        </w:tc>
      </w:tr>
    </w:tbl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- процессов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</w:t>
      </w:r>
    </w:p>
    <w:bookmarkEnd w:id="3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