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493" w14:textId="f012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9 января 2019 года № 3. Зарегистрирован в Министерстве юстиции Республики Казахстан 16 января 2019 года № 18201.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приказов,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9 "Об утверждении обязательных реквизитов результатов оказания государственных и иных услуг в электронной форме, полученных посредством абонентского устройства подвижной сети, а также Правил проверки их достоверности" (зарегистрирован в Реестре государственной регистрации нормативных правовых актов за № 13184, опубликован 4 марта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Правил проверки их достоверности";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реквизиты результатов оказания государственных и иных услуг в электронной форме, полученных посредством абонентского устройства подвижной сети, утвержденные вышеуказанным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подвижной сети, утвержденные вышеуказанным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10 "Об утверждении Правил классификации государственных услуг в электронной форме для определения способа аутентификации услугополучателя" (зарегистрирован в Реестре государственной регистрации нормативных правовых актов за № 13191, опубликован 3 марта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государственных услуг в электронной форме для определения способа аутентификации услугополучателя, утвержденные вышеуказанным приказом: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применяются следующие понятия и сокращения: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база, содержащая персональные данные (далее – база) – совокупность упорядоченных персональных данных;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мгновенное сообщение – технология передачи данных, позволяющая организовать интерактивное взаимодействие между абонентом сети сотовой связи и сервисным приложением в режиме передачи мгновенных коротких сообщений;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композитная услуга – комплекс взаимосвязанных услуг,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короткое текстовое сообщение – услуга, оказываемая оператором сотовой связи, по приему и передаче информации посредством сети сотовой связи;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логин – имя (идентификатор) учетной записи пользователя на портале;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аутентификация – подтверждение подлинности субъекта или объекта доступа путем определения соответствия предъявленных реквизитов доступа имеющимся в системе;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мобильное приложение "электронного правительства" (далее – мобильное приложение)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Интернет;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классификации государственных услуг в электронной форме для определения способа аутентификации услугополучателя";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Классификации подлежат все государственные услуги, оказываемые в электронной форме посредством портала и абонентского устройства сотовой связи.".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января 2016 года № 58 "Об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подвижной сети" (зарегистрирован в Реестре государственной регистрации нормативных правовых актов за № 13195, опубликован 3 марта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подвижной сети, утвержденных вышеуказанным приказом: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регистрации и подключения абонентского номера абонента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 и сокращения: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учетная запись пользователя на веб-портале "электронного правительства" (далее – учетная запись пользователя) – совокупность электронных информационных ресурсов о пользователе, хранящаяся на веб-портале "электронного правительства", необходимая для опознавания (аутентификации) пользователя и предоставления доступа к его персональным данным и настройкам в кабинете пользователя на веб-портале "электронного правительства";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приложение "электронного правительства" (далее – мобильное приложение)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Интернет.";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регистрации и подключения абонентского номера абонента, предоставленного оператором сотовой связи, к учетной записи портала для получения государственных и иных услуг в электронной форме посредством абонентского устройства сотовой связи";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Регистрация и подключение абонентского номера абонента, предоставленного оператором сотовой связи, к учетной записи портала для получения государственных и иных услуг в электронной форме посредством абонентского устройства сотовой связи осуществляется на портале, мобильном приложении или в Государственной корпорации.";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Отказ при регистрации и подключении абонентского номера абонента, предоставленного оператором сотовой связи, к учетной записи портала для получения государственных и иных услуг в электронной форме посредством абонентского устройства сотовой связи осуществляется моментально при неправильном вводе одноразового пароля, полученном абонентом на абонентский номер в виде короткого текстового сообщения, сформированного и отправленного порталом для подтверждения принадлежности абонентского номера абоненту.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дальнейшая регистрация и подключение абонентского номера абонента, осуществляется после исправления неправильного ввода одноразового пароля абонентом или работником Государственной корпорации.";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00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9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64"/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 (далее – Обязательные реквизиты), разработаны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устанавливают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связи. 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Обязательных реквизитах применяются следующие понятия: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мгновенное сообщение – технология передачи данных, позволяющая организовать интерактивное взаимодействие между абонентом сети сотовой связи и сервисным приложением в режиме передачи мгновенных коротких сообщений;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короткое текстовое сообщение – услуга, оказываемая оператором сотовой связи, по приему и передаче информации посредством сети сотовой связи;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матричный код – графическая информация в виде матричного двухмерного штрих кода, наносимая на электронный документ, представляющая возможность считывания ее техническими средствами, в соответствии со стандартом СТ РК ИСО/МЭК 18004-2009 "Информационные технологии. Методы автоматической идентификации и выделения данных. Спецификация символики штрихового кода QR 2005";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услуга, оказываемая в электронной форме – услуга по предоставлению пользователям электронных информационных ресурсов;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приложение "электронного правительства" – программное обеспечение, установленное, запущенное на абонентском устройстве сотовой связи и предоставляющее доступ к государственным услугам и иным услугам, оказываемым в электронной форме, посредством сотовой связи и Интернет;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End w:id="75"/>
    <w:bookmarkStart w:name="z12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государственных услуг в электронной форме, полученный посредством абонентского устройства сотовой связи, направленный в кабинет пользователя на веб-портале "электронного правительства" в форме электронного документа, содержит следующие обязательные реквизиты: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в электронной форме посредством мобильного приложения "электронного правительства":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электронного документа;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государственной и иной услуги в электронной форме;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матричный код;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в электронной форме посредством короткого текстового сообщения и мгновенного сообщения: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электронного документа;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услугополучателя.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Обязательными реквизитами оказания иных услуг в электронной форме, полученных посредством абонентского устройства сотовой связи, являются обязательные реквизиты, указанные пункте 3 настоящих Обязательных реквизитов, за исключением информационных услуг, оказываемых в электронной форме, для которых обязательные реквизиты не требуются.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9</w:t>
            </w:r>
          </w:p>
        </w:tc>
      </w:tr>
    </w:tbl>
    <w:bookmarkStart w:name="z13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87"/>
    <w:bookmarkStart w:name="z13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 (далее – Правила) разработаны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определяют, порядок проверки достоверности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связи. 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матричный код – графическая информация в виде матричного двухмерного штрих кода, наносимая на электронный документ, представляющая возможность считывания ее техническими средствами, в соответствии со стандартом СТ РК ИСО/МЭК 18004-2009 "Информационные технологии. Методы автоматической идентификации и выделения данных. Спецификация символики штрихового кода QR 2005";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 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мобильное приложение "электронного правительства" – программа, установленная, запущенная на абонентском устройстве сотовой связи и предоставляющая доступ к государственным услугам и иным услугам, оказываемым в электронной форме, посредством сотовой связи и Интернет; 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94"/>
    <w:bookmarkStart w:name="z14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проверки достоверности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Достоверность обязательных реквизитов, содержащейся в электронных документах, являющихся результатом оказания государственных и иных услуг в электронной форме, оказанных посредством абонентского устройства сотовой связи, подтверждается электронной цифровой подписью уполномоченного должностного лица услугодателя.</w:t>
      </w:r>
    </w:p>
    <w:bookmarkEnd w:id="96"/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электронной цифровой подписи уполномоченного должностного лица услугодателя проверяется путем извлечения соответствующей информации из матричного кода.</w:t>
      </w:r>
    </w:p>
    <w:bookmarkEnd w:id="97"/>
    <w:bookmarkStart w:name="z1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Принадлежность электронных документов к электронным документам полученных посредством абонентского устройства сотовой связи, подтверждается уникальным номером электронного документа, сформированным и присвоенным веб-порталом "электронного правительства".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достоверности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осуществляется на веб-портале "электронного правительства", а также через мобильное приложение "электронного правительства".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 указанной в пункте 5 пользователь выбирает сервис "Проверка услуг, полученных через веб-портал "электронного правительства", вводит уникальный номер электронного документа и индивидуальный идентификационный номер/бизнес-идентификационный номер услугополучателя и, в случае положительного результата проверки, пользователю доступна информация об оказанной услуге с возможностью просмотра ее результата и электронной цифровой подписи уполномоченного должностного лица услугодателя, подписавшего документ по итогам рассмотрения запроса на оказание государственной и иной услуги в электронной форме.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проверки достоверности выводится сообщение об отсутствии электронного документа с номером и индивидуальным идентификационным номером/бизнес-идентификационным номером, введенными при проверке электронного документа.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абонентского номера абонента,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предоставленного оператором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к учетной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веб-портала "электронного 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услуг в электронной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сотовой связи</w:t>
            </w:r>
          </w:p>
        </w:tc>
      </w:tr>
    </w:tbl>
    <w:bookmarkStart w:name="z16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и подключение абонентского номера абонента, предоставленного оператором сотовой связи, к учетной записи веб-портал "электронного правительства" для получения государственных и иных услуг в электронной форме посредством абонентского устройства сотовой связи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</w:p>
          <w:bookmarkEnd w:id="1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данные физического лица: 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его наличии): ___________________________ 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_____________________________</w:t>
      </w:r>
    </w:p>
    <w:bookmarkEnd w:id="109"/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</w:t>
      </w:r>
    </w:p>
    <w:bookmarkEnd w:id="110"/>
    <w:bookmarkStart w:name="z1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Соглашением о подключении абонентского номера к учетной записи веб-портала "электронного правительства" с использованием абонентского устройства сотовой связи ознакомлен, возражений не имею.</w:t>
      </w:r>
    </w:p>
    <w:bookmarkEnd w:id="111"/>
    <w:bookmarkStart w:name="z1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 и содержащихся в информационных системах, в предусмотренных законодательством случаях.</w:t>
      </w:r>
    </w:p>
    <w:bookmarkEnd w:id="112"/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___________________________________20__ год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