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3cd1" w14:textId="d363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15 июня 2010 года № 281 "Об утверждении Плана счетов бухгалтерского учета государственных учреждений"</w:t>
      </w:r>
    </w:p>
    <w:p>
      <w:pPr>
        <w:spacing w:after="0"/>
        <w:ind w:left="0"/>
        <w:jc w:val="both"/>
      </w:pPr>
      <w:r>
        <w:rPr>
          <w:rFonts w:ascii="Times New Roman"/>
          <w:b w:val="false"/>
          <w:i w:val="false"/>
          <w:color w:val="000000"/>
          <w:sz w:val="28"/>
        </w:rPr>
        <w:t>Приказ Министра финансов Республики Казахстан от 14 января 2019 года № 14. Зарегистрирован в Министерстве юстиции Республики Казахстан 19 января 2019 года № 18210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 опубликован 11 сентября 2010 года в газете "Казахстанская правда" № 239 - 240 (26300 - 26301))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счетов бухгалтерского учета государственных учреждений,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Подраздел 1000 "Денежные средства и их эквиваленты" - предназначен для учета денежных средств и их эквивалентов на контрольных счетах наличности и счетах государственных учреждений.</w:t>
      </w:r>
    </w:p>
    <w:bookmarkEnd w:id="3"/>
    <w:bookmarkStart w:name="z9" w:id="4"/>
    <w:p>
      <w:pPr>
        <w:spacing w:after="0"/>
        <w:ind w:left="0"/>
        <w:jc w:val="both"/>
      </w:pPr>
      <w:r>
        <w:rPr>
          <w:rFonts w:ascii="Times New Roman"/>
          <w:b w:val="false"/>
          <w:i w:val="false"/>
          <w:color w:val="000000"/>
          <w:sz w:val="28"/>
        </w:rPr>
        <w:t>
      Данный подраздел включает следующие счета:</w:t>
      </w:r>
    </w:p>
    <w:bookmarkEnd w:id="4"/>
    <w:bookmarkStart w:name="z10" w:id="5"/>
    <w:p>
      <w:pPr>
        <w:spacing w:after="0"/>
        <w:ind w:left="0"/>
        <w:jc w:val="both"/>
      </w:pPr>
      <w:r>
        <w:rPr>
          <w:rFonts w:ascii="Times New Roman"/>
          <w:b w:val="false"/>
          <w:i w:val="false"/>
          <w:color w:val="000000"/>
          <w:sz w:val="28"/>
        </w:rPr>
        <w:t>
      1010 - "Денежные средства в кассе", предназначен для учета наличия и движения денежных средств в кассе государственного учреждения;</w:t>
      </w:r>
    </w:p>
    <w:bookmarkEnd w:id="5"/>
    <w:bookmarkStart w:name="z11" w:id="6"/>
    <w:p>
      <w:pPr>
        <w:spacing w:after="0"/>
        <w:ind w:left="0"/>
        <w:jc w:val="both"/>
      </w:pPr>
      <w:r>
        <w:rPr>
          <w:rFonts w:ascii="Times New Roman"/>
          <w:b w:val="false"/>
          <w:i w:val="false"/>
          <w:color w:val="000000"/>
          <w:sz w:val="28"/>
        </w:rPr>
        <w:t>
      1020 - "Текущий счет государственного учреждения", предназначен для учета движения денег на текущем счете государственного учреждения;</w:t>
      </w:r>
    </w:p>
    <w:bookmarkEnd w:id="6"/>
    <w:bookmarkStart w:name="z12" w:id="7"/>
    <w:p>
      <w:pPr>
        <w:spacing w:after="0"/>
        <w:ind w:left="0"/>
        <w:jc w:val="both"/>
      </w:pPr>
      <w:r>
        <w:rPr>
          <w:rFonts w:ascii="Times New Roman"/>
          <w:b w:val="false"/>
          <w:i w:val="false"/>
          <w:color w:val="000000"/>
          <w:sz w:val="28"/>
        </w:rPr>
        <w:t>
      1030 -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(далее – МИД) и прочими организациями;</w:t>
      </w:r>
    </w:p>
    <w:bookmarkEnd w:id="7"/>
    <w:bookmarkStart w:name="z13" w:id="8"/>
    <w:p>
      <w:pPr>
        <w:spacing w:after="0"/>
        <w:ind w:left="0"/>
        <w:jc w:val="both"/>
      </w:pPr>
      <w:r>
        <w:rPr>
          <w:rFonts w:ascii="Times New Roman"/>
          <w:b w:val="false"/>
          <w:i w:val="false"/>
          <w:color w:val="000000"/>
          <w:sz w:val="28"/>
        </w:rPr>
        <w:t>
      1040 - "Контрольный счет наличности (далее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w:t>
      </w:r>
    </w:p>
    <w:bookmarkEnd w:id="8"/>
    <w:bookmarkStart w:name="z14" w:id="9"/>
    <w:p>
      <w:pPr>
        <w:spacing w:after="0"/>
        <w:ind w:left="0"/>
        <w:jc w:val="both"/>
      </w:pPr>
      <w:r>
        <w:rPr>
          <w:rFonts w:ascii="Times New Roman"/>
          <w:b w:val="false"/>
          <w:i w:val="false"/>
          <w:color w:val="000000"/>
          <w:sz w:val="28"/>
        </w:rPr>
        <w:t>
      Данный счет включает следующие субсчета:</w:t>
      </w:r>
    </w:p>
    <w:bookmarkEnd w:id="9"/>
    <w:bookmarkStart w:name="z15" w:id="10"/>
    <w:p>
      <w:pPr>
        <w:spacing w:after="0"/>
        <w:ind w:left="0"/>
        <w:jc w:val="both"/>
      </w:pPr>
      <w:r>
        <w:rPr>
          <w:rFonts w:ascii="Times New Roman"/>
          <w:b w:val="false"/>
          <w:i w:val="false"/>
          <w:color w:val="000000"/>
          <w:sz w:val="28"/>
        </w:rPr>
        <w:t>
      1041 - "КСН благотворительной помощи",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10"/>
    <w:bookmarkStart w:name="z16" w:id="11"/>
    <w:p>
      <w:pPr>
        <w:spacing w:after="0"/>
        <w:ind w:left="0"/>
        <w:jc w:val="both"/>
      </w:pPr>
      <w:r>
        <w:rPr>
          <w:rFonts w:ascii="Times New Roman"/>
          <w:b w:val="false"/>
          <w:i w:val="false"/>
          <w:color w:val="000000"/>
          <w:sz w:val="28"/>
        </w:rPr>
        <w:t xml:space="preserve">
      1042 - "КСН платных услуг", где учитывается поступление и расходование денег, получаемых от реализации товаров (работ, услуг), остающихся в распоряжении государственных учреждений и используемых в соответствии с Бюджетным кодексом и в порядке, установленном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w:t>
      </w:r>
    </w:p>
    <w:bookmarkEnd w:id="11"/>
    <w:bookmarkStart w:name="z17" w:id="12"/>
    <w:p>
      <w:pPr>
        <w:spacing w:after="0"/>
        <w:ind w:left="0"/>
        <w:jc w:val="both"/>
      </w:pPr>
      <w:r>
        <w:rPr>
          <w:rFonts w:ascii="Times New Roman"/>
          <w:b w:val="false"/>
          <w:i w:val="false"/>
          <w:color w:val="000000"/>
          <w:sz w:val="28"/>
        </w:rPr>
        <w:t>
      1043 - "КСН временного размещения денег",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12"/>
    <w:bookmarkStart w:name="z18" w:id="13"/>
    <w:p>
      <w:pPr>
        <w:spacing w:after="0"/>
        <w:ind w:left="0"/>
        <w:jc w:val="both"/>
      </w:pPr>
      <w:r>
        <w:rPr>
          <w:rFonts w:ascii="Times New Roman"/>
          <w:b w:val="false"/>
          <w:i w:val="false"/>
          <w:color w:val="000000"/>
          <w:sz w:val="28"/>
        </w:rPr>
        <w:t>
      1044 - "КСН местного самоуправления", где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3"/>
    <w:bookmarkStart w:name="z19" w:id="14"/>
    <w:p>
      <w:pPr>
        <w:spacing w:after="0"/>
        <w:ind w:left="0"/>
        <w:jc w:val="both"/>
      </w:pPr>
      <w:r>
        <w:rPr>
          <w:rFonts w:ascii="Times New Roman"/>
          <w:b w:val="false"/>
          <w:i w:val="false"/>
          <w:color w:val="000000"/>
          <w:sz w:val="28"/>
        </w:rPr>
        <w:t>
      1045 -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14"/>
    <w:bookmarkStart w:name="z20" w:id="15"/>
    <w:p>
      <w:pPr>
        <w:spacing w:after="0"/>
        <w:ind w:left="0"/>
        <w:jc w:val="both"/>
      </w:pPr>
      <w:r>
        <w:rPr>
          <w:rFonts w:ascii="Times New Roman"/>
          <w:b w:val="false"/>
          <w:i w:val="false"/>
          <w:color w:val="000000"/>
          <w:sz w:val="28"/>
        </w:rPr>
        <w:t>
      1046 - "КСН республиканского бюджета", где учитывается зачисление поступлений в республиканский бюджет из единого казначейского счета;</w:t>
      </w:r>
    </w:p>
    <w:bookmarkEnd w:id="15"/>
    <w:bookmarkStart w:name="z21" w:id="16"/>
    <w:p>
      <w:pPr>
        <w:spacing w:after="0"/>
        <w:ind w:left="0"/>
        <w:jc w:val="both"/>
      </w:pPr>
      <w:r>
        <w:rPr>
          <w:rFonts w:ascii="Times New Roman"/>
          <w:b w:val="false"/>
          <w:i w:val="false"/>
          <w:color w:val="000000"/>
          <w:sz w:val="28"/>
        </w:rPr>
        <w:t>
      1047 - "КСН местных бюджетов", где учитывается зачисление поступлений в местные бюджеты из единого казначейского счета;</w:t>
      </w:r>
    </w:p>
    <w:bookmarkEnd w:id="16"/>
    <w:bookmarkStart w:name="z22" w:id="17"/>
    <w:p>
      <w:pPr>
        <w:spacing w:after="0"/>
        <w:ind w:left="0"/>
        <w:jc w:val="both"/>
      </w:pPr>
      <w:r>
        <w:rPr>
          <w:rFonts w:ascii="Times New Roman"/>
          <w:b w:val="false"/>
          <w:i w:val="false"/>
          <w:color w:val="000000"/>
          <w:sz w:val="28"/>
        </w:rPr>
        <w:t>
      1048 - "КСН Фонда компенсации потерпевшим", где учитывается зачисление поступлений денег и проведение выплаты компенсации потерпевшим в порядке, предусмотреном законодательством Республики Казахстан о Фонде компенсации потерпевшим;</w:t>
      </w:r>
    </w:p>
    <w:bookmarkEnd w:id="17"/>
    <w:bookmarkStart w:name="z23" w:id="18"/>
    <w:p>
      <w:pPr>
        <w:spacing w:after="0"/>
        <w:ind w:left="0"/>
        <w:jc w:val="both"/>
      </w:pPr>
      <w:r>
        <w:rPr>
          <w:rFonts w:ascii="Times New Roman"/>
          <w:b w:val="false"/>
          <w:i w:val="false"/>
          <w:color w:val="000000"/>
          <w:sz w:val="28"/>
        </w:rPr>
        <w:t xml:space="preserve">
      1050 -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 в Реестре государственной регистрации нормативных правовых актов под № 8378);</w:t>
      </w:r>
    </w:p>
    <w:bookmarkEnd w:id="18"/>
    <w:bookmarkStart w:name="z24" w:id="19"/>
    <w:p>
      <w:pPr>
        <w:spacing w:after="0"/>
        <w:ind w:left="0"/>
        <w:jc w:val="both"/>
      </w:pPr>
      <w:r>
        <w:rPr>
          <w:rFonts w:ascii="Times New Roman"/>
          <w:b w:val="false"/>
          <w:i w:val="false"/>
          <w:color w:val="000000"/>
          <w:sz w:val="28"/>
        </w:rPr>
        <w:t>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bookmarkEnd w:id="19"/>
    <w:bookmarkStart w:name="z25" w:id="20"/>
    <w:p>
      <w:pPr>
        <w:spacing w:after="0"/>
        <w:ind w:left="0"/>
        <w:jc w:val="both"/>
      </w:pPr>
      <w:r>
        <w:rPr>
          <w:rFonts w:ascii="Times New Roman"/>
          <w:b w:val="false"/>
          <w:i w:val="false"/>
          <w:color w:val="000000"/>
          <w:sz w:val="28"/>
        </w:rPr>
        <w:t>
      1061 - "Специальный счет связанного гранта", где учитываются финансовые операции по поступлению и расходованию средств по связанным грантам;</w:t>
      </w:r>
    </w:p>
    <w:bookmarkEnd w:id="20"/>
    <w:bookmarkStart w:name="z26" w:id="21"/>
    <w:p>
      <w:pPr>
        <w:spacing w:after="0"/>
        <w:ind w:left="0"/>
        <w:jc w:val="both"/>
      </w:pPr>
      <w:r>
        <w:rPr>
          <w:rFonts w:ascii="Times New Roman"/>
          <w:b w:val="false"/>
          <w:i w:val="false"/>
          <w:color w:val="000000"/>
          <w:sz w:val="28"/>
        </w:rPr>
        <w:t>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21"/>
    <w:bookmarkStart w:name="z27" w:id="22"/>
    <w:p>
      <w:pPr>
        <w:spacing w:after="0"/>
        <w:ind w:left="0"/>
        <w:jc w:val="both"/>
      </w:pPr>
      <w:r>
        <w:rPr>
          <w:rFonts w:ascii="Times New Roman"/>
          <w:b w:val="false"/>
          <w:i w:val="false"/>
          <w:color w:val="000000"/>
          <w:sz w:val="28"/>
        </w:rPr>
        <w:t>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bookmarkEnd w:id="22"/>
    <w:bookmarkStart w:name="z28" w:id="23"/>
    <w:p>
      <w:pPr>
        <w:spacing w:after="0"/>
        <w:ind w:left="0"/>
        <w:jc w:val="both"/>
      </w:pPr>
      <w:r>
        <w:rPr>
          <w:rFonts w:ascii="Times New Roman"/>
          <w:b w:val="false"/>
          <w:i w:val="false"/>
          <w:color w:val="000000"/>
          <w:sz w:val="28"/>
        </w:rPr>
        <w:t>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23"/>
    <w:bookmarkStart w:name="z29" w:id="24"/>
    <w:p>
      <w:pPr>
        <w:spacing w:after="0"/>
        <w:ind w:left="0"/>
        <w:jc w:val="both"/>
      </w:pPr>
      <w:r>
        <w:rPr>
          <w:rFonts w:ascii="Times New Roman"/>
          <w:b w:val="false"/>
          <w:i w:val="false"/>
          <w:color w:val="000000"/>
          <w:sz w:val="28"/>
        </w:rPr>
        <w:t>
      1072 - "Денежные документы", где учитываются банковский овердрафт и прочие денежные документы;</w:t>
      </w:r>
    </w:p>
    <w:bookmarkEnd w:id="24"/>
    <w:bookmarkStart w:name="z30" w:id="25"/>
    <w:p>
      <w:pPr>
        <w:spacing w:after="0"/>
        <w:ind w:left="0"/>
        <w:jc w:val="both"/>
      </w:pPr>
      <w:r>
        <w:rPr>
          <w:rFonts w:ascii="Times New Roman"/>
          <w:b w:val="false"/>
          <w:i w:val="false"/>
          <w:color w:val="000000"/>
          <w:sz w:val="28"/>
        </w:rPr>
        <w:t>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25"/>
    <w:bookmarkStart w:name="z31" w:id="26"/>
    <w:p>
      <w:pPr>
        <w:spacing w:after="0"/>
        <w:ind w:left="0"/>
        <w:jc w:val="both"/>
      </w:pPr>
      <w:r>
        <w:rPr>
          <w:rFonts w:ascii="Times New Roman"/>
          <w:b w:val="false"/>
          <w:i w:val="false"/>
          <w:color w:val="000000"/>
          <w:sz w:val="28"/>
        </w:rPr>
        <w:t>
      1074 - "Прочие денежные средства", где учитываются прочие денежные средства, не указанные в предыдущих субсчетах;</w:t>
      </w:r>
    </w:p>
    <w:bookmarkEnd w:id="26"/>
    <w:bookmarkStart w:name="z32" w:id="27"/>
    <w:p>
      <w:pPr>
        <w:spacing w:after="0"/>
        <w:ind w:left="0"/>
        <w:jc w:val="both"/>
      </w:pPr>
      <w:r>
        <w:rPr>
          <w:rFonts w:ascii="Times New Roman"/>
          <w:b w:val="false"/>
          <w:i w:val="false"/>
          <w:color w:val="000000"/>
          <w:sz w:val="28"/>
        </w:rPr>
        <w:t>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bookmarkEnd w:id="27"/>
    <w:bookmarkStart w:name="z33" w:id="28"/>
    <w:p>
      <w:pPr>
        <w:spacing w:after="0"/>
        <w:ind w:left="0"/>
        <w:jc w:val="both"/>
      </w:pPr>
      <w:r>
        <w:rPr>
          <w:rFonts w:ascii="Times New Roman"/>
          <w:b w:val="false"/>
          <w:i w:val="false"/>
          <w:color w:val="000000"/>
          <w:sz w:val="28"/>
        </w:rPr>
        <w:t>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28"/>
    <w:bookmarkStart w:name="z34" w:id="29"/>
    <w:p>
      <w:pPr>
        <w:spacing w:after="0"/>
        <w:ind w:left="0"/>
        <w:jc w:val="both"/>
      </w:pPr>
      <w:r>
        <w:rPr>
          <w:rFonts w:ascii="Times New Roman"/>
          <w:b w:val="false"/>
          <w:i w:val="false"/>
          <w:color w:val="000000"/>
          <w:sz w:val="28"/>
        </w:rPr>
        <w:t>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29"/>
    <w:bookmarkStart w:name="z35" w:id="30"/>
    <w:p>
      <w:pPr>
        <w:spacing w:after="0"/>
        <w:ind w:left="0"/>
        <w:jc w:val="both"/>
      </w:pPr>
      <w:r>
        <w:rPr>
          <w:rFonts w:ascii="Times New Roman"/>
          <w:b w:val="false"/>
          <w:i w:val="false"/>
          <w:color w:val="000000"/>
          <w:sz w:val="28"/>
        </w:rPr>
        <w:t>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30"/>
    <w:bookmarkStart w:name="z36" w:id="31"/>
    <w:p>
      <w:pPr>
        <w:spacing w:after="0"/>
        <w:ind w:left="0"/>
        <w:jc w:val="both"/>
      </w:pPr>
      <w:r>
        <w:rPr>
          <w:rFonts w:ascii="Times New Roman"/>
          <w:b w:val="false"/>
          <w:i w:val="false"/>
          <w:color w:val="000000"/>
          <w:sz w:val="28"/>
        </w:rPr>
        <w:t>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Фонду социального медицинского страхования, трансферты в Национальный фонд;</w:t>
      </w:r>
    </w:p>
    <w:bookmarkEnd w:id="31"/>
    <w:bookmarkStart w:name="z37" w:id="32"/>
    <w:p>
      <w:pPr>
        <w:spacing w:after="0"/>
        <w:ind w:left="0"/>
        <w:jc w:val="both"/>
      </w:pPr>
      <w:r>
        <w:rPr>
          <w:rFonts w:ascii="Times New Roman"/>
          <w:b w:val="false"/>
          <w:i w:val="false"/>
          <w:color w:val="000000"/>
          <w:sz w:val="28"/>
        </w:rPr>
        <w:t>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32"/>
    <w:bookmarkStart w:name="z38" w:id="33"/>
    <w:p>
      <w:pPr>
        <w:spacing w:after="0"/>
        <w:ind w:left="0"/>
        <w:jc w:val="both"/>
      </w:pPr>
      <w:r>
        <w:rPr>
          <w:rFonts w:ascii="Times New Roman"/>
          <w:b w:val="false"/>
          <w:i w:val="false"/>
          <w:color w:val="000000"/>
          <w:sz w:val="28"/>
        </w:rPr>
        <w:t>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33"/>
    <w:bookmarkStart w:name="z39" w:id="34"/>
    <w:p>
      <w:pPr>
        <w:spacing w:after="0"/>
        <w:ind w:left="0"/>
        <w:jc w:val="both"/>
      </w:pPr>
      <w:r>
        <w:rPr>
          <w:rFonts w:ascii="Times New Roman"/>
          <w:b w:val="false"/>
          <w:i w:val="false"/>
          <w:color w:val="000000"/>
          <w:sz w:val="28"/>
        </w:rPr>
        <w:t>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34"/>
    <w:bookmarkStart w:name="z40" w:id="35"/>
    <w:p>
      <w:pPr>
        <w:spacing w:after="0"/>
        <w:ind w:left="0"/>
        <w:jc w:val="both"/>
      </w:pPr>
      <w:r>
        <w:rPr>
          <w:rFonts w:ascii="Times New Roman"/>
          <w:b w:val="false"/>
          <w:i w:val="false"/>
          <w:color w:val="000000"/>
          <w:sz w:val="28"/>
        </w:rPr>
        <w:t>
      1088 - "Плановые назначения на принятие обязательств по проектам ГЧП", где учитываются плановые назначения на принятие обязательств по проектам государственно-частного партнерства;</w:t>
      </w:r>
    </w:p>
    <w:bookmarkEnd w:id="35"/>
    <w:bookmarkStart w:name="z41" w:id="36"/>
    <w:p>
      <w:pPr>
        <w:spacing w:after="0"/>
        <w:ind w:left="0"/>
        <w:jc w:val="both"/>
      </w:pPr>
      <w:r>
        <w:rPr>
          <w:rFonts w:ascii="Times New Roman"/>
          <w:b w:val="false"/>
          <w:i w:val="false"/>
          <w:color w:val="000000"/>
          <w:sz w:val="28"/>
        </w:rPr>
        <w:t>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bookmarkEnd w:id="36"/>
    <w:bookmarkStart w:name="z42" w:id="37"/>
    <w:p>
      <w:pPr>
        <w:spacing w:after="0"/>
        <w:ind w:left="0"/>
        <w:jc w:val="both"/>
      </w:pPr>
      <w:r>
        <w:rPr>
          <w:rFonts w:ascii="Times New Roman"/>
          <w:b w:val="false"/>
          <w:i w:val="false"/>
          <w:color w:val="000000"/>
          <w:sz w:val="28"/>
        </w:rPr>
        <w:t>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37"/>
    <w:bookmarkStart w:name="z43" w:id="38"/>
    <w:p>
      <w:pPr>
        <w:spacing w:after="0"/>
        <w:ind w:left="0"/>
        <w:jc w:val="both"/>
      </w:pPr>
      <w:r>
        <w:rPr>
          <w:rFonts w:ascii="Times New Roman"/>
          <w:b w:val="false"/>
          <w:i w:val="false"/>
          <w:color w:val="000000"/>
          <w:sz w:val="28"/>
        </w:rPr>
        <w:t>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38"/>
    <w:bookmarkStart w:name="z44" w:id="39"/>
    <w:p>
      <w:pPr>
        <w:spacing w:after="0"/>
        <w:ind w:left="0"/>
        <w:jc w:val="both"/>
      </w:pPr>
      <w:r>
        <w:rPr>
          <w:rFonts w:ascii="Times New Roman"/>
          <w:b w:val="false"/>
          <w:i w:val="false"/>
          <w:color w:val="000000"/>
          <w:sz w:val="28"/>
        </w:rPr>
        <w:t>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39"/>
    <w:bookmarkStart w:name="z45" w:id="40"/>
    <w:p>
      <w:pPr>
        <w:spacing w:after="0"/>
        <w:ind w:left="0"/>
        <w:jc w:val="both"/>
      </w:pPr>
      <w:r>
        <w:rPr>
          <w:rFonts w:ascii="Times New Roman"/>
          <w:b w:val="false"/>
          <w:i w:val="false"/>
          <w:color w:val="000000"/>
          <w:sz w:val="28"/>
        </w:rPr>
        <w:t>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40"/>
    <w:bookmarkStart w:name="z46" w:id="41"/>
    <w:p>
      <w:pPr>
        <w:spacing w:after="0"/>
        <w:ind w:left="0"/>
        <w:jc w:val="both"/>
      </w:pPr>
      <w:r>
        <w:rPr>
          <w:rFonts w:ascii="Times New Roman"/>
          <w:b w:val="false"/>
          <w:i w:val="false"/>
          <w:color w:val="000000"/>
          <w:sz w:val="28"/>
        </w:rPr>
        <w:t>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41"/>
    <w:bookmarkStart w:name="z47" w:id="42"/>
    <w:p>
      <w:pPr>
        <w:spacing w:after="0"/>
        <w:ind w:left="0"/>
        <w:jc w:val="both"/>
      </w:pPr>
      <w:r>
        <w:rPr>
          <w:rFonts w:ascii="Times New Roman"/>
          <w:b w:val="false"/>
          <w:i w:val="false"/>
          <w:color w:val="000000"/>
          <w:sz w:val="28"/>
        </w:rPr>
        <w:t>
      1096 - "Плановые назначения на принятие обязательств по проектам ГЧП", где учитываются плановые назначения на принятие обязательств по проектам государственно-частного партнерства.";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9" w:id="43"/>
    <w:p>
      <w:pPr>
        <w:spacing w:after="0"/>
        <w:ind w:left="0"/>
        <w:jc w:val="both"/>
      </w:pPr>
      <w:r>
        <w:rPr>
          <w:rFonts w:ascii="Times New Roman"/>
          <w:b w:val="false"/>
          <w:i w:val="false"/>
          <w:color w:val="000000"/>
          <w:sz w:val="28"/>
        </w:rPr>
        <w:t>
      "9. Подраздел 1200 "Краткосрочная дебиторская задолженность", предназначен для учета краткосрочной дебиторской задолженности.</w:t>
      </w:r>
    </w:p>
    <w:bookmarkEnd w:id="43"/>
    <w:bookmarkStart w:name="z50" w:id="44"/>
    <w:p>
      <w:pPr>
        <w:spacing w:after="0"/>
        <w:ind w:left="0"/>
        <w:jc w:val="both"/>
      </w:pPr>
      <w:r>
        <w:rPr>
          <w:rFonts w:ascii="Times New Roman"/>
          <w:b w:val="false"/>
          <w:i w:val="false"/>
          <w:color w:val="000000"/>
          <w:sz w:val="28"/>
        </w:rPr>
        <w:t>
      Данный подраздел включает следующие счета:</w:t>
      </w:r>
    </w:p>
    <w:bookmarkEnd w:id="44"/>
    <w:bookmarkStart w:name="z51" w:id="45"/>
    <w:p>
      <w:pPr>
        <w:spacing w:after="0"/>
        <w:ind w:left="0"/>
        <w:jc w:val="both"/>
      </w:pPr>
      <w:r>
        <w:rPr>
          <w:rFonts w:ascii="Times New Roman"/>
          <w:b w:val="false"/>
          <w:i w:val="false"/>
          <w:color w:val="000000"/>
          <w:sz w:val="28"/>
        </w:rPr>
        <w:t>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Данный счет включает следующие субсчета:</w:t>
      </w:r>
    </w:p>
    <w:bookmarkEnd w:id="45"/>
    <w:bookmarkStart w:name="z52" w:id="46"/>
    <w:p>
      <w:pPr>
        <w:spacing w:after="0"/>
        <w:ind w:left="0"/>
        <w:jc w:val="both"/>
      </w:pPr>
      <w:r>
        <w:rPr>
          <w:rFonts w:ascii="Times New Roman"/>
          <w:b w:val="false"/>
          <w:i w:val="false"/>
          <w:color w:val="000000"/>
          <w:sz w:val="28"/>
        </w:rPr>
        <w:t>
      1211 - "Краткосрочная дебиторская задолженность по трансфертам физическим лицам", где отражаются расчеты с физическими лицами по:</w:t>
      </w:r>
    </w:p>
    <w:bookmarkEnd w:id="46"/>
    <w:bookmarkStart w:name="z53" w:id="47"/>
    <w:p>
      <w:pPr>
        <w:spacing w:after="0"/>
        <w:ind w:left="0"/>
        <w:jc w:val="both"/>
      </w:pPr>
      <w:r>
        <w:rPr>
          <w:rFonts w:ascii="Times New Roman"/>
          <w:b w:val="false"/>
          <w:i w:val="false"/>
          <w:color w:val="000000"/>
          <w:sz w:val="28"/>
        </w:rPr>
        <w:t>
      социальным выплатам и социальной помощи;</w:t>
      </w:r>
    </w:p>
    <w:bookmarkEnd w:id="47"/>
    <w:bookmarkStart w:name="z54" w:id="48"/>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48"/>
    <w:bookmarkStart w:name="z55" w:id="49"/>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49"/>
    <w:bookmarkStart w:name="z56" w:id="50"/>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50"/>
    <w:bookmarkStart w:name="z57" w:id="51"/>
    <w:p>
      <w:pPr>
        <w:spacing w:after="0"/>
        <w:ind w:left="0"/>
        <w:jc w:val="both"/>
      </w:pPr>
      <w:r>
        <w:rPr>
          <w:rFonts w:ascii="Times New Roman"/>
          <w:b w:val="false"/>
          <w:i w:val="false"/>
          <w:color w:val="000000"/>
          <w:sz w:val="28"/>
        </w:rPr>
        <w:t>
      другим трансфертам физическим лицам;</w:t>
      </w:r>
    </w:p>
    <w:bookmarkEnd w:id="51"/>
    <w:bookmarkStart w:name="z58" w:id="52"/>
    <w:p>
      <w:pPr>
        <w:spacing w:after="0"/>
        <w:ind w:left="0"/>
        <w:jc w:val="both"/>
      </w:pPr>
      <w:r>
        <w:rPr>
          <w:rFonts w:ascii="Times New Roman"/>
          <w:b w:val="false"/>
          <w:i w:val="false"/>
          <w:color w:val="000000"/>
          <w:sz w:val="28"/>
        </w:rPr>
        <w:t>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52"/>
    <w:bookmarkStart w:name="z59" w:id="53"/>
    <w:p>
      <w:pPr>
        <w:spacing w:after="0"/>
        <w:ind w:left="0"/>
        <w:jc w:val="both"/>
      </w:pPr>
      <w:r>
        <w:rPr>
          <w:rFonts w:ascii="Times New Roman"/>
          <w:b w:val="false"/>
          <w:i w:val="false"/>
          <w:color w:val="000000"/>
          <w:sz w:val="28"/>
        </w:rPr>
        <w:t>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53"/>
    <w:bookmarkStart w:name="z60" w:id="54"/>
    <w:p>
      <w:pPr>
        <w:spacing w:after="0"/>
        <w:ind w:left="0"/>
        <w:jc w:val="both"/>
      </w:pPr>
      <w:r>
        <w:rPr>
          <w:rFonts w:ascii="Times New Roman"/>
          <w:b w:val="false"/>
          <w:i w:val="false"/>
          <w:color w:val="000000"/>
          <w:sz w:val="28"/>
        </w:rPr>
        <w:t>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54"/>
    <w:bookmarkStart w:name="z61" w:id="55"/>
    <w:p>
      <w:pPr>
        <w:spacing w:after="0"/>
        <w:ind w:left="0"/>
        <w:jc w:val="both"/>
      </w:pPr>
      <w:r>
        <w:rPr>
          <w:rFonts w:ascii="Times New Roman"/>
          <w:b w:val="false"/>
          <w:i w:val="false"/>
          <w:color w:val="000000"/>
          <w:sz w:val="28"/>
        </w:rPr>
        <w:t>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ифермерским хозяйствам;</w:t>
      </w:r>
    </w:p>
    <w:bookmarkEnd w:id="55"/>
    <w:bookmarkStart w:name="z62" w:id="56"/>
    <w:p>
      <w:pPr>
        <w:spacing w:after="0"/>
        <w:ind w:left="0"/>
        <w:jc w:val="both"/>
      </w:pPr>
      <w:r>
        <w:rPr>
          <w:rFonts w:ascii="Times New Roman"/>
          <w:b w:val="false"/>
          <w:i w:val="false"/>
          <w:color w:val="000000"/>
          <w:sz w:val="28"/>
        </w:rPr>
        <w:t>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Государственную корпорацию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56"/>
    <w:bookmarkStart w:name="z63" w:id="57"/>
    <w:p>
      <w:pPr>
        <w:spacing w:after="0"/>
        <w:ind w:left="0"/>
        <w:jc w:val="both"/>
      </w:pPr>
      <w:r>
        <w:rPr>
          <w:rFonts w:ascii="Times New Roman"/>
          <w:b w:val="false"/>
          <w:i w:val="false"/>
          <w:color w:val="000000"/>
          <w:sz w:val="28"/>
        </w:rPr>
        <w:t>
      1217 - "Краткосрочная дебиторская задолженность по трансфертам Фонда социального медицинского страхования", предназначен для учета краткосрочной дебиторской задолженности по трансфертам, выданным из республиканского бюджета Фонду социального медицинского страхования на оплату услуг в рамках гарантированного объема бесплатной медицинской помощи;</w:t>
      </w:r>
    </w:p>
    <w:bookmarkEnd w:id="57"/>
    <w:bookmarkStart w:name="z64" w:id="58"/>
    <w:p>
      <w:pPr>
        <w:spacing w:after="0"/>
        <w:ind w:left="0"/>
        <w:jc w:val="both"/>
      </w:pPr>
      <w:r>
        <w:rPr>
          <w:rFonts w:ascii="Times New Roman"/>
          <w:b w:val="false"/>
          <w:i w:val="false"/>
          <w:color w:val="000000"/>
          <w:sz w:val="28"/>
        </w:rPr>
        <w:t>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загрязнение окружающей среды и другим налогам), а также сумма, излишне перечисленная государственным учреждением в бюджет;</w:t>
      </w:r>
    </w:p>
    <w:bookmarkEnd w:id="58"/>
    <w:bookmarkStart w:name="z65" w:id="59"/>
    <w:p>
      <w:pPr>
        <w:spacing w:after="0"/>
        <w:ind w:left="0"/>
        <w:jc w:val="both"/>
      </w:pPr>
      <w:r>
        <w:rPr>
          <w:rFonts w:ascii="Times New Roman"/>
          <w:b w:val="false"/>
          <w:i w:val="false"/>
          <w:color w:val="000000"/>
          <w:sz w:val="28"/>
        </w:rPr>
        <w:t>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Данный счет включает следующие субсчета:</w:t>
      </w:r>
    </w:p>
    <w:bookmarkEnd w:id="59"/>
    <w:bookmarkStart w:name="z66" w:id="60"/>
    <w:p>
      <w:pPr>
        <w:spacing w:after="0"/>
        <w:ind w:left="0"/>
        <w:jc w:val="both"/>
      </w:pPr>
      <w:r>
        <w:rPr>
          <w:rFonts w:ascii="Times New Roman"/>
          <w:b w:val="false"/>
          <w:i w:val="false"/>
          <w:color w:val="000000"/>
          <w:sz w:val="28"/>
        </w:rPr>
        <w:t>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60"/>
    <w:bookmarkStart w:name="z67" w:id="61"/>
    <w:p>
      <w:pPr>
        <w:spacing w:after="0"/>
        <w:ind w:left="0"/>
        <w:jc w:val="both"/>
      </w:pPr>
      <w:r>
        <w:rPr>
          <w:rFonts w:ascii="Times New Roman"/>
          <w:b w:val="false"/>
          <w:i w:val="false"/>
          <w:color w:val="000000"/>
          <w:sz w:val="28"/>
        </w:rPr>
        <w:t>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61"/>
    <w:bookmarkStart w:name="z68" w:id="62"/>
    <w:p>
      <w:pPr>
        <w:spacing w:after="0"/>
        <w:ind w:left="0"/>
        <w:jc w:val="both"/>
      </w:pPr>
      <w:r>
        <w:rPr>
          <w:rFonts w:ascii="Times New Roman"/>
          <w:b w:val="false"/>
          <w:i w:val="false"/>
          <w:color w:val="000000"/>
          <w:sz w:val="28"/>
        </w:rPr>
        <w:t>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в том числе внутреннему кредитованию, сроком погашения менее одного года. Данный счет включает следующие субсчета:</w:t>
      </w:r>
    </w:p>
    <w:bookmarkEnd w:id="62"/>
    <w:bookmarkStart w:name="z69" w:id="63"/>
    <w:p>
      <w:pPr>
        <w:spacing w:after="0"/>
        <w:ind w:left="0"/>
        <w:jc w:val="both"/>
      </w:pPr>
      <w:r>
        <w:rPr>
          <w:rFonts w:ascii="Times New Roman"/>
          <w:b w:val="false"/>
          <w:i w:val="false"/>
          <w:color w:val="000000"/>
          <w:sz w:val="28"/>
        </w:rPr>
        <w:t>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или местных бюджетов на возвратной основе (по внутреннему кредитованию);</w:t>
      </w:r>
    </w:p>
    <w:bookmarkEnd w:id="63"/>
    <w:bookmarkStart w:name="z70" w:id="64"/>
    <w:p>
      <w:pPr>
        <w:spacing w:after="0"/>
        <w:ind w:left="0"/>
        <w:jc w:val="both"/>
      </w:pPr>
      <w:r>
        <w:rPr>
          <w:rFonts w:ascii="Times New Roman"/>
          <w:b w:val="false"/>
          <w:i w:val="false"/>
          <w:color w:val="000000"/>
          <w:sz w:val="28"/>
        </w:rPr>
        <w:t>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или местных бюджетов на возвратной основе (по внутреннему кредитованию);</w:t>
      </w:r>
    </w:p>
    <w:bookmarkEnd w:id="64"/>
    <w:bookmarkStart w:name="z71" w:id="65"/>
    <w:p>
      <w:pPr>
        <w:spacing w:after="0"/>
        <w:ind w:left="0"/>
        <w:jc w:val="both"/>
      </w:pPr>
      <w:r>
        <w:rPr>
          <w:rFonts w:ascii="Times New Roman"/>
          <w:b w:val="false"/>
          <w:i w:val="false"/>
          <w:color w:val="000000"/>
          <w:sz w:val="28"/>
        </w:rPr>
        <w:t>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65"/>
    <w:bookmarkStart w:name="z72" w:id="66"/>
    <w:p>
      <w:pPr>
        <w:spacing w:after="0"/>
        <w:ind w:left="0"/>
        <w:jc w:val="both"/>
      </w:pPr>
      <w:r>
        <w:rPr>
          <w:rFonts w:ascii="Times New Roman"/>
          <w:b w:val="false"/>
          <w:i w:val="false"/>
          <w:color w:val="000000"/>
          <w:sz w:val="28"/>
        </w:rPr>
        <w:t>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законодательством Республики Казахстан о физической культуре и спорту. Данный счет включает следующие субсчета:</w:t>
      </w:r>
    </w:p>
    <w:bookmarkEnd w:id="66"/>
    <w:bookmarkStart w:name="z73" w:id="67"/>
    <w:p>
      <w:pPr>
        <w:spacing w:after="0"/>
        <w:ind w:left="0"/>
        <w:jc w:val="both"/>
      </w:pPr>
      <w:r>
        <w:rPr>
          <w:rFonts w:ascii="Times New Roman"/>
          <w:b w:val="false"/>
          <w:i w:val="false"/>
          <w:color w:val="000000"/>
          <w:sz w:val="28"/>
        </w:rPr>
        <w:t>
      1261 - "Краткосрочная дебиторская задолженность работников по подотчетным суммам", где учитываются расчеты с подотчетными лицами по выдаваемым им авансам на командировочные расходы, а также на оплату расходов, которые не могут быть произведены путем безналичных расчетов;</w:t>
      </w:r>
    </w:p>
    <w:bookmarkEnd w:id="67"/>
    <w:bookmarkStart w:name="z74" w:id="68"/>
    <w:p>
      <w:pPr>
        <w:spacing w:after="0"/>
        <w:ind w:left="0"/>
        <w:jc w:val="both"/>
      </w:pPr>
      <w:r>
        <w:rPr>
          <w:rFonts w:ascii="Times New Roman"/>
          <w:b w:val="false"/>
          <w:i w:val="false"/>
          <w:color w:val="000000"/>
          <w:sz w:val="28"/>
        </w:rPr>
        <w:t>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68"/>
    <w:bookmarkStart w:name="z75" w:id="69"/>
    <w:p>
      <w:pPr>
        <w:spacing w:after="0"/>
        <w:ind w:left="0"/>
        <w:jc w:val="both"/>
      </w:pPr>
      <w:r>
        <w:rPr>
          <w:rFonts w:ascii="Times New Roman"/>
          <w:b w:val="false"/>
          <w:i w:val="false"/>
          <w:color w:val="000000"/>
          <w:sz w:val="28"/>
        </w:rPr>
        <w:t>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законодательством Республики Казахстан о физической культуре и спорту;</w:t>
      </w:r>
    </w:p>
    <w:bookmarkEnd w:id="69"/>
    <w:bookmarkStart w:name="z76" w:id="70"/>
    <w:p>
      <w:pPr>
        <w:spacing w:after="0"/>
        <w:ind w:left="0"/>
        <w:jc w:val="both"/>
      </w:pPr>
      <w:r>
        <w:rPr>
          <w:rFonts w:ascii="Times New Roman"/>
          <w:b w:val="false"/>
          <w:i w:val="false"/>
          <w:color w:val="000000"/>
          <w:sz w:val="28"/>
        </w:rPr>
        <w:t>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70"/>
    <w:bookmarkStart w:name="z77" w:id="71"/>
    <w:p>
      <w:pPr>
        <w:spacing w:after="0"/>
        <w:ind w:left="0"/>
        <w:jc w:val="both"/>
      </w:pPr>
      <w:r>
        <w:rPr>
          <w:rFonts w:ascii="Times New Roman"/>
          <w:b w:val="false"/>
          <w:i w:val="false"/>
          <w:color w:val="000000"/>
          <w:sz w:val="28"/>
        </w:rPr>
        <w:t>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71"/>
    <w:bookmarkStart w:name="z78" w:id="72"/>
    <w:p>
      <w:pPr>
        <w:spacing w:after="0"/>
        <w:ind w:left="0"/>
        <w:jc w:val="both"/>
      </w:pPr>
      <w:r>
        <w:rPr>
          <w:rFonts w:ascii="Times New Roman"/>
          <w:b w:val="false"/>
          <w:i w:val="false"/>
          <w:color w:val="000000"/>
          <w:sz w:val="28"/>
        </w:rPr>
        <w:t>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72"/>
    <w:bookmarkStart w:name="z79" w:id="73"/>
    <w:p>
      <w:pPr>
        <w:spacing w:after="0"/>
        <w:ind w:left="0"/>
        <w:jc w:val="both"/>
      </w:pPr>
      <w:r>
        <w:rPr>
          <w:rFonts w:ascii="Times New Roman"/>
          <w:b w:val="false"/>
          <w:i w:val="false"/>
          <w:color w:val="000000"/>
          <w:sz w:val="28"/>
        </w:rPr>
        <w:t>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 Данный счет включает следующие субсчета:</w:t>
      </w:r>
    </w:p>
    <w:bookmarkEnd w:id="73"/>
    <w:bookmarkStart w:name="z80" w:id="74"/>
    <w:p>
      <w:pPr>
        <w:spacing w:after="0"/>
        <w:ind w:left="0"/>
        <w:jc w:val="both"/>
      </w:pPr>
      <w:r>
        <w:rPr>
          <w:rFonts w:ascii="Times New Roman"/>
          <w:b w:val="false"/>
          <w:i w:val="false"/>
          <w:color w:val="000000"/>
          <w:sz w:val="28"/>
        </w:rPr>
        <w:t>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74"/>
    <w:bookmarkStart w:name="z81" w:id="75"/>
    <w:p>
      <w:pPr>
        <w:spacing w:after="0"/>
        <w:ind w:left="0"/>
        <w:jc w:val="both"/>
      </w:pPr>
      <w:r>
        <w:rPr>
          <w:rFonts w:ascii="Times New Roman"/>
          <w:b w:val="false"/>
          <w:i w:val="false"/>
          <w:color w:val="000000"/>
          <w:sz w:val="28"/>
        </w:rPr>
        <w:t>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75"/>
    <w:bookmarkStart w:name="z82" w:id="76"/>
    <w:p>
      <w:pPr>
        <w:spacing w:after="0"/>
        <w:ind w:left="0"/>
        <w:jc w:val="both"/>
      </w:pPr>
      <w:r>
        <w:rPr>
          <w:rFonts w:ascii="Times New Roman"/>
          <w:b w:val="false"/>
          <w:i w:val="false"/>
          <w:color w:val="000000"/>
          <w:sz w:val="28"/>
        </w:rPr>
        <w:t>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76"/>
    <w:bookmarkStart w:name="z83" w:id="77"/>
    <w:p>
      <w:pPr>
        <w:spacing w:after="0"/>
        <w:ind w:left="0"/>
        <w:jc w:val="both"/>
      </w:pPr>
      <w:r>
        <w:rPr>
          <w:rFonts w:ascii="Times New Roman"/>
          <w:b w:val="false"/>
          <w:i w:val="false"/>
          <w:color w:val="000000"/>
          <w:sz w:val="28"/>
        </w:rPr>
        <w:t>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77"/>
    <w:bookmarkStart w:name="z84" w:id="7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10</w:t>
      </w:r>
      <w:r>
        <w:rPr>
          <w:rFonts w:ascii="Times New Roman"/>
          <w:b w:val="false"/>
          <w:i w:val="false"/>
          <w:color w:val="000000"/>
          <w:sz w:val="28"/>
        </w:rPr>
        <w:t>:</w:t>
      </w:r>
    </w:p>
    <w:bookmarkEnd w:id="78"/>
    <w:bookmarkStart w:name="z85" w:id="79"/>
    <w:p>
      <w:pPr>
        <w:spacing w:after="0"/>
        <w:ind w:left="0"/>
        <w:jc w:val="both"/>
      </w:pPr>
      <w:r>
        <w:rPr>
          <w:rFonts w:ascii="Times New Roman"/>
          <w:b w:val="false"/>
          <w:i w:val="false"/>
          <w:color w:val="000000"/>
          <w:sz w:val="28"/>
        </w:rPr>
        <w:t>
      абзац восьмой изложить в следующей редакции;</w:t>
      </w:r>
    </w:p>
    <w:bookmarkEnd w:id="79"/>
    <w:bookmarkStart w:name="z86" w:id="80"/>
    <w:p>
      <w:pPr>
        <w:spacing w:after="0"/>
        <w:ind w:left="0"/>
        <w:jc w:val="both"/>
      </w:pPr>
      <w:r>
        <w:rPr>
          <w:rFonts w:ascii="Times New Roman"/>
          <w:b w:val="false"/>
          <w:i w:val="false"/>
          <w:color w:val="000000"/>
          <w:sz w:val="28"/>
        </w:rPr>
        <w:t>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канцелярские принадлежности (резиновые коврики, лотки для бумаг, портфели пластиковые, органайзер, настольный набор руководителя, калькуляторы), зеркала, грязезащитные дорожки, портфели, часы настенные, доски гладильные, доски маркерные, диктофоны;";</w:t>
      </w:r>
    </w:p>
    <w:bookmarkEnd w:id="80"/>
    <w:bookmarkStart w:name="z87" w:id="81"/>
    <w:p>
      <w:pPr>
        <w:spacing w:after="0"/>
        <w:ind w:left="0"/>
        <w:jc w:val="both"/>
      </w:pPr>
      <w:r>
        <w:rPr>
          <w:rFonts w:ascii="Times New Roman"/>
          <w:b w:val="false"/>
          <w:i w:val="false"/>
          <w:color w:val="000000"/>
          <w:sz w:val="28"/>
        </w:rPr>
        <w:t>
      абзац пятнадцатый изложить в следующей редакции;</w:t>
      </w:r>
    </w:p>
    <w:bookmarkEnd w:id="81"/>
    <w:bookmarkStart w:name="z88" w:id="82"/>
    <w:p>
      <w:pPr>
        <w:spacing w:after="0"/>
        <w:ind w:left="0"/>
        <w:jc w:val="both"/>
      </w:pPr>
      <w:r>
        <w:rPr>
          <w:rFonts w:ascii="Times New Roman"/>
          <w:b w:val="false"/>
          <w:i w:val="false"/>
          <w:color w:val="000000"/>
          <w:sz w:val="28"/>
        </w:rPr>
        <w:t>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посадочные материалы,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90" w:id="83"/>
    <w:p>
      <w:pPr>
        <w:spacing w:after="0"/>
        <w:ind w:left="0"/>
        <w:jc w:val="both"/>
      </w:pPr>
      <w:r>
        <w:rPr>
          <w:rFonts w:ascii="Times New Roman"/>
          <w:b w:val="false"/>
          <w:i w:val="false"/>
          <w:color w:val="000000"/>
          <w:sz w:val="28"/>
        </w:rPr>
        <w:t>
      "16. Подраздел 2300 "Основные средства" предназначен для учета основных средств.</w:t>
      </w:r>
    </w:p>
    <w:bookmarkEnd w:id="83"/>
    <w:bookmarkStart w:name="z91" w:id="84"/>
    <w:p>
      <w:pPr>
        <w:spacing w:after="0"/>
        <w:ind w:left="0"/>
        <w:jc w:val="both"/>
      </w:pPr>
      <w:r>
        <w:rPr>
          <w:rFonts w:ascii="Times New Roman"/>
          <w:b w:val="false"/>
          <w:i w:val="false"/>
          <w:color w:val="000000"/>
          <w:sz w:val="28"/>
        </w:rPr>
        <w:t>
      Данный подраздел включает следующие счета:</w:t>
      </w:r>
    </w:p>
    <w:bookmarkEnd w:id="84"/>
    <w:bookmarkStart w:name="z92" w:id="85"/>
    <w:p>
      <w:pPr>
        <w:spacing w:after="0"/>
        <w:ind w:left="0"/>
        <w:jc w:val="both"/>
      </w:pPr>
      <w:r>
        <w:rPr>
          <w:rFonts w:ascii="Times New Roman"/>
          <w:b w:val="false"/>
          <w:i w:val="false"/>
          <w:color w:val="000000"/>
          <w:sz w:val="28"/>
        </w:rPr>
        <w:t>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85"/>
    <w:bookmarkStart w:name="z93" w:id="86"/>
    <w:p>
      <w:pPr>
        <w:spacing w:after="0"/>
        <w:ind w:left="0"/>
        <w:jc w:val="both"/>
      </w:pPr>
      <w:r>
        <w:rPr>
          <w:rFonts w:ascii="Times New Roman"/>
          <w:b w:val="false"/>
          <w:i w:val="false"/>
          <w:color w:val="000000"/>
          <w:sz w:val="28"/>
        </w:rPr>
        <w:t>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 Данный счет включает следующие субсчета:</w:t>
      </w:r>
    </w:p>
    <w:bookmarkEnd w:id="86"/>
    <w:bookmarkStart w:name="z94" w:id="87"/>
    <w:p>
      <w:pPr>
        <w:spacing w:after="0"/>
        <w:ind w:left="0"/>
        <w:jc w:val="both"/>
      </w:pPr>
      <w:r>
        <w:rPr>
          <w:rFonts w:ascii="Times New Roman"/>
          <w:b w:val="false"/>
          <w:i w:val="false"/>
          <w:color w:val="000000"/>
          <w:sz w:val="28"/>
        </w:rPr>
        <w:t>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инвалидов, детских учреждений, библиотек, клубов, музеев, научно-исследовательских институтов, лабораторий) и другими государственными учреждениями;</w:t>
      </w:r>
    </w:p>
    <w:bookmarkEnd w:id="87"/>
    <w:bookmarkStart w:name="z95" w:id="88"/>
    <w:p>
      <w:pPr>
        <w:spacing w:after="0"/>
        <w:ind w:left="0"/>
        <w:jc w:val="both"/>
      </w:pPr>
      <w:r>
        <w:rPr>
          <w:rFonts w:ascii="Times New Roman"/>
          <w:b w:val="false"/>
          <w:i w:val="false"/>
          <w:color w:val="000000"/>
          <w:sz w:val="28"/>
        </w:rPr>
        <w:t>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 всей полезной жилой и нежилой площади);</w:t>
      </w:r>
    </w:p>
    <w:bookmarkEnd w:id="88"/>
    <w:bookmarkStart w:name="z96" w:id="89"/>
    <w:p>
      <w:pPr>
        <w:spacing w:after="0"/>
        <w:ind w:left="0"/>
        <w:jc w:val="both"/>
      </w:pPr>
      <w:r>
        <w:rPr>
          <w:rFonts w:ascii="Times New Roman"/>
          <w:b w:val="false"/>
          <w:i w:val="false"/>
          <w:color w:val="000000"/>
          <w:sz w:val="28"/>
        </w:rPr>
        <w:t>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w:t>
      </w:r>
    </w:p>
    <w:bookmarkEnd w:id="89"/>
    <w:bookmarkStart w:name="z97" w:id="90"/>
    <w:p>
      <w:pPr>
        <w:spacing w:after="0"/>
        <w:ind w:left="0"/>
        <w:jc w:val="both"/>
      </w:pPr>
      <w:r>
        <w:rPr>
          <w:rFonts w:ascii="Times New Roman"/>
          <w:b w:val="false"/>
          <w:i w:val="false"/>
          <w:color w:val="000000"/>
          <w:sz w:val="28"/>
        </w:rPr>
        <w:t>
      2340 - "Передаточные устройства",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90"/>
    <w:bookmarkStart w:name="z98" w:id="91"/>
    <w:p>
      <w:pPr>
        <w:spacing w:after="0"/>
        <w:ind w:left="0"/>
        <w:jc w:val="both"/>
      </w:pPr>
      <w:r>
        <w:rPr>
          <w:rFonts w:ascii="Times New Roman"/>
          <w:b w:val="false"/>
          <w:i w:val="false"/>
          <w:color w:val="000000"/>
          <w:sz w:val="28"/>
        </w:rPr>
        <w:t>
      2350 - "Транспортные средства", предназначен для учета всех видов средств передвижения с выделением на отдельные группы:</w:t>
      </w:r>
    </w:p>
    <w:bookmarkEnd w:id="91"/>
    <w:bookmarkStart w:name="z99" w:id="92"/>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92"/>
    <w:bookmarkStart w:name="z100" w:id="93"/>
    <w:p>
      <w:pPr>
        <w:spacing w:after="0"/>
        <w:ind w:left="0"/>
        <w:jc w:val="both"/>
      </w:pPr>
      <w:r>
        <w:rPr>
          <w:rFonts w:ascii="Times New Roman"/>
          <w:b w:val="false"/>
          <w:i w:val="false"/>
          <w:color w:val="000000"/>
          <w:sz w:val="28"/>
        </w:rPr>
        <w:t>
      водный, автомобильный транспорт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тракторы-тягачи и другой водный и автомобильный транспорт);</w:t>
      </w:r>
    </w:p>
    <w:bookmarkEnd w:id="93"/>
    <w:bookmarkStart w:name="z101" w:id="94"/>
    <w:p>
      <w:pPr>
        <w:spacing w:after="0"/>
        <w:ind w:left="0"/>
        <w:jc w:val="both"/>
      </w:pPr>
      <w:r>
        <w:rPr>
          <w:rFonts w:ascii="Times New Roman"/>
          <w:b w:val="false"/>
          <w:i w:val="false"/>
          <w:color w:val="000000"/>
          <w:sz w:val="28"/>
        </w:rPr>
        <w:t>
      воздушный транспорт (самолеты, вертолеты);</w:t>
      </w:r>
    </w:p>
    <w:bookmarkEnd w:id="94"/>
    <w:bookmarkStart w:name="z102" w:id="95"/>
    <w:p>
      <w:pPr>
        <w:spacing w:after="0"/>
        <w:ind w:left="0"/>
        <w:jc w:val="both"/>
      </w:pPr>
      <w:r>
        <w:rPr>
          <w:rFonts w:ascii="Times New Roman"/>
          <w:b w:val="false"/>
          <w:i w:val="false"/>
          <w:color w:val="000000"/>
          <w:sz w:val="28"/>
        </w:rPr>
        <w:t>
      гужевой транспорт (телеги, сани);</w:t>
      </w:r>
    </w:p>
    <w:bookmarkEnd w:id="95"/>
    <w:bookmarkStart w:name="z103" w:id="96"/>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инвалидные коляски и другой производственный транспорт);</w:t>
      </w:r>
    </w:p>
    <w:bookmarkEnd w:id="96"/>
    <w:bookmarkStart w:name="z104" w:id="97"/>
    <w:p>
      <w:pPr>
        <w:spacing w:after="0"/>
        <w:ind w:left="0"/>
        <w:jc w:val="both"/>
      </w:pPr>
      <w:r>
        <w:rPr>
          <w:rFonts w:ascii="Times New Roman"/>
          <w:b w:val="false"/>
          <w:i w:val="false"/>
          <w:color w:val="000000"/>
          <w:sz w:val="28"/>
        </w:rPr>
        <w:t>
      спортивный транспорт;</w:t>
      </w:r>
    </w:p>
    <w:bookmarkEnd w:id="97"/>
    <w:bookmarkStart w:name="z105" w:id="98"/>
    <w:p>
      <w:pPr>
        <w:spacing w:after="0"/>
        <w:ind w:left="0"/>
        <w:jc w:val="both"/>
      </w:pPr>
      <w:r>
        <w:rPr>
          <w:rFonts w:ascii="Times New Roman"/>
          <w:b w:val="false"/>
          <w:i w:val="false"/>
          <w:color w:val="000000"/>
          <w:sz w:val="28"/>
        </w:rPr>
        <w:t>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98"/>
    <w:bookmarkStart w:name="z106" w:id="99"/>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99"/>
    <w:bookmarkStart w:name="z107" w:id="100"/>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100"/>
    <w:bookmarkStart w:name="z108" w:id="101"/>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101"/>
    <w:bookmarkStart w:name="z109" w:id="102"/>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102"/>
    <w:bookmarkStart w:name="z110" w:id="103"/>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103"/>
    <w:bookmarkStart w:name="z111" w:id="104"/>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104"/>
    <w:bookmarkStart w:name="z112" w:id="105"/>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105"/>
    <w:bookmarkStart w:name="z113" w:id="106"/>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w:t>
      </w:r>
    </w:p>
    <w:bookmarkEnd w:id="106"/>
    <w:bookmarkStart w:name="z114" w:id="107"/>
    <w:p>
      <w:pPr>
        <w:spacing w:after="0"/>
        <w:ind w:left="0"/>
        <w:jc w:val="both"/>
      </w:pPr>
      <w:r>
        <w:rPr>
          <w:rFonts w:ascii="Times New Roman"/>
          <w:b w:val="false"/>
          <w:i w:val="false"/>
          <w:color w:val="000000"/>
          <w:sz w:val="28"/>
        </w:rPr>
        <w:t>
      молочных кухонь и молочных станций, станций переливания крови и другое медицинское оборудование;</w:t>
      </w:r>
    </w:p>
    <w:bookmarkEnd w:id="107"/>
    <w:bookmarkStart w:name="z115" w:id="108"/>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108"/>
    <w:bookmarkStart w:name="z116" w:id="109"/>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АТС,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109"/>
    <w:bookmarkStart w:name="z117" w:id="110"/>
    <w:p>
      <w:pPr>
        <w:spacing w:after="0"/>
        <w:ind w:left="0"/>
        <w:jc w:val="both"/>
      </w:pPr>
      <w:r>
        <w:rPr>
          <w:rFonts w:ascii="Times New Roman"/>
          <w:b w:val="false"/>
          <w:i w:val="false"/>
          <w:color w:val="000000"/>
          <w:sz w:val="28"/>
        </w:rPr>
        <w:t>
      арттехвооружение (стрелковое оружие, пистолеты и револьверы, автоматическое оружие, специальное снайперское вооружение, вооружение подразделений полиции специального (особого) назначения, учебное и спортивное оружие, средства световой сигнализации, средства индивидуальной бронезащиты личного состава, специальные средства, военно-инженерное имущество, военно-химическое имущество, оптические приборы);</w:t>
      </w:r>
    </w:p>
    <w:bookmarkEnd w:id="110"/>
    <w:bookmarkStart w:name="z118" w:id="111"/>
    <w:p>
      <w:pPr>
        <w:spacing w:after="0"/>
        <w:ind w:left="0"/>
        <w:jc w:val="both"/>
      </w:pPr>
      <w:r>
        <w:rPr>
          <w:rFonts w:ascii="Times New Roman"/>
          <w:b w:val="false"/>
          <w:i w:val="false"/>
          <w:color w:val="000000"/>
          <w:sz w:val="28"/>
        </w:rPr>
        <w:t>
      вооружение и военная техника;</w:t>
      </w:r>
    </w:p>
    <w:bookmarkEnd w:id="111"/>
    <w:bookmarkStart w:name="z119" w:id="112"/>
    <w:p>
      <w:pPr>
        <w:spacing w:after="0"/>
        <w:ind w:left="0"/>
        <w:jc w:val="both"/>
      </w:pPr>
      <w:r>
        <w:rPr>
          <w:rFonts w:ascii="Times New Roman"/>
          <w:b w:val="false"/>
          <w:i w:val="false"/>
          <w:color w:val="000000"/>
          <w:sz w:val="28"/>
        </w:rPr>
        <w:t>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112"/>
    <w:bookmarkStart w:name="z120" w:id="113"/>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113"/>
    <w:bookmarkStart w:name="z121" w:id="114"/>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могут быть отнесены к рабочим машинам;</w:t>
      </w:r>
    </w:p>
    <w:bookmarkEnd w:id="114"/>
    <w:bookmarkStart w:name="z122" w:id="115"/>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часы напольные,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а также предметы противопожарного назначения - гидропульты, стендеры, лестницы ручные;</w:t>
      </w:r>
    </w:p>
    <w:bookmarkEnd w:id="115"/>
    <w:bookmarkStart w:name="z123" w:id="116"/>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116"/>
    <w:bookmarkStart w:name="z124" w:id="117"/>
    <w:p>
      <w:pPr>
        <w:spacing w:after="0"/>
        <w:ind w:left="0"/>
        <w:jc w:val="both"/>
      </w:pPr>
      <w:r>
        <w:rPr>
          <w:rFonts w:ascii="Times New Roman"/>
          <w:b w:val="false"/>
          <w:i w:val="false"/>
          <w:color w:val="000000"/>
          <w:sz w:val="28"/>
        </w:rPr>
        <w:t>
      2380 - "Прочие основные средства", предназначен для учета прочих основных средств. Данный счет включает следующие субсчета:</w:t>
      </w:r>
    </w:p>
    <w:bookmarkEnd w:id="117"/>
    <w:bookmarkStart w:name="z125" w:id="118"/>
    <w:p>
      <w:pPr>
        <w:spacing w:after="0"/>
        <w:ind w:left="0"/>
        <w:jc w:val="both"/>
      </w:pPr>
      <w:r>
        <w:rPr>
          <w:rFonts w:ascii="Times New Roman"/>
          <w:b w:val="false"/>
          <w:i w:val="false"/>
          <w:color w:val="000000"/>
          <w:sz w:val="28"/>
        </w:rPr>
        <w:t>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музейные ценности независимо от их стоимости;</w:t>
      </w:r>
    </w:p>
    <w:bookmarkEnd w:id="118"/>
    <w:bookmarkStart w:name="z126" w:id="119"/>
    <w:p>
      <w:pPr>
        <w:spacing w:after="0"/>
        <w:ind w:left="0"/>
        <w:jc w:val="both"/>
      </w:pPr>
      <w:r>
        <w:rPr>
          <w:rFonts w:ascii="Times New Roman"/>
          <w:b w:val="false"/>
          <w:i w:val="false"/>
          <w:color w:val="000000"/>
          <w:sz w:val="28"/>
        </w:rPr>
        <w:t>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119"/>
    <w:bookmarkStart w:name="z127" w:id="120"/>
    <w:p>
      <w:pPr>
        <w:spacing w:after="0"/>
        <w:ind w:left="0"/>
        <w:jc w:val="both"/>
      </w:pPr>
      <w:r>
        <w:rPr>
          <w:rFonts w:ascii="Times New Roman"/>
          <w:b w:val="false"/>
          <w:i w:val="false"/>
          <w:color w:val="000000"/>
          <w:sz w:val="28"/>
        </w:rPr>
        <w:t>
      2383 - "Прочие основные средства", где учитываются:</w:t>
      </w:r>
    </w:p>
    <w:bookmarkEnd w:id="120"/>
    <w:bookmarkStart w:name="z128" w:id="121"/>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121"/>
    <w:bookmarkStart w:name="z129" w:id="122"/>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122"/>
    <w:bookmarkStart w:name="z130" w:id="123"/>
    <w:p>
      <w:pPr>
        <w:spacing w:after="0"/>
        <w:ind w:left="0"/>
        <w:jc w:val="both"/>
      </w:pPr>
      <w:r>
        <w:rPr>
          <w:rFonts w:ascii="Times New Roman"/>
          <w:b w:val="false"/>
          <w:i w:val="false"/>
          <w:color w:val="000000"/>
          <w:sz w:val="28"/>
        </w:rPr>
        <w:t>
      сценическо-постановочные средства стоимостью свыше двух 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123"/>
    <w:bookmarkStart w:name="z131" w:id="124"/>
    <w:p>
      <w:pPr>
        <w:spacing w:after="0"/>
        <w:ind w:left="0"/>
        <w:jc w:val="both"/>
      </w:pPr>
      <w:r>
        <w:rPr>
          <w:rFonts w:ascii="Times New Roman"/>
          <w:b w:val="false"/>
          <w:i w:val="false"/>
          <w:color w:val="000000"/>
          <w:sz w:val="28"/>
        </w:rPr>
        <w:t>
      учебные кинофильмы, магнитные диски и ленты;</w:t>
      </w:r>
    </w:p>
    <w:bookmarkEnd w:id="124"/>
    <w:bookmarkStart w:name="z132" w:id="125"/>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125"/>
    <w:bookmarkStart w:name="z133" w:id="126"/>
    <w:p>
      <w:pPr>
        <w:spacing w:after="0"/>
        <w:ind w:left="0"/>
        <w:jc w:val="both"/>
      </w:pPr>
      <w:r>
        <w:rPr>
          <w:rFonts w:ascii="Times New Roman"/>
          <w:b w:val="false"/>
          <w:i w:val="false"/>
          <w:color w:val="000000"/>
          <w:sz w:val="28"/>
        </w:rPr>
        <w:t>
      прочий инвентарь, диспенсеры воды, ведра эмалированные, кастрюли, сковороды;</w:t>
      </w:r>
    </w:p>
    <w:bookmarkEnd w:id="126"/>
    <w:bookmarkStart w:name="z134" w:id="127"/>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127"/>
    <w:bookmarkStart w:name="z135" w:id="128"/>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128"/>
    <w:bookmarkStart w:name="z136" w:id="129"/>
    <w:p>
      <w:pPr>
        <w:spacing w:after="0"/>
        <w:ind w:left="0"/>
        <w:jc w:val="both"/>
      </w:pPr>
      <w:r>
        <w:rPr>
          <w:rFonts w:ascii="Times New Roman"/>
          <w:b w:val="false"/>
          <w:i w:val="false"/>
          <w:color w:val="000000"/>
          <w:sz w:val="28"/>
        </w:rPr>
        <w:t>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129"/>
    <w:bookmarkStart w:name="z137" w:id="130"/>
    <w:p>
      <w:pPr>
        <w:spacing w:after="0"/>
        <w:ind w:left="0"/>
        <w:jc w:val="both"/>
      </w:pPr>
      <w:r>
        <w:rPr>
          <w:rFonts w:ascii="Times New Roman"/>
          <w:b w:val="false"/>
          <w:i w:val="false"/>
          <w:color w:val="000000"/>
          <w:sz w:val="28"/>
        </w:rPr>
        <w:t>
      2391 - "Накопленная амортизация основных средств", где учитывается сумма накопленной амортизации основных средств;</w:t>
      </w:r>
    </w:p>
    <w:bookmarkEnd w:id="130"/>
    <w:bookmarkStart w:name="z138" w:id="131"/>
    <w:p>
      <w:pPr>
        <w:spacing w:after="0"/>
        <w:ind w:left="0"/>
        <w:jc w:val="both"/>
      </w:pPr>
      <w:r>
        <w:rPr>
          <w:rFonts w:ascii="Times New Roman"/>
          <w:b w:val="false"/>
          <w:i w:val="false"/>
          <w:color w:val="000000"/>
          <w:sz w:val="28"/>
        </w:rPr>
        <w:t>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w:t>
      </w:r>
    </w:p>
    <w:bookmarkEnd w:id="131"/>
    <w:bookmarkStart w:name="z139" w:id="132"/>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132"/>
    <w:bookmarkStart w:name="z140" w:id="133"/>
    <w:p>
      <w:pPr>
        <w:spacing w:after="0"/>
        <w:ind w:left="0"/>
        <w:jc w:val="both"/>
      </w:pPr>
      <w:r>
        <w:rPr>
          <w:rFonts w:ascii="Times New Roman"/>
          <w:b w:val="false"/>
          <w:i w:val="false"/>
          <w:color w:val="000000"/>
          <w:sz w:val="28"/>
        </w:rPr>
        <w:t>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42" w:id="134"/>
    <w:p>
      <w:pPr>
        <w:spacing w:after="0"/>
        <w:ind w:left="0"/>
        <w:jc w:val="both"/>
      </w:pPr>
      <w:r>
        <w:rPr>
          <w:rFonts w:ascii="Times New Roman"/>
          <w:b w:val="false"/>
          <w:i w:val="false"/>
          <w:color w:val="000000"/>
          <w:sz w:val="28"/>
        </w:rPr>
        <w:t>
      "24. Подраздел 3000 "Краткосрочные финансовые обязательства" предназначен для учета финансовых обязательств хозяйствующих субъектов, классифицируемых как краткосрочные.</w:t>
      </w:r>
    </w:p>
    <w:bookmarkEnd w:id="134"/>
    <w:bookmarkStart w:name="z143" w:id="135"/>
    <w:p>
      <w:pPr>
        <w:spacing w:after="0"/>
        <w:ind w:left="0"/>
        <w:jc w:val="both"/>
      </w:pPr>
      <w:r>
        <w:rPr>
          <w:rFonts w:ascii="Times New Roman"/>
          <w:b w:val="false"/>
          <w:i w:val="false"/>
          <w:color w:val="000000"/>
          <w:sz w:val="28"/>
        </w:rPr>
        <w:t>
      Данный подраздел включает следующие счета:</w:t>
      </w:r>
    </w:p>
    <w:bookmarkEnd w:id="135"/>
    <w:bookmarkStart w:name="z144" w:id="136"/>
    <w:p>
      <w:pPr>
        <w:spacing w:after="0"/>
        <w:ind w:left="0"/>
        <w:jc w:val="both"/>
      </w:pPr>
      <w:r>
        <w:rPr>
          <w:rFonts w:ascii="Times New Roman"/>
          <w:b w:val="false"/>
          <w:i w:val="false"/>
          <w:color w:val="000000"/>
          <w:sz w:val="28"/>
        </w:rPr>
        <w:t>
      3010 - "Краткосрочные внешние займы полученные", предназначен для учета краткосрочных полученных внешних займов;</w:t>
      </w:r>
    </w:p>
    <w:bookmarkEnd w:id="136"/>
    <w:bookmarkStart w:name="z145" w:id="137"/>
    <w:p>
      <w:pPr>
        <w:spacing w:after="0"/>
        <w:ind w:left="0"/>
        <w:jc w:val="both"/>
      </w:pPr>
      <w:r>
        <w:rPr>
          <w:rFonts w:ascii="Times New Roman"/>
          <w:b w:val="false"/>
          <w:i w:val="false"/>
          <w:color w:val="000000"/>
          <w:sz w:val="28"/>
        </w:rPr>
        <w:t>
      3020 - "Краткосрочные внутренние займы полученные", предназначен для учета краткосрочных полученных внутренних займов;</w:t>
      </w:r>
    </w:p>
    <w:bookmarkEnd w:id="137"/>
    <w:bookmarkStart w:name="z146" w:id="138"/>
    <w:p>
      <w:pPr>
        <w:spacing w:after="0"/>
        <w:ind w:left="0"/>
        <w:jc w:val="both"/>
      </w:pPr>
      <w:r>
        <w:rPr>
          <w:rFonts w:ascii="Times New Roman"/>
          <w:b w:val="false"/>
          <w:i w:val="false"/>
          <w:color w:val="000000"/>
          <w:sz w:val="28"/>
        </w:rPr>
        <w:t>
      3030 - "Прочие краткосрочные финансовые обязательства", предназначен для учета прочих краткосрочных финансовых обязательств, не указанных в других группах счетов;</w:t>
      </w:r>
    </w:p>
    <w:bookmarkEnd w:id="138"/>
    <w:bookmarkStart w:name="z147" w:id="139"/>
    <w:p>
      <w:pPr>
        <w:spacing w:after="0"/>
        <w:ind w:left="0"/>
        <w:jc w:val="both"/>
      </w:pPr>
      <w:r>
        <w:rPr>
          <w:rFonts w:ascii="Times New Roman"/>
          <w:b w:val="false"/>
          <w:i w:val="false"/>
          <w:color w:val="000000"/>
          <w:sz w:val="28"/>
        </w:rPr>
        <w:t>
      3040 - "Краткосрочные обязательства по проектам ГЧП", предназначен для учета краткосрочных финансовых обязательств по проектам государственно-частного партнерства.";</w:t>
      </w:r>
    </w:p>
    <w:bookmarkEnd w:id="139"/>
    <w:bookmarkStart w:name="z148" w:id="14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25</w:t>
      </w:r>
      <w:r>
        <w:rPr>
          <w:rFonts w:ascii="Times New Roman"/>
          <w:b w:val="false"/>
          <w:i w:val="false"/>
          <w:color w:val="000000"/>
          <w:sz w:val="28"/>
        </w:rPr>
        <w:t>:</w:t>
      </w:r>
    </w:p>
    <w:bookmarkEnd w:id="140"/>
    <w:bookmarkStart w:name="z149" w:id="141"/>
    <w:p>
      <w:pPr>
        <w:spacing w:after="0"/>
        <w:ind w:left="0"/>
        <w:jc w:val="both"/>
      </w:pPr>
      <w:r>
        <w:rPr>
          <w:rFonts w:ascii="Times New Roman"/>
          <w:b w:val="false"/>
          <w:i w:val="false"/>
          <w:color w:val="000000"/>
          <w:sz w:val="28"/>
        </w:rPr>
        <w:t>
      абзац четвертый изложить в следующей редакции:</w:t>
      </w:r>
    </w:p>
    <w:bookmarkEnd w:id="141"/>
    <w:bookmarkStart w:name="z150" w:id="142"/>
    <w:p>
      <w:pPr>
        <w:spacing w:after="0"/>
        <w:ind w:left="0"/>
        <w:jc w:val="both"/>
      </w:pPr>
      <w:r>
        <w:rPr>
          <w:rFonts w:ascii="Times New Roman"/>
          <w:b w:val="false"/>
          <w:i w:val="false"/>
          <w:color w:val="000000"/>
          <w:sz w:val="28"/>
        </w:rPr>
        <w:t>
      "3112 - "Краткосрочная кредиторская задолженность по целевым текущим трансфертам", где учитывается движение средств по целевым текущим трансфертам;";</w:t>
      </w:r>
    </w:p>
    <w:bookmarkEnd w:id="142"/>
    <w:bookmarkStart w:name="z151" w:id="143"/>
    <w:p>
      <w:pPr>
        <w:spacing w:after="0"/>
        <w:ind w:left="0"/>
        <w:jc w:val="both"/>
      </w:pPr>
      <w:r>
        <w:rPr>
          <w:rFonts w:ascii="Times New Roman"/>
          <w:b w:val="false"/>
          <w:i w:val="false"/>
          <w:color w:val="000000"/>
          <w:sz w:val="28"/>
        </w:rPr>
        <w:t>
      абзац двадцать третий изложить в следующей редакции, текст на государственном языке не меняется:</w:t>
      </w:r>
    </w:p>
    <w:bookmarkEnd w:id="143"/>
    <w:bookmarkStart w:name="z152" w:id="144"/>
    <w:p>
      <w:pPr>
        <w:spacing w:after="0"/>
        <w:ind w:left="0"/>
        <w:jc w:val="both"/>
      </w:pPr>
      <w:r>
        <w:rPr>
          <w:rFonts w:ascii="Times New Roman"/>
          <w:b w:val="false"/>
          <w:i w:val="false"/>
          <w:color w:val="000000"/>
          <w:sz w:val="28"/>
        </w:rPr>
        <w:t>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фонд социального медицинского страхования в соответствии с законодательством Республики Казахстан об обязательном социальном медицинском страховании.";</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54" w:id="145"/>
    <w:p>
      <w:pPr>
        <w:spacing w:after="0"/>
        <w:ind w:left="0"/>
        <w:jc w:val="both"/>
      </w:pPr>
      <w:r>
        <w:rPr>
          <w:rFonts w:ascii="Times New Roman"/>
          <w:b w:val="false"/>
          <w:i w:val="false"/>
          <w:color w:val="000000"/>
          <w:sz w:val="28"/>
        </w:rPr>
        <w:t>
      "26. Подраздел 3200 "Краткосрочная кредиторская задолженность", предназначен для учета краткосрочной кредиторской задолженности.</w:t>
      </w:r>
    </w:p>
    <w:bookmarkEnd w:id="145"/>
    <w:bookmarkStart w:name="z155" w:id="146"/>
    <w:p>
      <w:pPr>
        <w:spacing w:after="0"/>
        <w:ind w:left="0"/>
        <w:jc w:val="both"/>
      </w:pPr>
      <w:r>
        <w:rPr>
          <w:rFonts w:ascii="Times New Roman"/>
          <w:b w:val="false"/>
          <w:i w:val="false"/>
          <w:color w:val="000000"/>
          <w:sz w:val="28"/>
        </w:rPr>
        <w:t>
      Данный подраздел включает следующие счета:</w:t>
      </w:r>
    </w:p>
    <w:bookmarkEnd w:id="146"/>
    <w:bookmarkStart w:name="z156" w:id="147"/>
    <w:p>
      <w:pPr>
        <w:spacing w:after="0"/>
        <w:ind w:left="0"/>
        <w:jc w:val="both"/>
      </w:pPr>
      <w:r>
        <w:rPr>
          <w:rFonts w:ascii="Times New Roman"/>
          <w:b w:val="false"/>
          <w:i w:val="false"/>
          <w:color w:val="000000"/>
          <w:sz w:val="28"/>
        </w:rPr>
        <w:t>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147"/>
    <w:bookmarkStart w:name="z157" w:id="148"/>
    <w:p>
      <w:pPr>
        <w:spacing w:after="0"/>
        <w:ind w:left="0"/>
        <w:jc w:val="both"/>
      </w:pPr>
      <w:r>
        <w:rPr>
          <w:rFonts w:ascii="Times New Roman"/>
          <w:b w:val="false"/>
          <w:i w:val="false"/>
          <w:color w:val="000000"/>
          <w:sz w:val="28"/>
        </w:rPr>
        <w:t>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в том числе внутреннему кредитованию, сроком погашения менее одного года. Данный счет включает следующие субсчета:</w:t>
      </w:r>
    </w:p>
    <w:bookmarkEnd w:id="148"/>
    <w:bookmarkStart w:name="z158" w:id="149"/>
    <w:p>
      <w:pPr>
        <w:spacing w:after="0"/>
        <w:ind w:left="0"/>
        <w:jc w:val="both"/>
      </w:pPr>
      <w:r>
        <w:rPr>
          <w:rFonts w:ascii="Times New Roman"/>
          <w:b w:val="false"/>
          <w:i w:val="false"/>
          <w:color w:val="000000"/>
          <w:sz w:val="28"/>
        </w:rPr>
        <w:t>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149"/>
    <w:bookmarkStart w:name="z159" w:id="150"/>
    <w:p>
      <w:pPr>
        <w:spacing w:after="0"/>
        <w:ind w:left="0"/>
        <w:jc w:val="both"/>
      </w:pPr>
      <w:r>
        <w:rPr>
          <w:rFonts w:ascii="Times New Roman"/>
          <w:b w:val="false"/>
          <w:i w:val="false"/>
          <w:color w:val="000000"/>
          <w:sz w:val="28"/>
        </w:rPr>
        <w:t>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150"/>
    <w:bookmarkStart w:name="z160" w:id="151"/>
    <w:p>
      <w:pPr>
        <w:spacing w:after="0"/>
        <w:ind w:left="0"/>
        <w:jc w:val="both"/>
      </w:pPr>
      <w:r>
        <w:rPr>
          <w:rFonts w:ascii="Times New Roman"/>
          <w:b w:val="false"/>
          <w:i w:val="false"/>
          <w:color w:val="000000"/>
          <w:sz w:val="28"/>
        </w:rPr>
        <w:t>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151"/>
    <w:bookmarkStart w:name="z161" w:id="152"/>
    <w:p>
      <w:pPr>
        <w:spacing w:after="0"/>
        <w:ind w:left="0"/>
        <w:jc w:val="both"/>
      </w:pPr>
      <w:r>
        <w:rPr>
          <w:rFonts w:ascii="Times New Roman"/>
          <w:b w:val="false"/>
          <w:i w:val="false"/>
          <w:color w:val="000000"/>
          <w:sz w:val="28"/>
        </w:rPr>
        <w:t>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законодательством Республики Казахстан о физической культуре и спорту. Данный счет включает следующие субсчета:</w:t>
      </w:r>
    </w:p>
    <w:bookmarkEnd w:id="152"/>
    <w:bookmarkStart w:name="z162" w:id="153"/>
    <w:p>
      <w:pPr>
        <w:spacing w:after="0"/>
        <w:ind w:left="0"/>
        <w:jc w:val="both"/>
      </w:pPr>
      <w:r>
        <w:rPr>
          <w:rFonts w:ascii="Times New Roman"/>
          <w:b w:val="false"/>
          <w:i w:val="false"/>
          <w:color w:val="000000"/>
          <w:sz w:val="28"/>
        </w:rPr>
        <w:t>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153"/>
    <w:bookmarkStart w:name="z163" w:id="154"/>
    <w:p>
      <w:pPr>
        <w:spacing w:after="0"/>
        <w:ind w:left="0"/>
        <w:jc w:val="both"/>
      </w:pPr>
      <w:r>
        <w:rPr>
          <w:rFonts w:ascii="Times New Roman"/>
          <w:b w:val="false"/>
          <w:i w:val="false"/>
          <w:color w:val="000000"/>
          <w:sz w:val="28"/>
        </w:rPr>
        <w:t>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154"/>
    <w:bookmarkStart w:name="z164" w:id="155"/>
    <w:p>
      <w:pPr>
        <w:spacing w:after="0"/>
        <w:ind w:left="0"/>
        <w:jc w:val="both"/>
      </w:pPr>
      <w:r>
        <w:rPr>
          <w:rFonts w:ascii="Times New Roman"/>
          <w:b w:val="false"/>
          <w:i w:val="false"/>
          <w:color w:val="000000"/>
          <w:sz w:val="28"/>
        </w:rPr>
        <w:t>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155"/>
    <w:bookmarkStart w:name="z165" w:id="156"/>
    <w:p>
      <w:pPr>
        <w:spacing w:after="0"/>
        <w:ind w:left="0"/>
        <w:jc w:val="both"/>
      </w:pPr>
      <w:r>
        <w:rPr>
          <w:rFonts w:ascii="Times New Roman"/>
          <w:b w:val="false"/>
          <w:i w:val="false"/>
          <w:color w:val="000000"/>
          <w:sz w:val="28"/>
        </w:rPr>
        <w:t>
      3244 - "Краткосрочная кредиторская задолженность работникам по социальному пособию по временной нетрудоспособности", где учитываются начисленные и выплаченные социальные пособия по временной нетрудоспособности;</w:t>
      </w:r>
    </w:p>
    <w:bookmarkEnd w:id="156"/>
    <w:bookmarkStart w:name="z166" w:id="157"/>
    <w:p>
      <w:pPr>
        <w:spacing w:after="0"/>
        <w:ind w:left="0"/>
        <w:jc w:val="both"/>
      </w:pPr>
      <w:r>
        <w:rPr>
          <w:rFonts w:ascii="Times New Roman"/>
          <w:b w:val="false"/>
          <w:i w:val="false"/>
          <w:color w:val="000000"/>
          <w:sz w:val="28"/>
        </w:rPr>
        <w:t>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157"/>
    <w:bookmarkStart w:name="z167" w:id="158"/>
    <w:p>
      <w:pPr>
        <w:spacing w:after="0"/>
        <w:ind w:left="0"/>
        <w:jc w:val="both"/>
      </w:pPr>
      <w:r>
        <w:rPr>
          <w:rFonts w:ascii="Times New Roman"/>
          <w:b w:val="false"/>
          <w:i w:val="false"/>
          <w:color w:val="000000"/>
          <w:sz w:val="28"/>
        </w:rPr>
        <w:t>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158"/>
    <w:bookmarkStart w:name="z168" w:id="159"/>
    <w:p>
      <w:pPr>
        <w:spacing w:after="0"/>
        <w:ind w:left="0"/>
        <w:jc w:val="both"/>
      </w:pPr>
      <w:r>
        <w:rPr>
          <w:rFonts w:ascii="Times New Roman"/>
          <w:b w:val="false"/>
          <w:i w:val="false"/>
          <w:color w:val="000000"/>
          <w:sz w:val="28"/>
        </w:rPr>
        <w:t>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159"/>
    <w:bookmarkStart w:name="z169" w:id="160"/>
    <w:p>
      <w:pPr>
        <w:spacing w:after="0"/>
        <w:ind w:left="0"/>
        <w:jc w:val="both"/>
      </w:pPr>
      <w:r>
        <w:rPr>
          <w:rFonts w:ascii="Times New Roman"/>
          <w:b w:val="false"/>
          <w:i w:val="false"/>
          <w:color w:val="000000"/>
          <w:sz w:val="28"/>
        </w:rPr>
        <w:t>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160"/>
    <w:bookmarkStart w:name="z170" w:id="161"/>
    <w:p>
      <w:pPr>
        <w:spacing w:after="0"/>
        <w:ind w:left="0"/>
        <w:jc w:val="both"/>
      </w:pPr>
      <w:r>
        <w:rPr>
          <w:rFonts w:ascii="Times New Roman"/>
          <w:b w:val="false"/>
          <w:i w:val="false"/>
          <w:color w:val="000000"/>
          <w:sz w:val="28"/>
        </w:rPr>
        <w:t>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законодательством Республики Казахстан о физической культуре и спорту;</w:t>
      </w:r>
    </w:p>
    <w:bookmarkEnd w:id="161"/>
    <w:bookmarkStart w:name="z171" w:id="162"/>
    <w:p>
      <w:pPr>
        <w:spacing w:after="0"/>
        <w:ind w:left="0"/>
        <w:jc w:val="both"/>
      </w:pPr>
      <w:r>
        <w:rPr>
          <w:rFonts w:ascii="Times New Roman"/>
          <w:b w:val="false"/>
          <w:i w:val="false"/>
          <w:color w:val="000000"/>
          <w:sz w:val="28"/>
        </w:rPr>
        <w:t>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162"/>
    <w:bookmarkStart w:name="z172" w:id="163"/>
    <w:p>
      <w:pPr>
        <w:spacing w:after="0"/>
        <w:ind w:left="0"/>
        <w:jc w:val="both"/>
      </w:pPr>
      <w:r>
        <w:rPr>
          <w:rFonts w:ascii="Times New Roman"/>
          <w:b w:val="false"/>
          <w:i w:val="false"/>
          <w:color w:val="000000"/>
          <w:sz w:val="28"/>
        </w:rPr>
        <w:t>
      3260 - "Краткосрочная кредиторская задолженность по аренде", предназначен для учета краткосрочной кредиторской задолженности по аренде;</w:t>
      </w:r>
    </w:p>
    <w:bookmarkEnd w:id="163"/>
    <w:bookmarkStart w:name="z173" w:id="164"/>
    <w:p>
      <w:pPr>
        <w:spacing w:after="0"/>
        <w:ind w:left="0"/>
        <w:jc w:val="both"/>
      </w:pPr>
      <w:r>
        <w:rPr>
          <w:rFonts w:ascii="Times New Roman"/>
          <w:b w:val="false"/>
          <w:i w:val="false"/>
          <w:color w:val="000000"/>
          <w:sz w:val="28"/>
        </w:rPr>
        <w:t>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164"/>
    <w:bookmarkStart w:name="z174" w:id="165"/>
    <w:p>
      <w:pPr>
        <w:spacing w:after="0"/>
        <w:ind w:left="0"/>
        <w:jc w:val="both"/>
      </w:pPr>
      <w:r>
        <w:rPr>
          <w:rFonts w:ascii="Times New Roman"/>
          <w:b w:val="false"/>
          <w:i w:val="false"/>
          <w:color w:val="000000"/>
          <w:sz w:val="28"/>
        </w:rPr>
        <w:t>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165"/>
    <w:bookmarkStart w:name="z175" w:id="166"/>
    <w:p>
      <w:pPr>
        <w:spacing w:after="0"/>
        <w:ind w:left="0"/>
        <w:jc w:val="both"/>
      </w:pPr>
      <w:r>
        <w:rPr>
          <w:rFonts w:ascii="Times New Roman"/>
          <w:b w:val="false"/>
          <w:i w:val="false"/>
          <w:color w:val="000000"/>
          <w:sz w:val="28"/>
        </w:rPr>
        <w:t>
      3272 - "Расчеты, связанные с изъятием наличных тиынов из денежного обращения", где отражаются суммы тиынов, не 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166"/>
    <w:bookmarkStart w:name="z176" w:id="167"/>
    <w:p>
      <w:pPr>
        <w:spacing w:after="0"/>
        <w:ind w:left="0"/>
        <w:jc w:val="both"/>
      </w:pPr>
      <w:r>
        <w:rPr>
          <w:rFonts w:ascii="Times New Roman"/>
          <w:b w:val="false"/>
          <w:i w:val="false"/>
          <w:color w:val="000000"/>
          <w:sz w:val="28"/>
        </w:rPr>
        <w:t>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167"/>
    <w:bookmarkStart w:name="z177" w:id="168"/>
    <w:p>
      <w:pPr>
        <w:spacing w:after="0"/>
        <w:ind w:left="0"/>
        <w:jc w:val="both"/>
      </w:pPr>
      <w:r>
        <w:rPr>
          <w:rFonts w:ascii="Times New Roman"/>
          <w:b w:val="false"/>
          <w:i w:val="false"/>
          <w:color w:val="000000"/>
          <w:sz w:val="28"/>
        </w:rPr>
        <w:t>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168"/>
    <w:bookmarkStart w:name="z178" w:id="169"/>
    <w:p>
      <w:pPr>
        <w:spacing w:after="0"/>
        <w:ind w:left="0"/>
        <w:jc w:val="both"/>
      </w:pPr>
      <w:r>
        <w:rPr>
          <w:rFonts w:ascii="Times New Roman"/>
          <w:b w:val="false"/>
          <w:i w:val="false"/>
          <w:color w:val="000000"/>
          <w:sz w:val="28"/>
        </w:rPr>
        <w:t>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периода менее одного года;</w:t>
      </w:r>
    </w:p>
    <w:bookmarkEnd w:id="169"/>
    <w:bookmarkStart w:name="z179" w:id="170"/>
    <w:p>
      <w:pPr>
        <w:spacing w:after="0"/>
        <w:ind w:left="0"/>
        <w:jc w:val="both"/>
      </w:pPr>
      <w:r>
        <w:rPr>
          <w:rFonts w:ascii="Times New Roman"/>
          <w:b w:val="false"/>
          <w:i w:val="false"/>
          <w:color w:val="000000"/>
          <w:sz w:val="28"/>
        </w:rPr>
        <w:t>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170"/>
    <w:bookmarkStart w:name="z180" w:id="171"/>
    <w:p>
      <w:pPr>
        <w:spacing w:after="0"/>
        <w:ind w:left="0"/>
        <w:jc w:val="both"/>
      </w:pPr>
      <w:r>
        <w:rPr>
          <w:rFonts w:ascii="Times New Roman"/>
          <w:b w:val="false"/>
          <w:i w:val="false"/>
          <w:color w:val="000000"/>
          <w:sz w:val="28"/>
        </w:rPr>
        <w:t>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171"/>
    <w:bookmarkStart w:name="z181" w:id="172"/>
    <w:p>
      <w:pPr>
        <w:spacing w:after="0"/>
        <w:ind w:left="0"/>
        <w:jc w:val="both"/>
      </w:pPr>
      <w:r>
        <w:rPr>
          <w:rFonts w:ascii="Times New Roman"/>
          <w:b w:val="false"/>
          <w:i w:val="false"/>
          <w:color w:val="000000"/>
          <w:sz w:val="28"/>
        </w:rPr>
        <w:t>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172"/>
    <w:bookmarkStart w:name="z182" w:id="173"/>
    <w:p>
      <w:pPr>
        <w:spacing w:after="0"/>
        <w:ind w:left="0"/>
        <w:jc w:val="both"/>
      </w:pPr>
      <w:r>
        <w:rPr>
          <w:rFonts w:ascii="Times New Roman"/>
          <w:b w:val="false"/>
          <w:i w:val="false"/>
          <w:color w:val="000000"/>
          <w:sz w:val="28"/>
        </w:rPr>
        <w:t>
      3285 - "Краткосрочная кредиторская задолженность по распределяемым таможенным пошлинам перед государствами-членами ЕЭС",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84" w:id="174"/>
    <w:p>
      <w:pPr>
        <w:spacing w:after="0"/>
        <w:ind w:left="0"/>
        <w:jc w:val="both"/>
      </w:pPr>
      <w:r>
        <w:rPr>
          <w:rFonts w:ascii="Times New Roman"/>
          <w:b w:val="false"/>
          <w:i w:val="false"/>
          <w:color w:val="000000"/>
          <w:sz w:val="28"/>
        </w:rPr>
        <w:t>
      "31. Подраздел 4000 "Долгосрочные финансовые обязательства", предназначен для учета финансовых обязательств, классифицируемых как долгосрочные.</w:t>
      </w:r>
    </w:p>
    <w:bookmarkEnd w:id="174"/>
    <w:bookmarkStart w:name="z185" w:id="175"/>
    <w:p>
      <w:pPr>
        <w:spacing w:after="0"/>
        <w:ind w:left="0"/>
        <w:jc w:val="both"/>
      </w:pPr>
      <w:r>
        <w:rPr>
          <w:rFonts w:ascii="Times New Roman"/>
          <w:b w:val="false"/>
          <w:i w:val="false"/>
          <w:color w:val="000000"/>
          <w:sz w:val="28"/>
        </w:rPr>
        <w:t>
      Данный подраздел включает следующие счета:</w:t>
      </w:r>
    </w:p>
    <w:bookmarkEnd w:id="175"/>
    <w:bookmarkStart w:name="z186" w:id="176"/>
    <w:p>
      <w:pPr>
        <w:spacing w:after="0"/>
        <w:ind w:left="0"/>
        <w:jc w:val="both"/>
      </w:pPr>
      <w:r>
        <w:rPr>
          <w:rFonts w:ascii="Times New Roman"/>
          <w:b w:val="false"/>
          <w:i w:val="false"/>
          <w:color w:val="000000"/>
          <w:sz w:val="28"/>
        </w:rPr>
        <w:t>
      4010 - "Долгосрочные внешние займы полученные", предназначен для учета обязательств по полученным внешним займам, срок погашения которых превышает год;</w:t>
      </w:r>
    </w:p>
    <w:bookmarkEnd w:id="176"/>
    <w:bookmarkStart w:name="z187" w:id="177"/>
    <w:p>
      <w:pPr>
        <w:spacing w:after="0"/>
        <w:ind w:left="0"/>
        <w:jc w:val="both"/>
      </w:pPr>
      <w:r>
        <w:rPr>
          <w:rFonts w:ascii="Times New Roman"/>
          <w:b w:val="false"/>
          <w:i w:val="false"/>
          <w:color w:val="000000"/>
          <w:sz w:val="28"/>
        </w:rPr>
        <w:t>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bookmarkEnd w:id="177"/>
    <w:bookmarkStart w:name="z188" w:id="178"/>
    <w:p>
      <w:pPr>
        <w:spacing w:after="0"/>
        <w:ind w:left="0"/>
        <w:jc w:val="both"/>
      </w:pPr>
      <w:r>
        <w:rPr>
          <w:rFonts w:ascii="Times New Roman"/>
          <w:b w:val="false"/>
          <w:i w:val="false"/>
          <w:color w:val="000000"/>
          <w:sz w:val="28"/>
        </w:rPr>
        <w:t>
      4030 - "Прочие долгосрочные финансовые обязательства", предназначен для учета прочих долгосрочных обязательств, не указанных в предыдущих счетах;</w:t>
      </w:r>
    </w:p>
    <w:bookmarkEnd w:id="178"/>
    <w:bookmarkStart w:name="z189" w:id="179"/>
    <w:p>
      <w:pPr>
        <w:spacing w:after="0"/>
        <w:ind w:left="0"/>
        <w:jc w:val="both"/>
      </w:pPr>
      <w:r>
        <w:rPr>
          <w:rFonts w:ascii="Times New Roman"/>
          <w:b w:val="false"/>
          <w:i w:val="false"/>
          <w:color w:val="000000"/>
          <w:sz w:val="28"/>
        </w:rPr>
        <w:t>
      4040 - "Долгосрочные обязательства по проектам ГЧП", предназначен для учета долгосрочных финансовых обязательств по проектам государственно-частного партнерства.";</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91" w:id="180"/>
    <w:p>
      <w:pPr>
        <w:spacing w:after="0"/>
        <w:ind w:left="0"/>
        <w:jc w:val="both"/>
      </w:pPr>
      <w:r>
        <w:rPr>
          <w:rFonts w:ascii="Times New Roman"/>
          <w:b w:val="false"/>
          <w:i w:val="false"/>
          <w:color w:val="000000"/>
          <w:sz w:val="28"/>
        </w:rPr>
        <w:t>
      "37. Подраздел 5000 "Финансирование" предназначен для учета источников финансирования.</w:t>
      </w:r>
    </w:p>
    <w:bookmarkEnd w:id="180"/>
    <w:bookmarkStart w:name="z192" w:id="181"/>
    <w:p>
      <w:pPr>
        <w:spacing w:after="0"/>
        <w:ind w:left="0"/>
        <w:jc w:val="both"/>
      </w:pPr>
      <w:r>
        <w:rPr>
          <w:rFonts w:ascii="Times New Roman"/>
          <w:b w:val="false"/>
          <w:i w:val="false"/>
          <w:color w:val="000000"/>
          <w:sz w:val="28"/>
        </w:rPr>
        <w:t>
      Данный подраздел включает счет:</w:t>
      </w:r>
    </w:p>
    <w:bookmarkEnd w:id="181"/>
    <w:bookmarkStart w:name="z193" w:id="182"/>
    <w:p>
      <w:pPr>
        <w:spacing w:after="0"/>
        <w:ind w:left="0"/>
        <w:jc w:val="both"/>
      </w:pPr>
      <w:r>
        <w:rPr>
          <w:rFonts w:ascii="Times New Roman"/>
          <w:b w:val="false"/>
          <w:i w:val="false"/>
          <w:color w:val="000000"/>
          <w:sz w:val="28"/>
        </w:rPr>
        <w:t>
      5010 - "Финансирование капитальных вложений". Данный счет включает субсчет:</w:t>
      </w:r>
    </w:p>
    <w:bookmarkEnd w:id="182"/>
    <w:bookmarkStart w:name="z194" w:id="183"/>
    <w:p>
      <w:pPr>
        <w:spacing w:after="0"/>
        <w:ind w:left="0"/>
        <w:jc w:val="both"/>
      </w:pPr>
      <w:r>
        <w:rPr>
          <w:rFonts w:ascii="Times New Roman"/>
          <w:b w:val="false"/>
          <w:i w:val="false"/>
          <w:color w:val="000000"/>
          <w:sz w:val="28"/>
        </w:rPr>
        <w:t>
      5012 -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за счет внешних займов и связанных грантов.";</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196" w:id="184"/>
    <w:p>
      <w:pPr>
        <w:spacing w:after="0"/>
        <w:ind w:left="0"/>
        <w:jc w:val="both"/>
      </w:pPr>
      <w:r>
        <w:rPr>
          <w:rFonts w:ascii="Times New Roman"/>
          <w:b w:val="false"/>
          <w:i w:val="false"/>
          <w:color w:val="000000"/>
          <w:sz w:val="28"/>
        </w:rPr>
        <w:t>
      "42. Подраздел 6000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w:t>
      </w:r>
    </w:p>
    <w:bookmarkEnd w:id="184"/>
    <w:bookmarkStart w:name="z197" w:id="185"/>
    <w:p>
      <w:pPr>
        <w:spacing w:after="0"/>
        <w:ind w:left="0"/>
        <w:jc w:val="both"/>
      </w:pPr>
      <w:r>
        <w:rPr>
          <w:rFonts w:ascii="Times New Roman"/>
          <w:b w:val="false"/>
          <w:i w:val="false"/>
          <w:color w:val="000000"/>
          <w:sz w:val="28"/>
        </w:rPr>
        <w:t>
      Данный подраздел включает следующие счета:</w:t>
      </w:r>
    </w:p>
    <w:bookmarkEnd w:id="185"/>
    <w:bookmarkStart w:name="z198" w:id="186"/>
    <w:p>
      <w:pPr>
        <w:spacing w:after="0"/>
        <w:ind w:left="0"/>
        <w:jc w:val="both"/>
      </w:pPr>
      <w:r>
        <w:rPr>
          <w:rFonts w:ascii="Times New Roman"/>
          <w:b w:val="false"/>
          <w:i w:val="false"/>
          <w:color w:val="000000"/>
          <w:sz w:val="28"/>
        </w:rPr>
        <w:t>
      6010 -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186"/>
    <w:bookmarkStart w:name="z199" w:id="187"/>
    <w:p>
      <w:pPr>
        <w:spacing w:after="0"/>
        <w:ind w:left="0"/>
        <w:jc w:val="both"/>
      </w:pPr>
      <w:r>
        <w:rPr>
          <w:rFonts w:ascii="Times New Roman"/>
          <w:b w:val="false"/>
          <w:i w:val="false"/>
          <w:color w:val="000000"/>
          <w:sz w:val="28"/>
        </w:rPr>
        <w:t>
      6020 -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187"/>
    <w:bookmarkStart w:name="z200" w:id="188"/>
    <w:p>
      <w:pPr>
        <w:spacing w:after="0"/>
        <w:ind w:left="0"/>
        <w:jc w:val="both"/>
      </w:pPr>
      <w:r>
        <w:rPr>
          <w:rFonts w:ascii="Times New Roman"/>
          <w:b w:val="false"/>
          <w:i w:val="false"/>
          <w:color w:val="000000"/>
          <w:sz w:val="28"/>
        </w:rPr>
        <w:t>
      6030 - "Доходы по трансфертам",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bookmarkEnd w:id="188"/>
    <w:bookmarkStart w:name="z201" w:id="189"/>
    <w:p>
      <w:pPr>
        <w:spacing w:after="0"/>
        <w:ind w:left="0"/>
        <w:jc w:val="both"/>
      </w:pPr>
      <w:r>
        <w:rPr>
          <w:rFonts w:ascii="Times New Roman"/>
          <w:b w:val="false"/>
          <w:i w:val="false"/>
          <w:color w:val="000000"/>
          <w:sz w:val="28"/>
        </w:rPr>
        <w:t>
      6031 -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189"/>
    <w:bookmarkStart w:name="z202" w:id="190"/>
    <w:p>
      <w:pPr>
        <w:spacing w:after="0"/>
        <w:ind w:left="0"/>
        <w:jc w:val="both"/>
      </w:pPr>
      <w:r>
        <w:rPr>
          <w:rFonts w:ascii="Times New Roman"/>
          <w:b w:val="false"/>
          <w:i w:val="false"/>
          <w:color w:val="000000"/>
          <w:sz w:val="28"/>
        </w:rPr>
        <w:t>
      6032 -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190"/>
    <w:bookmarkStart w:name="z203" w:id="191"/>
    <w:p>
      <w:pPr>
        <w:spacing w:after="0"/>
        <w:ind w:left="0"/>
        <w:jc w:val="both"/>
      </w:pPr>
      <w:r>
        <w:rPr>
          <w:rFonts w:ascii="Times New Roman"/>
          <w:b w:val="false"/>
          <w:i w:val="false"/>
          <w:color w:val="000000"/>
          <w:sz w:val="28"/>
        </w:rPr>
        <w:t>
      6033 -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191"/>
    <w:bookmarkStart w:name="z204" w:id="192"/>
    <w:p>
      <w:pPr>
        <w:spacing w:after="0"/>
        <w:ind w:left="0"/>
        <w:jc w:val="both"/>
      </w:pPr>
      <w:r>
        <w:rPr>
          <w:rFonts w:ascii="Times New Roman"/>
          <w:b w:val="false"/>
          <w:i w:val="false"/>
          <w:color w:val="000000"/>
          <w:sz w:val="28"/>
        </w:rPr>
        <w:t>
      6034 -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законодательством Республики Казахстан о местном государственном управлении и самоуправлении;</w:t>
      </w:r>
    </w:p>
    <w:bookmarkEnd w:id="192"/>
    <w:bookmarkStart w:name="z205" w:id="193"/>
    <w:p>
      <w:pPr>
        <w:spacing w:after="0"/>
        <w:ind w:left="0"/>
        <w:jc w:val="both"/>
      </w:pPr>
      <w:r>
        <w:rPr>
          <w:rFonts w:ascii="Times New Roman"/>
          <w:b w:val="false"/>
          <w:i w:val="false"/>
          <w:color w:val="000000"/>
          <w:sz w:val="28"/>
        </w:rPr>
        <w:t>
      6035 -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193"/>
    <w:bookmarkStart w:name="z206" w:id="194"/>
    <w:p>
      <w:pPr>
        <w:spacing w:after="0"/>
        <w:ind w:left="0"/>
        <w:jc w:val="both"/>
      </w:pPr>
      <w:r>
        <w:rPr>
          <w:rFonts w:ascii="Times New Roman"/>
          <w:b w:val="false"/>
          <w:i w:val="false"/>
          <w:color w:val="000000"/>
          <w:sz w:val="28"/>
        </w:rPr>
        <w:t>
      6036 -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Фонду социального медицинского страхования и в Национальный фонд Республики Казахстан;</w:t>
      </w:r>
    </w:p>
    <w:bookmarkEnd w:id="194"/>
    <w:bookmarkStart w:name="z207" w:id="195"/>
    <w:p>
      <w:pPr>
        <w:spacing w:after="0"/>
        <w:ind w:left="0"/>
        <w:jc w:val="both"/>
      </w:pPr>
      <w:r>
        <w:rPr>
          <w:rFonts w:ascii="Times New Roman"/>
          <w:b w:val="false"/>
          <w:i w:val="false"/>
          <w:color w:val="000000"/>
          <w:sz w:val="28"/>
        </w:rPr>
        <w:t>
      6040 - "Доходы от финансирования по выплате субсидий", предназначен для признания дохода государственным учреждением по полученным субсидиям;</w:t>
      </w:r>
    </w:p>
    <w:bookmarkEnd w:id="195"/>
    <w:bookmarkStart w:name="z208" w:id="196"/>
    <w:p>
      <w:pPr>
        <w:spacing w:after="0"/>
        <w:ind w:left="0"/>
        <w:jc w:val="both"/>
      </w:pPr>
      <w:r>
        <w:rPr>
          <w:rFonts w:ascii="Times New Roman"/>
          <w:b w:val="false"/>
          <w:i w:val="false"/>
          <w:color w:val="000000"/>
          <w:sz w:val="28"/>
        </w:rPr>
        <w:t>
      6050 -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196"/>
    <w:bookmarkStart w:name="z209" w:id="197"/>
    <w:p>
      <w:pPr>
        <w:spacing w:after="0"/>
        <w:ind w:left="0"/>
        <w:jc w:val="both"/>
      </w:pPr>
      <w:r>
        <w:rPr>
          <w:rFonts w:ascii="Times New Roman"/>
          <w:b w:val="false"/>
          <w:i w:val="false"/>
          <w:color w:val="000000"/>
          <w:sz w:val="28"/>
        </w:rPr>
        <w:t>
      6060 - "Доходы по грантам", предназначен для учета полученного государственным учреждением связанного гранта;</w:t>
      </w:r>
    </w:p>
    <w:bookmarkEnd w:id="197"/>
    <w:bookmarkStart w:name="z210" w:id="198"/>
    <w:p>
      <w:pPr>
        <w:spacing w:after="0"/>
        <w:ind w:left="0"/>
        <w:jc w:val="both"/>
      </w:pPr>
      <w:r>
        <w:rPr>
          <w:rFonts w:ascii="Times New Roman"/>
          <w:b w:val="false"/>
          <w:i w:val="false"/>
          <w:color w:val="000000"/>
          <w:sz w:val="28"/>
        </w:rPr>
        <w:t>
      6070 - "Доходы от поступления займов", предназначен для признания дохода от поступления внешних и внутренних займов. Данный счет включает следующие субсчета:</w:t>
      </w:r>
    </w:p>
    <w:bookmarkEnd w:id="198"/>
    <w:bookmarkStart w:name="z211" w:id="199"/>
    <w:p>
      <w:pPr>
        <w:spacing w:after="0"/>
        <w:ind w:left="0"/>
        <w:jc w:val="both"/>
      </w:pPr>
      <w:r>
        <w:rPr>
          <w:rFonts w:ascii="Times New Roman"/>
          <w:b w:val="false"/>
          <w:i w:val="false"/>
          <w:color w:val="000000"/>
          <w:sz w:val="28"/>
        </w:rPr>
        <w:t>
      6071 - "Доходы от поступления внешнего займа", предназначен для признания дохода от поступления внешнего займа;</w:t>
      </w:r>
    </w:p>
    <w:bookmarkEnd w:id="199"/>
    <w:bookmarkStart w:name="z212" w:id="200"/>
    <w:p>
      <w:pPr>
        <w:spacing w:after="0"/>
        <w:ind w:left="0"/>
        <w:jc w:val="both"/>
      </w:pPr>
      <w:r>
        <w:rPr>
          <w:rFonts w:ascii="Times New Roman"/>
          <w:b w:val="false"/>
          <w:i w:val="false"/>
          <w:color w:val="000000"/>
          <w:sz w:val="28"/>
        </w:rPr>
        <w:t>
      6072 - "Доходы от поступления внутреннего займа", предназначен для признания дохода от поступления внутреннего займа;</w:t>
      </w:r>
    </w:p>
    <w:bookmarkEnd w:id="200"/>
    <w:bookmarkStart w:name="z213" w:id="201"/>
    <w:p>
      <w:pPr>
        <w:spacing w:after="0"/>
        <w:ind w:left="0"/>
        <w:jc w:val="both"/>
      </w:pPr>
      <w:r>
        <w:rPr>
          <w:rFonts w:ascii="Times New Roman"/>
          <w:b w:val="false"/>
          <w:i w:val="false"/>
          <w:color w:val="000000"/>
          <w:sz w:val="28"/>
        </w:rPr>
        <w:t>
      6080 - "Прочие доходы от необменных операций", предназначен для признания дохода от прочих безвозмездных поступлений в бюджет. Данный счет включает следующие субсчета:</w:t>
      </w:r>
    </w:p>
    <w:bookmarkEnd w:id="201"/>
    <w:bookmarkStart w:name="z214" w:id="202"/>
    <w:p>
      <w:pPr>
        <w:spacing w:after="0"/>
        <w:ind w:left="0"/>
        <w:jc w:val="both"/>
      </w:pPr>
      <w:r>
        <w:rPr>
          <w:rFonts w:ascii="Times New Roman"/>
          <w:b w:val="false"/>
          <w:i w:val="false"/>
          <w:color w:val="000000"/>
          <w:sz w:val="28"/>
        </w:rPr>
        <w:t xml:space="preserve">
      6081 - "Доходы от налоговых поступлений в бюджет", предназначен для признания дохода от налоговых поступлений и таможенных платежей в бюджет,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25 декабря 2017 года и таможенным законодательством Евразийского экономического союза и/или Республики Казахстан;</w:t>
      </w:r>
    </w:p>
    <w:bookmarkEnd w:id="202"/>
    <w:bookmarkStart w:name="z215" w:id="203"/>
    <w:p>
      <w:pPr>
        <w:spacing w:after="0"/>
        <w:ind w:left="0"/>
        <w:jc w:val="both"/>
      </w:pPr>
      <w:r>
        <w:rPr>
          <w:rFonts w:ascii="Times New Roman"/>
          <w:b w:val="false"/>
          <w:i w:val="false"/>
          <w:color w:val="000000"/>
          <w:sz w:val="28"/>
        </w:rPr>
        <w:t>
      6082 -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203"/>
    <w:bookmarkStart w:name="z216" w:id="204"/>
    <w:p>
      <w:pPr>
        <w:spacing w:after="0"/>
        <w:ind w:left="0"/>
        <w:jc w:val="both"/>
      </w:pPr>
      <w:r>
        <w:rPr>
          <w:rFonts w:ascii="Times New Roman"/>
          <w:b w:val="false"/>
          <w:i w:val="false"/>
          <w:color w:val="000000"/>
          <w:sz w:val="28"/>
        </w:rPr>
        <w:t>
      6083 -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204"/>
    <w:bookmarkStart w:name="z217" w:id="205"/>
    <w:p>
      <w:pPr>
        <w:spacing w:after="0"/>
        <w:ind w:left="0"/>
        <w:jc w:val="both"/>
      </w:pPr>
      <w:r>
        <w:rPr>
          <w:rFonts w:ascii="Times New Roman"/>
          <w:b w:val="false"/>
          <w:i w:val="false"/>
          <w:color w:val="000000"/>
          <w:sz w:val="28"/>
        </w:rPr>
        <w:t>
      6084 -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205"/>
    <w:bookmarkStart w:name="z218" w:id="206"/>
    <w:p>
      <w:pPr>
        <w:spacing w:after="0"/>
        <w:ind w:left="0"/>
        <w:jc w:val="both"/>
      </w:pPr>
      <w:r>
        <w:rPr>
          <w:rFonts w:ascii="Times New Roman"/>
          <w:b w:val="false"/>
          <w:i w:val="false"/>
          <w:color w:val="000000"/>
          <w:sz w:val="28"/>
        </w:rPr>
        <w:t>
      6085 -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Республики Казахстан, целевые трансферты и другие трансферты в республиканский и местный бюджеты);</w:t>
      </w:r>
    </w:p>
    <w:bookmarkEnd w:id="206"/>
    <w:bookmarkStart w:name="z219" w:id="207"/>
    <w:p>
      <w:pPr>
        <w:spacing w:after="0"/>
        <w:ind w:left="0"/>
        <w:jc w:val="both"/>
      </w:pPr>
      <w:r>
        <w:rPr>
          <w:rFonts w:ascii="Times New Roman"/>
          <w:b w:val="false"/>
          <w:i w:val="false"/>
          <w:color w:val="000000"/>
          <w:sz w:val="28"/>
        </w:rPr>
        <w:t>
      6086 - "Доходы от финансирования проектов ГЧП",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207"/>
    <w:bookmarkStart w:name="z220" w:id="208"/>
    <w:p>
      <w:pPr>
        <w:spacing w:after="0"/>
        <w:ind w:left="0"/>
        <w:jc w:val="both"/>
      </w:pPr>
      <w:r>
        <w:rPr>
          <w:rFonts w:ascii="Times New Roman"/>
          <w:b w:val="false"/>
          <w:i w:val="false"/>
          <w:color w:val="000000"/>
          <w:sz w:val="28"/>
        </w:rPr>
        <w:t>
      6090 -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208"/>
    <w:bookmarkStart w:name="z221" w:id="209"/>
    <w:p>
      <w:pPr>
        <w:spacing w:after="0"/>
        <w:ind w:left="0"/>
        <w:jc w:val="both"/>
      </w:pPr>
      <w:r>
        <w:rPr>
          <w:rFonts w:ascii="Times New Roman"/>
          <w:b w:val="false"/>
          <w:i w:val="false"/>
          <w:color w:val="000000"/>
          <w:sz w:val="28"/>
        </w:rPr>
        <w:t>
      43. Подраздел 6100 "Доходы от обменных операций", предназначен для признания доходов от реализации товаров, работ и услуг.</w:t>
      </w:r>
    </w:p>
    <w:bookmarkEnd w:id="209"/>
    <w:bookmarkStart w:name="z222" w:id="210"/>
    <w:p>
      <w:pPr>
        <w:spacing w:after="0"/>
        <w:ind w:left="0"/>
        <w:jc w:val="both"/>
      </w:pPr>
      <w:r>
        <w:rPr>
          <w:rFonts w:ascii="Times New Roman"/>
          <w:b w:val="false"/>
          <w:i w:val="false"/>
          <w:color w:val="000000"/>
          <w:sz w:val="28"/>
        </w:rPr>
        <w:t>
      Данный подраздел включает следующие счета:</w:t>
      </w:r>
    </w:p>
    <w:bookmarkEnd w:id="210"/>
    <w:bookmarkStart w:name="z223" w:id="211"/>
    <w:p>
      <w:pPr>
        <w:spacing w:after="0"/>
        <w:ind w:left="0"/>
        <w:jc w:val="both"/>
      </w:pPr>
      <w:r>
        <w:rPr>
          <w:rFonts w:ascii="Times New Roman"/>
          <w:b w:val="false"/>
          <w:i w:val="false"/>
          <w:color w:val="000000"/>
          <w:sz w:val="28"/>
        </w:rPr>
        <w:t>
      6110 - "Доходы от реализации товаров, работ и услуг", предназначен для учета доходов, полученных от передачи в обмен другой стороне эквивалентной стоимости (в виде товаров, услуг или возможности использования активов), в том числе от реализации товаров из государственного материального резерва.";</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25" w:id="212"/>
    <w:p>
      <w:pPr>
        <w:spacing w:after="0"/>
        <w:ind w:left="0"/>
        <w:jc w:val="both"/>
      </w:pPr>
      <w:r>
        <w:rPr>
          <w:rFonts w:ascii="Times New Roman"/>
          <w:b w:val="false"/>
          <w:i w:val="false"/>
          <w:color w:val="000000"/>
          <w:sz w:val="28"/>
        </w:rPr>
        <w:t>
      "45. Подраздел 6300 "Прочие доходы", предназначен для учета доходов, не указанных в других подразделах.</w:t>
      </w:r>
    </w:p>
    <w:bookmarkEnd w:id="212"/>
    <w:bookmarkStart w:name="z226" w:id="213"/>
    <w:p>
      <w:pPr>
        <w:spacing w:after="0"/>
        <w:ind w:left="0"/>
        <w:jc w:val="both"/>
      </w:pPr>
      <w:r>
        <w:rPr>
          <w:rFonts w:ascii="Times New Roman"/>
          <w:b w:val="false"/>
          <w:i w:val="false"/>
          <w:color w:val="000000"/>
          <w:sz w:val="28"/>
        </w:rPr>
        <w:t>
      Данный подраздел включает следующие счета:</w:t>
      </w:r>
    </w:p>
    <w:bookmarkEnd w:id="213"/>
    <w:bookmarkStart w:name="z227" w:id="214"/>
    <w:p>
      <w:pPr>
        <w:spacing w:after="0"/>
        <w:ind w:left="0"/>
        <w:jc w:val="both"/>
      </w:pPr>
      <w:r>
        <w:rPr>
          <w:rFonts w:ascii="Times New Roman"/>
          <w:b w:val="false"/>
          <w:i w:val="false"/>
          <w:color w:val="000000"/>
          <w:sz w:val="28"/>
        </w:rPr>
        <w:t>
      6310 -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214"/>
    <w:bookmarkStart w:name="z228" w:id="215"/>
    <w:p>
      <w:pPr>
        <w:spacing w:after="0"/>
        <w:ind w:left="0"/>
        <w:jc w:val="both"/>
      </w:pPr>
      <w:r>
        <w:rPr>
          <w:rFonts w:ascii="Times New Roman"/>
          <w:b w:val="false"/>
          <w:i w:val="false"/>
          <w:color w:val="000000"/>
          <w:sz w:val="28"/>
        </w:rPr>
        <w:t>
      6320 -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215"/>
    <w:bookmarkStart w:name="z229" w:id="216"/>
    <w:p>
      <w:pPr>
        <w:spacing w:after="0"/>
        <w:ind w:left="0"/>
        <w:jc w:val="both"/>
      </w:pPr>
      <w:r>
        <w:rPr>
          <w:rFonts w:ascii="Times New Roman"/>
          <w:b w:val="false"/>
          <w:i w:val="false"/>
          <w:color w:val="000000"/>
          <w:sz w:val="28"/>
        </w:rPr>
        <w:t>
      6330 -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216"/>
    <w:bookmarkStart w:name="z230" w:id="217"/>
    <w:p>
      <w:pPr>
        <w:spacing w:after="0"/>
        <w:ind w:left="0"/>
        <w:jc w:val="both"/>
      </w:pPr>
      <w:r>
        <w:rPr>
          <w:rFonts w:ascii="Times New Roman"/>
          <w:b w:val="false"/>
          <w:i w:val="false"/>
          <w:color w:val="000000"/>
          <w:sz w:val="28"/>
        </w:rPr>
        <w:t>
      6340 -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17"/>
    <w:bookmarkStart w:name="z231" w:id="218"/>
    <w:p>
      <w:pPr>
        <w:spacing w:after="0"/>
        <w:ind w:left="0"/>
        <w:jc w:val="both"/>
      </w:pPr>
      <w:r>
        <w:rPr>
          <w:rFonts w:ascii="Times New Roman"/>
          <w:b w:val="false"/>
          <w:i w:val="false"/>
          <w:color w:val="000000"/>
          <w:sz w:val="28"/>
        </w:rPr>
        <w:t>
      6350 -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218"/>
    <w:bookmarkStart w:name="z232" w:id="219"/>
    <w:p>
      <w:pPr>
        <w:spacing w:after="0"/>
        <w:ind w:left="0"/>
        <w:jc w:val="both"/>
      </w:pPr>
      <w:r>
        <w:rPr>
          <w:rFonts w:ascii="Times New Roman"/>
          <w:b w:val="false"/>
          <w:i w:val="false"/>
          <w:color w:val="000000"/>
          <w:sz w:val="28"/>
        </w:rPr>
        <w:t>
      6360 -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w:t>
      </w:r>
    </w:p>
    <w:bookmarkEnd w:id="219"/>
    <w:bookmarkStart w:name="z233" w:id="220"/>
    <w:p>
      <w:pPr>
        <w:spacing w:after="0"/>
        <w:ind w:left="0"/>
        <w:jc w:val="both"/>
      </w:pPr>
      <w:r>
        <w:rPr>
          <w:rFonts w:ascii="Times New Roman"/>
          <w:b w:val="false"/>
          <w:i w:val="false"/>
          <w:color w:val="000000"/>
          <w:sz w:val="28"/>
        </w:rPr>
        <w:t>
      6370 -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законодательством Республики Казахстан;</w:t>
      </w:r>
    </w:p>
    <w:bookmarkEnd w:id="220"/>
    <w:bookmarkStart w:name="z234" w:id="221"/>
    <w:p>
      <w:pPr>
        <w:spacing w:after="0"/>
        <w:ind w:left="0"/>
        <w:jc w:val="both"/>
      </w:pPr>
      <w:r>
        <w:rPr>
          <w:rFonts w:ascii="Times New Roman"/>
          <w:b w:val="false"/>
          <w:i w:val="false"/>
          <w:color w:val="000000"/>
          <w:sz w:val="28"/>
        </w:rPr>
        <w:t>
      6380 -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221"/>
    <w:bookmarkStart w:name="z235" w:id="222"/>
    <w:p>
      <w:pPr>
        <w:spacing w:after="0"/>
        <w:ind w:left="0"/>
        <w:jc w:val="both"/>
      </w:pPr>
      <w:r>
        <w:rPr>
          <w:rFonts w:ascii="Times New Roman"/>
          <w:b w:val="false"/>
          <w:i w:val="false"/>
          <w:color w:val="000000"/>
          <w:sz w:val="28"/>
        </w:rPr>
        <w:t xml:space="preserve">
      абзац восьмой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222"/>
    <w:bookmarkStart w:name="z236" w:id="223"/>
    <w:p>
      <w:pPr>
        <w:spacing w:after="0"/>
        <w:ind w:left="0"/>
        <w:jc w:val="both"/>
      </w:pPr>
      <w:r>
        <w:rPr>
          <w:rFonts w:ascii="Times New Roman"/>
          <w:b w:val="false"/>
          <w:i w:val="false"/>
          <w:color w:val="000000"/>
          <w:sz w:val="28"/>
        </w:rPr>
        <w:t>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238" w:id="224"/>
    <w:p>
      <w:pPr>
        <w:spacing w:after="0"/>
        <w:ind w:left="0"/>
        <w:jc w:val="both"/>
      </w:pPr>
      <w:r>
        <w:rPr>
          <w:rFonts w:ascii="Times New Roman"/>
          <w:b w:val="false"/>
          <w:i w:val="false"/>
          <w:color w:val="000000"/>
          <w:sz w:val="28"/>
        </w:rPr>
        <w:t>
      "49. Подраздел 7200 "Расходы по бюджетным выплатам", предназначен для учета расходов по бюджетным выплатам.</w:t>
      </w:r>
    </w:p>
    <w:bookmarkEnd w:id="224"/>
    <w:bookmarkStart w:name="z239" w:id="225"/>
    <w:p>
      <w:pPr>
        <w:spacing w:after="0"/>
        <w:ind w:left="0"/>
        <w:jc w:val="both"/>
      </w:pPr>
      <w:r>
        <w:rPr>
          <w:rFonts w:ascii="Times New Roman"/>
          <w:b w:val="false"/>
          <w:i w:val="false"/>
          <w:color w:val="000000"/>
          <w:sz w:val="28"/>
        </w:rPr>
        <w:t>
      Данный подраздел включает следующие счета:</w:t>
      </w:r>
    </w:p>
    <w:bookmarkEnd w:id="225"/>
    <w:bookmarkStart w:name="z240" w:id="226"/>
    <w:p>
      <w:pPr>
        <w:spacing w:after="0"/>
        <w:ind w:left="0"/>
        <w:jc w:val="both"/>
      </w:pPr>
      <w:r>
        <w:rPr>
          <w:rFonts w:ascii="Times New Roman"/>
          <w:b w:val="false"/>
          <w:i w:val="false"/>
          <w:color w:val="000000"/>
          <w:sz w:val="28"/>
        </w:rPr>
        <w:t>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226"/>
    <w:bookmarkStart w:name="z241" w:id="227"/>
    <w:p>
      <w:pPr>
        <w:spacing w:after="0"/>
        <w:ind w:left="0"/>
        <w:jc w:val="both"/>
      </w:pPr>
      <w:r>
        <w:rPr>
          <w:rFonts w:ascii="Times New Roman"/>
          <w:b w:val="false"/>
          <w:i w:val="false"/>
          <w:color w:val="000000"/>
          <w:sz w:val="28"/>
        </w:rPr>
        <w:t>
      7220 - "Расходы по выплатам пенсий и пособий", предназначен для учета расходов по выплате пенсии и пособий на основании отчета Государственной корпорации "Правительство для граждан";</w:t>
      </w:r>
    </w:p>
    <w:bookmarkEnd w:id="227"/>
    <w:bookmarkStart w:name="z242" w:id="228"/>
    <w:p>
      <w:pPr>
        <w:spacing w:after="0"/>
        <w:ind w:left="0"/>
        <w:jc w:val="both"/>
      </w:pPr>
      <w:r>
        <w:rPr>
          <w:rFonts w:ascii="Times New Roman"/>
          <w:b w:val="false"/>
          <w:i w:val="false"/>
          <w:color w:val="000000"/>
          <w:sz w:val="28"/>
        </w:rPr>
        <w:t>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228"/>
    <w:bookmarkStart w:name="z243" w:id="229"/>
    <w:p>
      <w:pPr>
        <w:spacing w:after="0"/>
        <w:ind w:left="0"/>
        <w:jc w:val="both"/>
      </w:pPr>
      <w:r>
        <w:rPr>
          <w:rFonts w:ascii="Times New Roman"/>
          <w:b w:val="false"/>
          <w:i w:val="false"/>
          <w:color w:val="000000"/>
          <w:sz w:val="28"/>
        </w:rPr>
        <w:t>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229"/>
    <w:bookmarkStart w:name="z244" w:id="230"/>
    <w:p>
      <w:pPr>
        <w:spacing w:after="0"/>
        <w:ind w:left="0"/>
        <w:jc w:val="both"/>
      </w:pPr>
      <w:r>
        <w:rPr>
          <w:rFonts w:ascii="Times New Roman"/>
          <w:b w:val="false"/>
          <w:i w:val="false"/>
          <w:color w:val="000000"/>
          <w:sz w:val="28"/>
        </w:rPr>
        <w:t>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законодательством Республики Казахстан о местном государственном управлении и самоуправлении;</w:t>
      </w:r>
    </w:p>
    <w:bookmarkEnd w:id="230"/>
    <w:bookmarkStart w:name="z245" w:id="231"/>
    <w:p>
      <w:pPr>
        <w:spacing w:after="0"/>
        <w:ind w:left="0"/>
        <w:jc w:val="both"/>
      </w:pPr>
      <w:r>
        <w:rPr>
          <w:rFonts w:ascii="Times New Roman"/>
          <w:b w:val="false"/>
          <w:i w:val="false"/>
          <w:color w:val="000000"/>
          <w:sz w:val="28"/>
        </w:rPr>
        <w:t>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231"/>
    <w:bookmarkStart w:name="z246" w:id="232"/>
    <w:p>
      <w:pPr>
        <w:spacing w:after="0"/>
        <w:ind w:left="0"/>
        <w:jc w:val="both"/>
      </w:pPr>
      <w:r>
        <w:rPr>
          <w:rFonts w:ascii="Times New Roman"/>
          <w:b w:val="false"/>
          <w:i w:val="false"/>
          <w:color w:val="000000"/>
          <w:sz w:val="28"/>
        </w:rPr>
        <w:t>
      7270 - "Расходы по прочим трансфертам", предназначен для учета расходов по трансфертам Фонду социального медицинского страхования и в Национальный фонд Республики Казахстан.</w:t>
      </w:r>
    </w:p>
    <w:bookmarkEnd w:id="232"/>
    <w:bookmarkStart w:name="z247" w:id="233"/>
    <w:p>
      <w:pPr>
        <w:spacing w:after="0"/>
        <w:ind w:left="0"/>
        <w:jc w:val="both"/>
      </w:pPr>
      <w:r>
        <w:rPr>
          <w:rFonts w:ascii="Times New Roman"/>
          <w:b w:val="false"/>
          <w:i w:val="false"/>
          <w:color w:val="000000"/>
          <w:sz w:val="28"/>
        </w:rPr>
        <w:t>
      50. Подраздел 7300 "Расходы по управлению активами", предназначен для учета расходов по управлению активами.</w:t>
      </w:r>
    </w:p>
    <w:bookmarkEnd w:id="233"/>
    <w:bookmarkStart w:name="z248" w:id="234"/>
    <w:p>
      <w:pPr>
        <w:spacing w:after="0"/>
        <w:ind w:left="0"/>
        <w:jc w:val="both"/>
      </w:pPr>
      <w:r>
        <w:rPr>
          <w:rFonts w:ascii="Times New Roman"/>
          <w:b w:val="false"/>
          <w:i w:val="false"/>
          <w:color w:val="000000"/>
          <w:sz w:val="28"/>
        </w:rPr>
        <w:t>
      Данный подраздел включает следующие счета:</w:t>
      </w:r>
    </w:p>
    <w:bookmarkEnd w:id="234"/>
    <w:bookmarkStart w:name="z249" w:id="235"/>
    <w:p>
      <w:pPr>
        <w:spacing w:after="0"/>
        <w:ind w:left="0"/>
        <w:jc w:val="both"/>
      </w:pPr>
      <w:r>
        <w:rPr>
          <w:rFonts w:ascii="Times New Roman"/>
          <w:b w:val="false"/>
          <w:i w:val="false"/>
          <w:color w:val="000000"/>
          <w:sz w:val="28"/>
        </w:rPr>
        <w:t>
      7310 - "Расходы по вознаграждениям", предназначен для учета начисленных расходов по выплате вознаграждений (интересов) по займам, за пользование средствами, заимствованными на внутренних (внешних) рынках капитала, по финансовой аренде, по проектам государственно-частного партнерства;</w:t>
      </w:r>
    </w:p>
    <w:bookmarkEnd w:id="235"/>
    <w:bookmarkStart w:name="z250" w:id="236"/>
    <w:p>
      <w:pPr>
        <w:spacing w:after="0"/>
        <w:ind w:left="0"/>
        <w:jc w:val="both"/>
      </w:pPr>
      <w:r>
        <w:rPr>
          <w:rFonts w:ascii="Times New Roman"/>
          <w:b w:val="false"/>
          <w:i w:val="false"/>
          <w:color w:val="000000"/>
          <w:sz w:val="28"/>
        </w:rPr>
        <w:t>
      7320 - "Прочие расходы по управлению активами", предназначен для учета прочих расходов по управлению активов, не указанных в других группах счетов;</w:t>
      </w:r>
    </w:p>
    <w:bookmarkEnd w:id="236"/>
    <w:bookmarkStart w:name="z251" w:id="237"/>
    <w:p>
      <w:pPr>
        <w:spacing w:after="0"/>
        <w:ind w:left="0"/>
        <w:jc w:val="both"/>
      </w:pPr>
      <w:r>
        <w:rPr>
          <w:rFonts w:ascii="Times New Roman"/>
          <w:b w:val="false"/>
          <w:i w:val="false"/>
          <w:color w:val="000000"/>
          <w:sz w:val="28"/>
        </w:rPr>
        <w:t>
      7330 - "Расходы по ГЧП", предназначен для учета расходов по проектам государственно-частного партнерства.</w:t>
      </w:r>
    </w:p>
    <w:bookmarkEnd w:id="237"/>
    <w:bookmarkStart w:name="z252" w:id="238"/>
    <w:p>
      <w:pPr>
        <w:spacing w:after="0"/>
        <w:ind w:left="0"/>
        <w:jc w:val="both"/>
      </w:pPr>
      <w:r>
        <w:rPr>
          <w:rFonts w:ascii="Times New Roman"/>
          <w:b w:val="false"/>
          <w:i w:val="false"/>
          <w:color w:val="000000"/>
          <w:sz w:val="28"/>
        </w:rPr>
        <w:t>
      51. Подраздел 7400 "Прочие расходы" предназначен для учета прочих расходов, не указанных в других подразделах.</w:t>
      </w:r>
    </w:p>
    <w:bookmarkEnd w:id="238"/>
    <w:bookmarkStart w:name="z253" w:id="239"/>
    <w:p>
      <w:pPr>
        <w:spacing w:after="0"/>
        <w:ind w:left="0"/>
        <w:jc w:val="both"/>
      </w:pPr>
      <w:r>
        <w:rPr>
          <w:rFonts w:ascii="Times New Roman"/>
          <w:b w:val="false"/>
          <w:i w:val="false"/>
          <w:color w:val="000000"/>
          <w:sz w:val="28"/>
        </w:rPr>
        <w:t>
      Данный подраздел включает следующие счета:</w:t>
      </w:r>
    </w:p>
    <w:bookmarkEnd w:id="239"/>
    <w:bookmarkStart w:name="z254" w:id="240"/>
    <w:p>
      <w:pPr>
        <w:spacing w:after="0"/>
        <w:ind w:left="0"/>
        <w:jc w:val="both"/>
      </w:pPr>
      <w:r>
        <w:rPr>
          <w:rFonts w:ascii="Times New Roman"/>
          <w:b w:val="false"/>
          <w:i w:val="false"/>
          <w:color w:val="000000"/>
          <w:sz w:val="28"/>
        </w:rPr>
        <w:t>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240"/>
    <w:bookmarkStart w:name="z255" w:id="241"/>
    <w:p>
      <w:pPr>
        <w:spacing w:after="0"/>
        <w:ind w:left="0"/>
        <w:jc w:val="both"/>
      </w:pPr>
      <w:r>
        <w:rPr>
          <w:rFonts w:ascii="Times New Roman"/>
          <w:b w:val="false"/>
          <w:i w:val="false"/>
          <w:color w:val="000000"/>
          <w:sz w:val="28"/>
        </w:rPr>
        <w:t>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w:t>
      </w:r>
    </w:p>
    <w:bookmarkEnd w:id="241"/>
    <w:bookmarkStart w:name="z256" w:id="242"/>
    <w:p>
      <w:pPr>
        <w:spacing w:after="0"/>
        <w:ind w:left="0"/>
        <w:jc w:val="both"/>
      </w:pPr>
      <w:r>
        <w:rPr>
          <w:rFonts w:ascii="Times New Roman"/>
          <w:b w:val="false"/>
          <w:i w:val="false"/>
          <w:color w:val="000000"/>
          <w:sz w:val="28"/>
        </w:rPr>
        <w:t>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242"/>
    <w:bookmarkStart w:name="z257" w:id="243"/>
    <w:p>
      <w:pPr>
        <w:spacing w:after="0"/>
        <w:ind w:left="0"/>
        <w:jc w:val="both"/>
      </w:pPr>
      <w:r>
        <w:rPr>
          <w:rFonts w:ascii="Times New Roman"/>
          <w:b w:val="false"/>
          <w:i w:val="false"/>
          <w:color w:val="000000"/>
          <w:sz w:val="28"/>
        </w:rPr>
        <w:t>
      7440 - "Расходы от обесценения активов", предназначен для учета расходов по созданию резервов на обесценение активов;</w:t>
      </w:r>
    </w:p>
    <w:bookmarkEnd w:id="243"/>
    <w:bookmarkStart w:name="z258" w:id="244"/>
    <w:p>
      <w:pPr>
        <w:spacing w:after="0"/>
        <w:ind w:left="0"/>
        <w:jc w:val="both"/>
      </w:pPr>
      <w:r>
        <w:rPr>
          <w:rFonts w:ascii="Times New Roman"/>
          <w:b w:val="false"/>
          <w:i w:val="false"/>
          <w:color w:val="000000"/>
          <w:sz w:val="28"/>
        </w:rPr>
        <w:t>
      7450 - "Расходы по созданию резервов", предназначен для учета расходов по созданию резервов по сомнительным долгам;</w:t>
      </w:r>
    </w:p>
    <w:bookmarkEnd w:id="244"/>
    <w:bookmarkStart w:name="z259" w:id="245"/>
    <w:p>
      <w:pPr>
        <w:spacing w:after="0"/>
        <w:ind w:left="0"/>
        <w:jc w:val="both"/>
      </w:pPr>
      <w:r>
        <w:rPr>
          <w:rFonts w:ascii="Times New Roman"/>
          <w:b w:val="false"/>
          <w:i w:val="false"/>
          <w:color w:val="000000"/>
          <w:sz w:val="28"/>
        </w:rPr>
        <w:t>
      7460 - "Прочие расходы", предназначен для учета расходов, не указанных в других группах счетов;</w:t>
      </w:r>
    </w:p>
    <w:bookmarkEnd w:id="245"/>
    <w:bookmarkStart w:name="z260" w:id="246"/>
    <w:p>
      <w:pPr>
        <w:spacing w:after="0"/>
        <w:ind w:left="0"/>
        <w:jc w:val="both"/>
      </w:pPr>
      <w:r>
        <w:rPr>
          <w:rFonts w:ascii="Times New Roman"/>
          <w:b w:val="false"/>
          <w:i w:val="false"/>
          <w:color w:val="000000"/>
          <w:sz w:val="28"/>
        </w:rPr>
        <w:t>
      7470 - "Расходы по КСН республиканского и местных бюджетов", предназначен для учета проведенных расходов из республиканского и местных бюджетов;</w:t>
      </w:r>
    </w:p>
    <w:bookmarkEnd w:id="246"/>
    <w:bookmarkStart w:name="z261" w:id="247"/>
    <w:p>
      <w:pPr>
        <w:spacing w:after="0"/>
        <w:ind w:left="0"/>
        <w:jc w:val="both"/>
      </w:pPr>
      <w:r>
        <w:rPr>
          <w:rFonts w:ascii="Times New Roman"/>
          <w:b w:val="false"/>
          <w:i w:val="false"/>
          <w:color w:val="000000"/>
          <w:sz w:val="28"/>
        </w:rPr>
        <w:t>
      7480 -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247"/>
    <w:bookmarkStart w:name="z262" w:id="248"/>
    <w:p>
      <w:pPr>
        <w:spacing w:after="0"/>
        <w:ind w:left="0"/>
        <w:jc w:val="both"/>
      </w:pPr>
      <w:r>
        <w:rPr>
          <w:rFonts w:ascii="Times New Roman"/>
          <w:b w:val="false"/>
          <w:i w:val="false"/>
          <w:color w:val="000000"/>
          <w:sz w:val="28"/>
        </w:rPr>
        <w:t xml:space="preserve">
      абзацы третий и четвертый части второй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248"/>
    <w:bookmarkStart w:name="z263" w:id="249"/>
    <w:p>
      <w:pPr>
        <w:spacing w:after="0"/>
        <w:ind w:left="0"/>
        <w:jc w:val="both"/>
      </w:pPr>
      <w:r>
        <w:rPr>
          <w:rFonts w:ascii="Times New Roman"/>
          <w:b w:val="false"/>
          <w:i w:val="false"/>
          <w:color w:val="000000"/>
          <w:sz w:val="28"/>
        </w:rPr>
        <w:t>
      "счет 02 - "Запасы, принятые на ответственное хранение или оплаченные по централизованному снабжению". На данном счете учитываются имущество, поступившее в состав государственного имущества по иным основаниям, предусмотренным законодательством Республики Казахстан о государственном имуществе,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249"/>
    <w:bookmarkStart w:name="z264" w:id="250"/>
    <w:p>
      <w:pPr>
        <w:spacing w:after="0"/>
        <w:ind w:left="0"/>
        <w:jc w:val="both"/>
      </w:pPr>
      <w:r>
        <w:rPr>
          <w:rFonts w:ascii="Times New Roman"/>
          <w:b w:val="false"/>
          <w:i w:val="false"/>
          <w:color w:val="000000"/>
          <w:sz w:val="28"/>
        </w:rPr>
        <w:t>
      счет 03 - "Бланки строгой отчетности". На данном счете учитываются находящиеся на хранении и выдаваемые под отчет бланки строгой отчетности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бланки трудовых книжек);";</w:t>
      </w:r>
    </w:p>
    <w:bookmarkEnd w:id="250"/>
    <w:bookmarkStart w:name="z265" w:id="2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Плану счетов:</w:t>
      </w:r>
    </w:p>
    <w:bookmarkEnd w:id="251"/>
    <w:bookmarkStart w:name="z266" w:id="252"/>
    <w:p>
      <w:pPr>
        <w:spacing w:after="0"/>
        <w:ind w:left="0"/>
        <w:jc w:val="both"/>
      </w:pPr>
      <w:r>
        <w:rPr>
          <w:rFonts w:ascii="Times New Roman"/>
          <w:b w:val="false"/>
          <w:i w:val="false"/>
          <w:color w:val="000000"/>
          <w:sz w:val="28"/>
        </w:rPr>
        <w:t>
      в разделе 1 "Краткосрочные активы":</w:t>
      </w:r>
    </w:p>
    <w:bookmarkEnd w:id="252"/>
    <w:bookmarkStart w:name="z267" w:id="253"/>
    <w:p>
      <w:pPr>
        <w:spacing w:after="0"/>
        <w:ind w:left="0"/>
        <w:jc w:val="both"/>
      </w:pPr>
      <w:r>
        <w:rPr>
          <w:rFonts w:ascii="Times New Roman"/>
          <w:b w:val="false"/>
          <w:i w:val="false"/>
          <w:color w:val="000000"/>
          <w:sz w:val="28"/>
        </w:rPr>
        <w:t>
      после строки:</w:t>
      </w:r>
    </w:p>
    <w:bookmarkEnd w:id="253"/>
    <w:bookmarkStart w:name="z268" w:id="254"/>
    <w:p>
      <w:pPr>
        <w:spacing w:after="0"/>
        <w:ind w:left="0"/>
        <w:jc w:val="both"/>
      </w:pPr>
      <w:r>
        <w:rPr>
          <w:rFonts w:ascii="Times New Roman"/>
          <w:b w:val="false"/>
          <w:i w:val="false"/>
          <w:color w:val="000000"/>
          <w:sz w:val="28"/>
        </w:rPr>
        <w:t>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8432"/>
        <w:gridCol w:w="317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0" w:id="255"/>
    <w:p>
      <w:pPr>
        <w:spacing w:after="0"/>
        <w:ind w:left="0"/>
        <w:jc w:val="both"/>
      </w:pPr>
      <w:r>
        <w:rPr>
          <w:rFonts w:ascii="Times New Roman"/>
          <w:b w:val="false"/>
          <w:i w:val="false"/>
          <w:color w:val="000000"/>
          <w:sz w:val="28"/>
        </w:rPr>
        <w:t>
      дополнить строкой следующего содержания:</w:t>
      </w:r>
    </w:p>
    <w:bookmarkEnd w:id="255"/>
    <w:bookmarkStart w:name="z271" w:id="256"/>
    <w:p>
      <w:pPr>
        <w:spacing w:after="0"/>
        <w:ind w:left="0"/>
        <w:jc w:val="both"/>
      </w:pPr>
      <w:r>
        <w:rPr>
          <w:rFonts w:ascii="Times New Roman"/>
          <w:b w:val="false"/>
          <w:i w:val="false"/>
          <w:color w:val="000000"/>
          <w:sz w:val="28"/>
        </w:rPr>
        <w:t>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868"/>
        <w:gridCol w:w="378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3" w:id="257"/>
    <w:p>
      <w:pPr>
        <w:spacing w:after="0"/>
        <w:ind w:left="0"/>
        <w:jc w:val="both"/>
      </w:pPr>
      <w:r>
        <w:rPr>
          <w:rFonts w:ascii="Times New Roman"/>
          <w:b w:val="false"/>
          <w:i w:val="false"/>
          <w:color w:val="000000"/>
          <w:sz w:val="28"/>
        </w:rPr>
        <w:t>
      строки:</w:t>
      </w:r>
    </w:p>
    <w:bookmarkEnd w:id="257"/>
    <w:bookmarkStart w:name="z274" w:id="258"/>
    <w:p>
      <w:pPr>
        <w:spacing w:after="0"/>
        <w:ind w:left="0"/>
        <w:jc w:val="both"/>
      </w:pPr>
      <w:r>
        <w:rPr>
          <w:rFonts w:ascii="Times New Roman"/>
          <w:b w:val="false"/>
          <w:i w:val="false"/>
          <w:color w:val="000000"/>
          <w:sz w:val="28"/>
        </w:rPr>
        <w:t>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208"/>
        <w:gridCol w:w="5579"/>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грантам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276" w:id="259"/>
    <w:p>
      <w:pPr>
        <w:spacing w:after="0"/>
        <w:ind w:left="0"/>
        <w:jc w:val="both"/>
      </w:pPr>
      <w:r>
        <w:rPr>
          <w:rFonts w:ascii="Times New Roman"/>
          <w:b w:val="false"/>
          <w:i w:val="false"/>
          <w:color w:val="000000"/>
          <w:sz w:val="28"/>
        </w:rPr>
        <w:t>
      изложить в следующей редакции:</w:t>
      </w:r>
    </w:p>
    <w:bookmarkEnd w:id="259"/>
    <w:bookmarkStart w:name="z277" w:id="260"/>
    <w:p>
      <w:pPr>
        <w:spacing w:after="0"/>
        <w:ind w:left="0"/>
        <w:jc w:val="both"/>
      </w:pPr>
      <w:r>
        <w:rPr>
          <w:rFonts w:ascii="Times New Roman"/>
          <w:b w:val="false"/>
          <w:i w:val="false"/>
          <w:color w:val="000000"/>
          <w:sz w:val="28"/>
        </w:rPr>
        <w:t>
      "</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868"/>
        <w:gridCol w:w="378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9" w:id="261"/>
    <w:p>
      <w:pPr>
        <w:spacing w:after="0"/>
        <w:ind w:left="0"/>
        <w:jc w:val="both"/>
      </w:pPr>
      <w:r>
        <w:rPr>
          <w:rFonts w:ascii="Times New Roman"/>
          <w:b w:val="false"/>
          <w:i w:val="false"/>
          <w:color w:val="000000"/>
          <w:sz w:val="28"/>
        </w:rPr>
        <w:t>
      строку:</w:t>
      </w:r>
    </w:p>
    <w:bookmarkEnd w:id="261"/>
    <w:bookmarkStart w:name="z280" w:id="262"/>
    <w:p>
      <w:pPr>
        <w:spacing w:after="0"/>
        <w:ind w:left="0"/>
        <w:jc w:val="both"/>
      </w:pPr>
      <w:r>
        <w:rPr>
          <w:rFonts w:ascii="Times New Roman"/>
          <w:b w:val="false"/>
          <w:i w:val="false"/>
          <w:color w:val="000000"/>
          <w:sz w:val="28"/>
        </w:rPr>
        <w:t>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4715"/>
        <w:gridCol w:w="7196"/>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за счет внешних займов и связанных грантов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2" w:id="263"/>
    <w:p>
      <w:pPr>
        <w:spacing w:after="0"/>
        <w:ind w:left="0"/>
        <w:jc w:val="both"/>
      </w:pPr>
      <w:r>
        <w:rPr>
          <w:rFonts w:ascii="Times New Roman"/>
          <w:b w:val="false"/>
          <w:i w:val="false"/>
          <w:color w:val="000000"/>
          <w:sz w:val="28"/>
        </w:rPr>
        <w:t>
      изложить в следующей редакции:</w:t>
      </w:r>
    </w:p>
    <w:bookmarkEnd w:id="263"/>
    <w:bookmarkStart w:name="z283"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5126"/>
        <w:gridCol w:w="6751"/>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5" w:id="265"/>
    <w:p>
      <w:pPr>
        <w:spacing w:after="0"/>
        <w:ind w:left="0"/>
        <w:jc w:val="both"/>
      </w:pPr>
      <w:r>
        <w:rPr>
          <w:rFonts w:ascii="Times New Roman"/>
          <w:b w:val="false"/>
          <w:i w:val="false"/>
          <w:color w:val="000000"/>
          <w:sz w:val="28"/>
        </w:rPr>
        <w:t>
      дополнить строкой следующего содержания:</w:t>
      </w:r>
    </w:p>
    <w:bookmarkEnd w:id="265"/>
    <w:bookmarkStart w:name="z286" w:id="266"/>
    <w:p>
      <w:pPr>
        <w:spacing w:after="0"/>
        <w:ind w:left="0"/>
        <w:jc w:val="both"/>
      </w:pPr>
      <w:r>
        <w:rPr>
          <w:rFonts w:ascii="Times New Roman"/>
          <w:b w:val="false"/>
          <w:i w:val="false"/>
          <w:color w:val="000000"/>
          <w:sz w:val="28"/>
        </w:rPr>
        <w:t>
      "</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208"/>
        <w:gridCol w:w="5579"/>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8" w:id="267"/>
    <w:p>
      <w:pPr>
        <w:spacing w:after="0"/>
        <w:ind w:left="0"/>
        <w:jc w:val="both"/>
      </w:pPr>
      <w:r>
        <w:rPr>
          <w:rFonts w:ascii="Times New Roman"/>
          <w:b w:val="false"/>
          <w:i w:val="false"/>
          <w:color w:val="000000"/>
          <w:sz w:val="28"/>
        </w:rPr>
        <w:t>
      после строки:</w:t>
      </w:r>
    </w:p>
    <w:bookmarkEnd w:id="267"/>
    <w:bookmarkStart w:name="z289" w:id="268"/>
    <w:p>
      <w:pPr>
        <w:spacing w:after="0"/>
        <w:ind w:left="0"/>
        <w:jc w:val="both"/>
      </w:pPr>
      <w:r>
        <w:rPr>
          <w:rFonts w:ascii="Times New Roman"/>
          <w:b w:val="false"/>
          <w:i w:val="false"/>
          <w:color w:val="000000"/>
          <w:sz w:val="28"/>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3128"/>
        <w:gridCol w:w="8914"/>
      </w:tblGrid>
      <w:tr>
        <w:trPr>
          <w:trHeight w:val="3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1" w:id="269"/>
    <w:p>
      <w:pPr>
        <w:spacing w:after="0"/>
        <w:ind w:left="0"/>
        <w:jc w:val="both"/>
      </w:pPr>
      <w:r>
        <w:rPr>
          <w:rFonts w:ascii="Times New Roman"/>
          <w:b w:val="false"/>
          <w:i w:val="false"/>
          <w:color w:val="000000"/>
          <w:sz w:val="28"/>
        </w:rPr>
        <w:t>
      дополнить строкой следующего содержания:</w:t>
      </w:r>
    </w:p>
    <w:bookmarkEnd w:id="269"/>
    <w:bookmarkStart w:name="z292" w:id="270"/>
    <w:p>
      <w:pPr>
        <w:spacing w:after="0"/>
        <w:ind w:left="0"/>
        <w:jc w:val="both"/>
      </w:pPr>
      <w:r>
        <w:rPr>
          <w:rFonts w:ascii="Times New Roman"/>
          <w:b w:val="false"/>
          <w:i w:val="false"/>
          <w:color w:val="000000"/>
          <w:sz w:val="28"/>
        </w:rPr>
        <w:t>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208"/>
        <w:gridCol w:w="5579"/>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4" w:id="271"/>
    <w:p>
      <w:pPr>
        <w:spacing w:after="0"/>
        <w:ind w:left="0"/>
        <w:jc w:val="both"/>
      </w:pPr>
      <w:r>
        <w:rPr>
          <w:rFonts w:ascii="Times New Roman"/>
          <w:b w:val="false"/>
          <w:i w:val="false"/>
          <w:color w:val="000000"/>
          <w:sz w:val="28"/>
        </w:rPr>
        <w:t>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208"/>
        <w:gridCol w:w="5579"/>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6" w:id="272"/>
    <w:p>
      <w:pPr>
        <w:spacing w:after="0"/>
        <w:ind w:left="0"/>
        <w:jc w:val="both"/>
      </w:pPr>
      <w:r>
        <w:rPr>
          <w:rFonts w:ascii="Times New Roman"/>
          <w:b w:val="false"/>
          <w:i w:val="false"/>
          <w:color w:val="000000"/>
          <w:sz w:val="28"/>
        </w:rPr>
        <w:t>
      дополнить строкой следующего содержания:</w:t>
      </w:r>
    </w:p>
    <w:bookmarkEnd w:id="272"/>
    <w:bookmarkStart w:name="z297" w:id="273"/>
    <w:p>
      <w:pPr>
        <w:spacing w:after="0"/>
        <w:ind w:left="0"/>
        <w:jc w:val="both"/>
      </w:pPr>
      <w:r>
        <w:rPr>
          <w:rFonts w:ascii="Times New Roman"/>
          <w:b w:val="false"/>
          <w:i w:val="false"/>
          <w:color w:val="000000"/>
          <w:sz w:val="28"/>
        </w:rPr>
        <w:t>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897"/>
        <w:gridCol w:w="5916"/>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Фонда социального медицинского страхования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9" w:id="274"/>
    <w:p>
      <w:pPr>
        <w:spacing w:after="0"/>
        <w:ind w:left="0"/>
        <w:jc w:val="both"/>
      </w:pPr>
      <w:r>
        <w:rPr>
          <w:rFonts w:ascii="Times New Roman"/>
          <w:b w:val="false"/>
          <w:i w:val="false"/>
          <w:color w:val="000000"/>
          <w:sz w:val="28"/>
        </w:rPr>
        <w:t>
      строку:</w:t>
      </w:r>
    </w:p>
    <w:bookmarkEnd w:id="274"/>
    <w:bookmarkStart w:name="z300" w:id="275"/>
    <w:p>
      <w:pPr>
        <w:spacing w:after="0"/>
        <w:ind w:left="0"/>
        <w:jc w:val="both"/>
      </w:pPr>
      <w:r>
        <w:rPr>
          <w:rFonts w:ascii="Times New Roman"/>
          <w:b w:val="false"/>
          <w:i w:val="false"/>
          <w:color w:val="000000"/>
          <w:sz w:val="28"/>
        </w:rPr>
        <w:t>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2" w:id="276"/>
    <w:p>
      <w:pPr>
        <w:spacing w:after="0"/>
        <w:ind w:left="0"/>
        <w:jc w:val="both"/>
      </w:pPr>
      <w:r>
        <w:rPr>
          <w:rFonts w:ascii="Times New Roman"/>
          <w:b w:val="false"/>
          <w:i w:val="false"/>
          <w:color w:val="000000"/>
          <w:sz w:val="28"/>
        </w:rPr>
        <w:t>
      изложить в следующей редакции:</w:t>
      </w:r>
    </w:p>
    <w:bookmarkEnd w:id="276"/>
    <w:bookmarkStart w:name="z303" w:id="277"/>
    <w:p>
      <w:pPr>
        <w:spacing w:after="0"/>
        <w:ind w:left="0"/>
        <w:jc w:val="both"/>
      </w:pPr>
      <w:r>
        <w:rPr>
          <w:rFonts w:ascii="Times New Roman"/>
          <w:b w:val="false"/>
          <w:i w:val="false"/>
          <w:color w:val="000000"/>
          <w:sz w:val="28"/>
        </w:rPr>
        <w:t>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513"/>
        <w:gridCol w:w="5579"/>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5" w:id="278"/>
    <w:p>
      <w:pPr>
        <w:spacing w:after="0"/>
        <w:ind w:left="0"/>
        <w:jc w:val="both"/>
      </w:pPr>
      <w:r>
        <w:rPr>
          <w:rFonts w:ascii="Times New Roman"/>
          <w:b w:val="false"/>
          <w:i w:val="false"/>
          <w:color w:val="000000"/>
          <w:sz w:val="28"/>
        </w:rPr>
        <w:t>
      после строки:</w:t>
      </w:r>
    </w:p>
    <w:bookmarkEnd w:id="278"/>
    <w:bookmarkStart w:name="z306" w:id="279"/>
    <w:p>
      <w:pPr>
        <w:spacing w:after="0"/>
        <w:ind w:left="0"/>
        <w:jc w:val="both"/>
      </w:pPr>
      <w:r>
        <w:rPr>
          <w:rFonts w:ascii="Times New Roman"/>
          <w:b w:val="false"/>
          <w:i w:val="false"/>
          <w:color w:val="000000"/>
          <w:sz w:val="28"/>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897"/>
        <w:gridCol w:w="5916"/>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8" w:id="280"/>
    <w:p>
      <w:pPr>
        <w:spacing w:after="0"/>
        <w:ind w:left="0"/>
        <w:jc w:val="both"/>
      </w:pPr>
      <w:r>
        <w:rPr>
          <w:rFonts w:ascii="Times New Roman"/>
          <w:b w:val="false"/>
          <w:i w:val="false"/>
          <w:color w:val="000000"/>
          <w:sz w:val="28"/>
        </w:rPr>
        <w:t>
      дополнить строкой следующего содержания:</w:t>
      </w:r>
    </w:p>
    <w:bookmarkEnd w:id="280"/>
    <w:bookmarkStart w:name="z309" w:id="281"/>
    <w:p>
      <w:pPr>
        <w:spacing w:after="0"/>
        <w:ind w:left="0"/>
        <w:jc w:val="both"/>
      </w:pPr>
      <w:r>
        <w:rPr>
          <w:rFonts w:ascii="Times New Roman"/>
          <w:b w:val="false"/>
          <w:i w:val="false"/>
          <w:color w:val="000000"/>
          <w:sz w:val="28"/>
        </w:rPr>
        <w:t>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940"/>
        <w:gridCol w:w="4787"/>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1" w:id="282"/>
    <w:p>
      <w:pPr>
        <w:spacing w:after="0"/>
        <w:ind w:left="0"/>
        <w:jc w:val="both"/>
      </w:pPr>
      <w:r>
        <w:rPr>
          <w:rFonts w:ascii="Times New Roman"/>
          <w:b w:val="false"/>
          <w:i w:val="false"/>
          <w:color w:val="000000"/>
          <w:sz w:val="28"/>
        </w:rPr>
        <w:t>
      строку:</w:t>
      </w:r>
    </w:p>
    <w:bookmarkEnd w:id="282"/>
    <w:bookmarkStart w:name="z312" w:id="283"/>
    <w:p>
      <w:pPr>
        <w:spacing w:after="0"/>
        <w:ind w:left="0"/>
        <w:jc w:val="both"/>
      </w:pPr>
      <w:r>
        <w:rPr>
          <w:rFonts w:ascii="Times New Roman"/>
          <w:b w:val="false"/>
          <w:i w:val="false"/>
          <w:color w:val="000000"/>
          <w:sz w:val="28"/>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912"/>
        <w:gridCol w:w="6982"/>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 и финансовых активов государства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4" w:id="284"/>
    <w:p>
      <w:pPr>
        <w:spacing w:after="0"/>
        <w:ind w:left="0"/>
        <w:jc w:val="both"/>
      </w:pPr>
      <w:r>
        <w:rPr>
          <w:rFonts w:ascii="Times New Roman"/>
          <w:b w:val="false"/>
          <w:i w:val="false"/>
          <w:color w:val="000000"/>
          <w:sz w:val="28"/>
        </w:rPr>
        <w:t>
      изложить в следующей редакции:</w:t>
      </w:r>
    </w:p>
    <w:bookmarkEnd w:id="284"/>
    <w:bookmarkStart w:name="z315" w:id="285"/>
    <w:p>
      <w:pPr>
        <w:spacing w:after="0"/>
        <w:ind w:left="0"/>
        <w:jc w:val="both"/>
      </w:pPr>
      <w:r>
        <w:rPr>
          <w:rFonts w:ascii="Times New Roman"/>
          <w:b w:val="false"/>
          <w:i w:val="false"/>
          <w:color w:val="000000"/>
          <w:sz w:val="28"/>
        </w:rPr>
        <w:t>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5897"/>
        <w:gridCol w:w="5916"/>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расчетам от реализации основного капитала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7" w:id="286"/>
    <w:p>
      <w:pPr>
        <w:spacing w:after="0"/>
        <w:ind w:left="0"/>
        <w:jc w:val="both"/>
      </w:pPr>
      <w:r>
        <w:rPr>
          <w:rFonts w:ascii="Times New Roman"/>
          <w:b w:val="false"/>
          <w:i w:val="false"/>
          <w:color w:val="000000"/>
          <w:sz w:val="28"/>
        </w:rPr>
        <w:t>
      дополнить строкой следующего содержания:</w:t>
      </w:r>
    </w:p>
    <w:bookmarkEnd w:id="286"/>
    <w:bookmarkStart w:name="z318" w:id="287"/>
    <w:p>
      <w:pPr>
        <w:spacing w:after="0"/>
        <w:ind w:left="0"/>
        <w:jc w:val="both"/>
      </w:pPr>
      <w:r>
        <w:rPr>
          <w:rFonts w:ascii="Times New Roman"/>
          <w:b w:val="false"/>
          <w:i w:val="false"/>
          <w:color w:val="000000"/>
          <w:sz w:val="28"/>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615"/>
        <w:gridCol w:w="622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дебиторская задолженность по расчетам от реализации финансовых активов государства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0" w:id="288"/>
    <w:p>
      <w:pPr>
        <w:spacing w:after="0"/>
        <w:ind w:left="0"/>
        <w:jc w:val="both"/>
      </w:pPr>
      <w:r>
        <w:rPr>
          <w:rFonts w:ascii="Times New Roman"/>
          <w:b w:val="false"/>
          <w:i w:val="false"/>
          <w:color w:val="000000"/>
          <w:sz w:val="28"/>
        </w:rPr>
        <w:t>
      в разделе 3 "Краткосрочные обязательства":</w:t>
      </w:r>
    </w:p>
    <w:bookmarkEnd w:id="288"/>
    <w:bookmarkStart w:name="z321" w:id="289"/>
    <w:p>
      <w:pPr>
        <w:spacing w:after="0"/>
        <w:ind w:left="0"/>
        <w:jc w:val="both"/>
      </w:pPr>
      <w:r>
        <w:rPr>
          <w:rFonts w:ascii="Times New Roman"/>
          <w:b w:val="false"/>
          <w:i w:val="false"/>
          <w:color w:val="000000"/>
          <w:sz w:val="28"/>
        </w:rPr>
        <w:t>
      строки:</w:t>
      </w:r>
    </w:p>
    <w:bookmarkEnd w:id="289"/>
    <w:bookmarkStart w:name="z322" w:id="290"/>
    <w:p>
      <w:pPr>
        <w:spacing w:after="0"/>
        <w:ind w:left="0"/>
        <w:jc w:val="both"/>
      </w:pPr>
      <w:r>
        <w:rPr>
          <w:rFonts w:ascii="Times New Roman"/>
          <w:b w:val="false"/>
          <w:i w:val="false"/>
          <w:color w:val="000000"/>
          <w:sz w:val="28"/>
        </w:rPr>
        <w:t>
      "</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24" w:id="291"/>
    <w:p>
      <w:pPr>
        <w:spacing w:after="0"/>
        <w:ind w:left="0"/>
        <w:jc w:val="both"/>
      </w:pPr>
      <w:r>
        <w:rPr>
          <w:rFonts w:ascii="Times New Roman"/>
          <w:b w:val="false"/>
          <w:i w:val="false"/>
          <w:color w:val="000000"/>
          <w:sz w:val="28"/>
        </w:rPr>
        <w:t>
      изложить в следующей редакции:</w:t>
      </w:r>
    </w:p>
    <w:bookmarkEnd w:id="291"/>
    <w:bookmarkStart w:name="z325" w:id="292"/>
    <w:p>
      <w:pPr>
        <w:spacing w:after="0"/>
        <w:ind w:left="0"/>
        <w:jc w:val="both"/>
      </w:pPr>
      <w:r>
        <w:rPr>
          <w:rFonts w:ascii="Times New Roman"/>
          <w:b w:val="false"/>
          <w:i w:val="false"/>
          <w:color w:val="000000"/>
          <w:sz w:val="28"/>
        </w:rPr>
        <w:t>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27" w:id="293"/>
    <w:p>
      <w:pPr>
        <w:spacing w:after="0"/>
        <w:ind w:left="0"/>
        <w:jc w:val="both"/>
      </w:pPr>
      <w:r>
        <w:rPr>
          <w:rFonts w:ascii="Times New Roman"/>
          <w:b w:val="false"/>
          <w:i w:val="false"/>
          <w:color w:val="000000"/>
          <w:sz w:val="28"/>
        </w:rPr>
        <w:t>
      дополнить строками следующего содержания:</w:t>
      </w:r>
    </w:p>
    <w:bookmarkEnd w:id="293"/>
    <w:bookmarkStart w:name="z328" w:id="294"/>
    <w:p>
      <w:pPr>
        <w:spacing w:after="0"/>
        <w:ind w:left="0"/>
        <w:jc w:val="both"/>
      </w:pPr>
      <w:r>
        <w:rPr>
          <w:rFonts w:ascii="Times New Roman"/>
          <w:b w:val="false"/>
          <w:i w:val="false"/>
          <w:color w:val="000000"/>
          <w:sz w:val="28"/>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0" w:id="295"/>
    <w:p>
      <w:pPr>
        <w:spacing w:after="0"/>
        <w:ind w:left="0"/>
        <w:jc w:val="both"/>
      </w:pPr>
      <w:r>
        <w:rPr>
          <w:rFonts w:ascii="Times New Roman"/>
          <w:b w:val="false"/>
          <w:i w:val="false"/>
          <w:color w:val="000000"/>
          <w:sz w:val="28"/>
        </w:rPr>
        <w:t>
      строку:</w:t>
      </w:r>
    </w:p>
    <w:bookmarkEnd w:id="295"/>
    <w:bookmarkStart w:name="z331" w:id="296"/>
    <w:p>
      <w:pPr>
        <w:spacing w:after="0"/>
        <w:ind w:left="0"/>
        <w:jc w:val="both"/>
      </w:pPr>
      <w:r>
        <w:rPr>
          <w:rFonts w:ascii="Times New Roman"/>
          <w:b w:val="false"/>
          <w:i w:val="false"/>
          <w:color w:val="000000"/>
          <w:sz w:val="28"/>
        </w:rPr>
        <w:t>
      "</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33" w:id="297"/>
    <w:p>
      <w:pPr>
        <w:spacing w:after="0"/>
        <w:ind w:left="0"/>
        <w:jc w:val="both"/>
      </w:pPr>
      <w:r>
        <w:rPr>
          <w:rFonts w:ascii="Times New Roman"/>
          <w:b w:val="false"/>
          <w:i w:val="false"/>
          <w:color w:val="000000"/>
          <w:sz w:val="28"/>
        </w:rPr>
        <w:t>
      изложить в следующей редакции:</w:t>
      </w:r>
    </w:p>
    <w:bookmarkEnd w:id="297"/>
    <w:bookmarkStart w:name="z334" w:id="298"/>
    <w:p>
      <w:pPr>
        <w:spacing w:after="0"/>
        <w:ind w:left="0"/>
        <w:jc w:val="both"/>
      </w:pPr>
      <w:r>
        <w:rPr>
          <w:rFonts w:ascii="Times New Roman"/>
          <w:b w:val="false"/>
          <w:i w:val="false"/>
          <w:color w:val="000000"/>
          <w:sz w:val="28"/>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7"/>
        <w:gridCol w:w="487"/>
        <w:gridCol w:w="5916"/>
      </w:tblGrid>
      <w:tr>
        <w:trPr>
          <w:trHeight w:val="30" w:hRule="atLeast"/>
        </w:trPr>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36" w:id="299"/>
    <w:p>
      <w:pPr>
        <w:spacing w:after="0"/>
        <w:ind w:left="0"/>
        <w:jc w:val="both"/>
      </w:pPr>
      <w:r>
        <w:rPr>
          <w:rFonts w:ascii="Times New Roman"/>
          <w:b w:val="false"/>
          <w:i w:val="false"/>
          <w:color w:val="000000"/>
          <w:sz w:val="28"/>
        </w:rPr>
        <w:t>
      после строки:</w:t>
      </w:r>
    </w:p>
    <w:bookmarkEnd w:id="299"/>
    <w:bookmarkStart w:name="z337"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940"/>
        <w:gridCol w:w="4787"/>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39" w:id="301"/>
    <w:p>
      <w:pPr>
        <w:spacing w:after="0"/>
        <w:ind w:left="0"/>
        <w:jc w:val="both"/>
      </w:pPr>
      <w:r>
        <w:rPr>
          <w:rFonts w:ascii="Times New Roman"/>
          <w:b w:val="false"/>
          <w:i w:val="false"/>
          <w:color w:val="000000"/>
          <w:sz w:val="28"/>
        </w:rPr>
        <w:t>
      дополнить строкой следующего содержания:</w:t>
      </w:r>
    </w:p>
    <w:bookmarkEnd w:id="301"/>
    <w:bookmarkStart w:name="z340" w:id="302"/>
    <w:p>
      <w:pPr>
        <w:spacing w:after="0"/>
        <w:ind w:left="0"/>
        <w:jc w:val="both"/>
      </w:pPr>
      <w:r>
        <w:rPr>
          <w:rFonts w:ascii="Times New Roman"/>
          <w:b w:val="false"/>
          <w:i w:val="false"/>
          <w:color w:val="000000"/>
          <w:sz w:val="28"/>
        </w:rPr>
        <w:t>
      "</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6554"/>
        <w:gridCol w:w="5205"/>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42" w:id="303"/>
    <w:p>
      <w:pPr>
        <w:spacing w:after="0"/>
        <w:ind w:left="0"/>
        <w:jc w:val="both"/>
      </w:pPr>
      <w:r>
        <w:rPr>
          <w:rFonts w:ascii="Times New Roman"/>
          <w:b w:val="false"/>
          <w:i w:val="false"/>
          <w:color w:val="000000"/>
          <w:sz w:val="28"/>
        </w:rPr>
        <w:t>
      после строки:</w:t>
      </w:r>
    </w:p>
    <w:bookmarkEnd w:id="303"/>
    <w:bookmarkStart w:name="z343" w:id="304"/>
    <w:p>
      <w:pPr>
        <w:spacing w:after="0"/>
        <w:ind w:left="0"/>
        <w:jc w:val="both"/>
      </w:pPr>
      <w:r>
        <w:rPr>
          <w:rFonts w:ascii="Times New Roman"/>
          <w:b w:val="false"/>
          <w:i w:val="false"/>
          <w:color w:val="000000"/>
          <w:sz w:val="28"/>
        </w:rPr>
        <w:t>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5126"/>
        <w:gridCol w:w="6751"/>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5" w:id="305"/>
    <w:p>
      <w:pPr>
        <w:spacing w:after="0"/>
        <w:ind w:left="0"/>
        <w:jc w:val="both"/>
      </w:pPr>
      <w:r>
        <w:rPr>
          <w:rFonts w:ascii="Times New Roman"/>
          <w:b w:val="false"/>
          <w:i w:val="false"/>
          <w:color w:val="000000"/>
          <w:sz w:val="28"/>
        </w:rPr>
        <w:t>
      дополнить строкой следующего содержания:</w:t>
      </w:r>
    </w:p>
    <w:bookmarkEnd w:id="305"/>
    <w:bookmarkStart w:name="z346"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281"/>
        <w:gridCol w:w="6583"/>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Краткосрочная кредиторская задолженность по распределяемым таможенным пошлинам перед государствами-членами ЕЭС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8" w:id="307"/>
    <w:p>
      <w:pPr>
        <w:spacing w:after="0"/>
        <w:ind w:left="0"/>
        <w:jc w:val="both"/>
      </w:pPr>
      <w:r>
        <w:rPr>
          <w:rFonts w:ascii="Times New Roman"/>
          <w:b w:val="false"/>
          <w:i w:val="false"/>
          <w:color w:val="000000"/>
          <w:sz w:val="28"/>
        </w:rPr>
        <w:t>
      в разделе 4 "Долгосрочные обязательства":</w:t>
      </w:r>
    </w:p>
    <w:bookmarkEnd w:id="307"/>
    <w:bookmarkStart w:name="z349" w:id="308"/>
    <w:p>
      <w:pPr>
        <w:spacing w:after="0"/>
        <w:ind w:left="0"/>
        <w:jc w:val="both"/>
      </w:pPr>
      <w:r>
        <w:rPr>
          <w:rFonts w:ascii="Times New Roman"/>
          <w:b w:val="false"/>
          <w:i w:val="false"/>
          <w:color w:val="000000"/>
          <w:sz w:val="28"/>
        </w:rPr>
        <w:t>
      строки:</w:t>
      </w:r>
    </w:p>
    <w:bookmarkEnd w:id="308"/>
    <w:bookmarkStart w:name="z350" w:id="309"/>
    <w:p>
      <w:pPr>
        <w:spacing w:after="0"/>
        <w:ind w:left="0"/>
        <w:jc w:val="both"/>
      </w:pPr>
      <w:r>
        <w:rPr>
          <w:rFonts w:ascii="Times New Roman"/>
          <w:b w:val="false"/>
          <w:i w:val="false"/>
          <w:color w:val="000000"/>
          <w:sz w:val="28"/>
        </w:rPr>
        <w:t>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52" w:id="310"/>
    <w:p>
      <w:pPr>
        <w:spacing w:after="0"/>
        <w:ind w:left="0"/>
        <w:jc w:val="both"/>
      </w:pPr>
      <w:r>
        <w:rPr>
          <w:rFonts w:ascii="Times New Roman"/>
          <w:b w:val="false"/>
          <w:i w:val="false"/>
          <w:color w:val="000000"/>
          <w:sz w:val="28"/>
        </w:rPr>
        <w:t>
      изложить в следующей редакции:</w:t>
      </w:r>
    </w:p>
    <w:bookmarkEnd w:id="310"/>
    <w:bookmarkStart w:name="z353" w:id="311"/>
    <w:p>
      <w:pPr>
        <w:spacing w:after="0"/>
        <w:ind w:left="0"/>
        <w:jc w:val="both"/>
      </w:pPr>
      <w:r>
        <w:rPr>
          <w:rFonts w:ascii="Times New Roman"/>
          <w:b w:val="false"/>
          <w:i w:val="false"/>
          <w:color w:val="000000"/>
          <w:sz w:val="28"/>
        </w:rPr>
        <w:t>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внешние займы полученные</w:t>
            </w:r>
          </w:p>
        </w:tc>
      </w:tr>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55" w:id="312"/>
    <w:p>
      <w:pPr>
        <w:spacing w:after="0"/>
        <w:ind w:left="0"/>
        <w:jc w:val="both"/>
      </w:pPr>
      <w:r>
        <w:rPr>
          <w:rFonts w:ascii="Times New Roman"/>
          <w:b w:val="false"/>
          <w:i w:val="false"/>
          <w:color w:val="000000"/>
          <w:sz w:val="28"/>
        </w:rPr>
        <w:t>
      дополнить строками следующего содержания:</w:t>
      </w:r>
    </w:p>
    <w:bookmarkEnd w:id="312"/>
    <w:bookmarkStart w:name="z356" w:id="313"/>
    <w:p>
      <w:pPr>
        <w:spacing w:after="0"/>
        <w:ind w:left="0"/>
        <w:jc w:val="both"/>
      </w:pPr>
      <w:r>
        <w:rPr>
          <w:rFonts w:ascii="Times New Roman"/>
          <w:b w:val="false"/>
          <w:i w:val="false"/>
          <w:color w:val="000000"/>
          <w:sz w:val="28"/>
        </w:rPr>
        <w:t>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8" w:id="314"/>
    <w:p>
      <w:pPr>
        <w:spacing w:after="0"/>
        <w:ind w:left="0"/>
        <w:jc w:val="both"/>
      </w:pPr>
      <w:r>
        <w:rPr>
          <w:rFonts w:ascii="Times New Roman"/>
          <w:b w:val="false"/>
          <w:i w:val="false"/>
          <w:color w:val="000000"/>
          <w:sz w:val="28"/>
        </w:rPr>
        <w:t>
      в разделе 6 "Доходы":</w:t>
      </w:r>
    </w:p>
    <w:bookmarkEnd w:id="314"/>
    <w:bookmarkStart w:name="z359" w:id="315"/>
    <w:p>
      <w:pPr>
        <w:spacing w:after="0"/>
        <w:ind w:left="0"/>
        <w:jc w:val="both"/>
      </w:pPr>
      <w:r>
        <w:rPr>
          <w:rFonts w:ascii="Times New Roman"/>
          <w:b w:val="false"/>
          <w:i w:val="false"/>
          <w:color w:val="000000"/>
          <w:sz w:val="28"/>
        </w:rPr>
        <w:t>
      после строки:</w:t>
      </w:r>
    </w:p>
    <w:bookmarkEnd w:id="315"/>
    <w:bookmarkStart w:name="z360" w:id="316"/>
    <w:p>
      <w:pPr>
        <w:spacing w:after="0"/>
        <w:ind w:left="0"/>
        <w:jc w:val="both"/>
      </w:pPr>
      <w:r>
        <w:rPr>
          <w:rFonts w:ascii="Times New Roman"/>
          <w:b w:val="false"/>
          <w:i w:val="false"/>
          <w:color w:val="000000"/>
          <w:sz w:val="28"/>
        </w:rPr>
        <w:t>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375"/>
        <w:gridCol w:w="4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2" w:id="317"/>
    <w:p>
      <w:pPr>
        <w:spacing w:after="0"/>
        <w:ind w:left="0"/>
        <w:jc w:val="both"/>
      </w:pPr>
      <w:r>
        <w:rPr>
          <w:rFonts w:ascii="Times New Roman"/>
          <w:b w:val="false"/>
          <w:i w:val="false"/>
          <w:color w:val="000000"/>
          <w:sz w:val="28"/>
        </w:rPr>
        <w:t xml:space="preserve">
      дополнить строкой следующего содержания: </w:t>
      </w:r>
    </w:p>
    <w:bookmarkEnd w:id="317"/>
    <w:bookmarkStart w:name="z363" w:id="318"/>
    <w:p>
      <w:pPr>
        <w:spacing w:after="0"/>
        <w:ind w:left="0"/>
        <w:jc w:val="both"/>
      </w:pPr>
      <w:r>
        <w:rPr>
          <w:rFonts w:ascii="Times New Roman"/>
          <w:b w:val="false"/>
          <w:i w:val="false"/>
          <w:color w:val="000000"/>
          <w:sz w:val="28"/>
        </w:rPr>
        <w:t>
      "</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868"/>
        <w:gridCol w:w="378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65" w:id="319"/>
    <w:p>
      <w:pPr>
        <w:spacing w:after="0"/>
        <w:ind w:left="0"/>
        <w:jc w:val="both"/>
      </w:pPr>
      <w:r>
        <w:rPr>
          <w:rFonts w:ascii="Times New Roman"/>
          <w:b w:val="false"/>
          <w:i w:val="false"/>
          <w:color w:val="000000"/>
          <w:sz w:val="28"/>
        </w:rPr>
        <w:t>
      строку:</w:t>
      </w:r>
    </w:p>
    <w:bookmarkEnd w:id="319"/>
    <w:bookmarkStart w:name="z366" w:id="320"/>
    <w:p>
      <w:pPr>
        <w:spacing w:after="0"/>
        <w:ind w:left="0"/>
        <w:jc w:val="both"/>
      </w:pPr>
      <w:r>
        <w:rPr>
          <w:rFonts w:ascii="Times New Roman"/>
          <w:b w:val="false"/>
          <w:i w:val="false"/>
          <w:color w:val="000000"/>
          <w:sz w:val="28"/>
        </w:rPr>
        <w:t>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541"/>
        <w:gridCol w:w="5206"/>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за счет внешних займов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68" w:id="321"/>
    <w:p>
      <w:pPr>
        <w:spacing w:after="0"/>
        <w:ind w:left="0"/>
        <w:jc w:val="both"/>
      </w:pPr>
      <w:r>
        <w:rPr>
          <w:rFonts w:ascii="Times New Roman"/>
          <w:b w:val="false"/>
          <w:i w:val="false"/>
          <w:color w:val="000000"/>
          <w:sz w:val="28"/>
        </w:rPr>
        <w:t>
      изложить в следующей редакции:</w:t>
      </w:r>
    </w:p>
    <w:bookmarkEnd w:id="321"/>
    <w:bookmarkStart w:name="z369" w:id="322"/>
    <w:p>
      <w:pPr>
        <w:spacing w:after="0"/>
        <w:ind w:left="0"/>
        <w:jc w:val="both"/>
      </w:pPr>
      <w:r>
        <w:rPr>
          <w:rFonts w:ascii="Times New Roman"/>
          <w:b w:val="false"/>
          <w:i w:val="false"/>
          <w:color w:val="000000"/>
          <w:sz w:val="28"/>
        </w:rPr>
        <w:t>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71" w:id="323"/>
    <w:p>
      <w:pPr>
        <w:spacing w:after="0"/>
        <w:ind w:left="0"/>
        <w:jc w:val="both"/>
      </w:pPr>
      <w:r>
        <w:rPr>
          <w:rFonts w:ascii="Times New Roman"/>
          <w:b w:val="false"/>
          <w:i w:val="false"/>
          <w:color w:val="000000"/>
          <w:sz w:val="28"/>
        </w:rPr>
        <w:t>
      дополнить строками следующего содержания:</w:t>
      </w:r>
    </w:p>
    <w:bookmarkEnd w:id="323"/>
    <w:bookmarkStart w:name="z372" w:id="324"/>
    <w:p>
      <w:pPr>
        <w:spacing w:after="0"/>
        <w:ind w:left="0"/>
        <w:jc w:val="both"/>
      </w:pPr>
      <w:r>
        <w:rPr>
          <w:rFonts w:ascii="Times New Roman"/>
          <w:b w:val="false"/>
          <w:i w:val="false"/>
          <w:color w:val="000000"/>
          <w:sz w:val="28"/>
        </w:rPr>
        <w:t>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375"/>
        <w:gridCol w:w="4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74" w:id="325"/>
    <w:p>
      <w:pPr>
        <w:spacing w:after="0"/>
        <w:ind w:left="0"/>
        <w:jc w:val="both"/>
      </w:pPr>
      <w:r>
        <w:rPr>
          <w:rFonts w:ascii="Times New Roman"/>
          <w:b w:val="false"/>
          <w:i w:val="false"/>
          <w:color w:val="000000"/>
          <w:sz w:val="28"/>
        </w:rPr>
        <w:t>
      после строки:</w:t>
      </w:r>
    </w:p>
    <w:bookmarkEnd w:id="325"/>
    <w:bookmarkStart w:name="z375" w:id="326"/>
    <w:p>
      <w:pPr>
        <w:spacing w:after="0"/>
        <w:ind w:left="0"/>
        <w:jc w:val="both"/>
      </w:pPr>
      <w:r>
        <w:rPr>
          <w:rFonts w:ascii="Times New Roman"/>
          <w:b w:val="false"/>
          <w:i w:val="false"/>
          <w:color w:val="000000"/>
          <w:sz w:val="28"/>
        </w:rPr>
        <w:t>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868"/>
        <w:gridCol w:w="3782"/>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7" w:id="327"/>
    <w:p>
      <w:pPr>
        <w:spacing w:after="0"/>
        <w:ind w:left="0"/>
        <w:jc w:val="both"/>
      </w:pPr>
      <w:r>
        <w:rPr>
          <w:rFonts w:ascii="Times New Roman"/>
          <w:b w:val="false"/>
          <w:i w:val="false"/>
          <w:color w:val="000000"/>
          <w:sz w:val="28"/>
        </w:rPr>
        <w:t>
      дополнить строкой следующего содержания:</w:t>
      </w:r>
    </w:p>
    <w:bookmarkEnd w:id="327"/>
    <w:bookmarkStart w:name="z378" w:id="328"/>
    <w:p>
      <w:pPr>
        <w:spacing w:after="0"/>
        <w:ind w:left="0"/>
        <w:jc w:val="both"/>
      </w:pPr>
      <w:r>
        <w:rPr>
          <w:rFonts w:ascii="Times New Roman"/>
          <w:b w:val="false"/>
          <w:i w:val="false"/>
          <w:color w:val="000000"/>
          <w:sz w:val="28"/>
        </w:rPr>
        <w:t>
      "</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375"/>
        <w:gridCol w:w="4316"/>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0" w:id="329"/>
    <w:p>
      <w:pPr>
        <w:spacing w:after="0"/>
        <w:ind w:left="0"/>
        <w:jc w:val="both"/>
      </w:pPr>
      <w:r>
        <w:rPr>
          <w:rFonts w:ascii="Times New Roman"/>
          <w:b w:val="false"/>
          <w:i w:val="false"/>
          <w:color w:val="000000"/>
          <w:sz w:val="28"/>
        </w:rPr>
        <w:t>
      строки:</w:t>
      </w:r>
    </w:p>
    <w:bookmarkEnd w:id="329"/>
    <w:bookmarkStart w:name="z381" w:id="330"/>
    <w:p>
      <w:pPr>
        <w:spacing w:after="0"/>
        <w:ind w:left="0"/>
        <w:jc w:val="both"/>
      </w:pPr>
      <w:r>
        <w:rPr>
          <w:rFonts w:ascii="Times New Roman"/>
          <w:b w:val="false"/>
          <w:i w:val="false"/>
          <w:color w:val="000000"/>
          <w:sz w:val="28"/>
        </w:rPr>
        <w:t>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основного капитала</w:t>
            </w:r>
          </w:p>
        </w:tc>
      </w:tr>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финансовых активов капитала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83" w:id="331"/>
    <w:p>
      <w:pPr>
        <w:spacing w:after="0"/>
        <w:ind w:left="0"/>
        <w:jc w:val="both"/>
      </w:pPr>
      <w:r>
        <w:rPr>
          <w:rFonts w:ascii="Times New Roman"/>
          <w:b w:val="false"/>
          <w:i w:val="false"/>
          <w:color w:val="000000"/>
          <w:sz w:val="28"/>
        </w:rPr>
        <w:t>
      исключить;</w:t>
      </w:r>
    </w:p>
    <w:bookmarkEnd w:id="331"/>
    <w:bookmarkStart w:name="z384" w:id="332"/>
    <w:p>
      <w:pPr>
        <w:spacing w:after="0"/>
        <w:ind w:left="0"/>
        <w:jc w:val="both"/>
      </w:pPr>
      <w:r>
        <w:rPr>
          <w:rFonts w:ascii="Times New Roman"/>
          <w:b w:val="false"/>
          <w:i w:val="false"/>
          <w:color w:val="000000"/>
          <w:sz w:val="28"/>
        </w:rPr>
        <w:t>
      после строки:</w:t>
      </w:r>
    </w:p>
    <w:bookmarkEnd w:id="332"/>
    <w:bookmarkStart w:name="z385" w:id="333"/>
    <w:p>
      <w:pPr>
        <w:spacing w:after="0"/>
        <w:ind w:left="0"/>
        <w:jc w:val="both"/>
      </w:pPr>
      <w:r>
        <w:rPr>
          <w:rFonts w:ascii="Times New Roman"/>
          <w:b w:val="false"/>
          <w:i w:val="false"/>
          <w:color w:val="000000"/>
          <w:sz w:val="28"/>
        </w:rPr>
        <w:t>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3"/>
        <w:gridCol w:w="751"/>
        <w:gridCol w:w="2466"/>
      </w:tblGrid>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7" w:id="334"/>
    <w:p>
      <w:pPr>
        <w:spacing w:after="0"/>
        <w:ind w:left="0"/>
        <w:jc w:val="both"/>
      </w:pPr>
      <w:r>
        <w:rPr>
          <w:rFonts w:ascii="Times New Roman"/>
          <w:b w:val="false"/>
          <w:i w:val="false"/>
          <w:color w:val="000000"/>
          <w:sz w:val="28"/>
        </w:rPr>
        <w:t xml:space="preserve">
      дополнить строками следующего содержания: </w:t>
      </w:r>
    </w:p>
    <w:bookmarkEnd w:id="334"/>
    <w:bookmarkStart w:name="z388" w:id="335"/>
    <w:p>
      <w:pPr>
        <w:spacing w:after="0"/>
        <w:ind w:left="0"/>
        <w:jc w:val="both"/>
      </w:pPr>
      <w:r>
        <w:rPr>
          <w:rFonts w:ascii="Times New Roman"/>
          <w:b w:val="false"/>
          <w:i w:val="false"/>
          <w:color w:val="000000"/>
          <w:sz w:val="28"/>
        </w:rPr>
        <w:t>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541"/>
        <w:gridCol w:w="5206"/>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90" w:id="336"/>
    <w:p>
      <w:pPr>
        <w:spacing w:after="0"/>
        <w:ind w:left="0"/>
        <w:jc w:val="both"/>
      </w:pPr>
      <w:r>
        <w:rPr>
          <w:rFonts w:ascii="Times New Roman"/>
          <w:b w:val="false"/>
          <w:i w:val="false"/>
          <w:color w:val="000000"/>
          <w:sz w:val="28"/>
        </w:rPr>
        <w:t>
      в разделе 7 "Расходы":</w:t>
      </w:r>
    </w:p>
    <w:bookmarkEnd w:id="336"/>
    <w:bookmarkStart w:name="z391" w:id="337"/>
    <w:p>
      <w:pPr>
        <w:spacing w:after="0"/>
        <w:ind w:left="0"/>
        <w:jc w:val="both"/>
      </w:pPr>
      <w:r>
        <w:rPr>
          <w:rFonts w:ascii="Times New Roman"/>
          <w:b w:val="false"/>
          <w:i w:val="false"/>
          <w:color w:val="000000"/>
          <w:sz w:val="28"/>
        </w:rPr>
        <w:t>
      после строки:</w:t>
      </w:r>
    </w:p>
    <w:bookmarkEnd w:id="337"/>
    <w:bookmarkStart w:name="z392" w:id="338"/>
    <w:p>
      <w:pPr>
        <w:spacing w:after="0"/>
        <w:ind w:left="0"/>
        <w:jc w:val="both"/>
      </w:pPr>
      <w:r>
        <w:rPr>
          <w:rFonts w:ascii="Times New Roman"/>
          <w:b w:val="false"/>
          <w:i w:val="false"/>
          <w:color w:val="000000"/>
          <w:sz w:val="28"/>
        </w:rPr>
        <w:t>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0"/>
        <w:gridCol w:w="573"/>
        <w:gridCol w:w="4787"/>
      </w:tblGrid>
      <w:tr>
        <w:trPr>
          <w:trHeight w:val="30" w:hRule="atLeast"/>
        </w:trPr>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94" w:id="339"/>
    <w:p>
      <w:pPr>
        <w:spacing w:after="0"/>
        <w:ind w:left="0"/>
        <w:jc w:val="both"/>
      </w:pPr>
      <w:r>
        <w:rPr>
          <w:rFonts w:ascii="Times New Roman"/>
          <w:b w:val="false"/>
          <w:i w:val="false"/>
          <w:color w:val="000000"/>
          <w:sz w:val="28"/>
        </w:rPr>
        <w:t>
      дополнить строкой следующего содержания:</w:t>
      </w:r>
    </w:p>
    <w:bookmarkEnd w:id="339"/>
    <w:bookmarkStart w:name="z395" w:id="340"/>
    <w:p>
      <w:pPr>
        <w:spacing w:after="0"/>
        <w:ind w:left="0"/>
        <w:jc w:val="both"/>
      </w:pPr>
      <w:r>
        <w:rPr>
          <w:rFonts w:ascii="Times New Roman"/>
          <w:b w:val="false"/>
          <w:i w:val="false"/>
          <w:color w:val="000000"/>
          <w:sz w:val="28"/>
        </w:rPr>
        <w:t>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8"/>
        <w:gridCol w:w="650"/>
        <w:gridCol w:w="3782"/>
      </w:tblGrid>
      <w:tr>
        <w:trPr>
          <w:trHeight w:val="30" w:hRule="atLeast"/>
        </w:trPr>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97" w:id="341"/>
    <w:p>
      <w:pPr>
        <w:spacing w:after="0"/>
        <w:ind w:left="0"/>
        <w:jc w:val="both"/>
      </w:pPr>
      <w:r>
        <w:rPr>
          <w:rFonts w:ascii="Times New Roman"/>
          <w:b w:val="false"/>
          <w:i w:val="false"/>
          <w:color w:val="000000"/>
          <w:sz w:val="28"/>
        </w:rPr>
        <w:t>
      после строки:</w:t>
      </w:r>
    </w:p>
    <w:bookmarkEnd w:id="341"/>
    <w:bookmarkStart w:name="z398" w:id="342"/>
    <w:p>
      <w:pPr>
        <w:spacing w:after="0"/>
        <w:ind w:left="0"/>
        <w:jc w:val="both"/>
      </w:pPr>
      <w:r>
        <w:rPr>
          <w:rFonts w:ascii="Times New Roman"/>
          <w:b w:val="false"/>
          <w:i w:val="false"/>
          <w:color w:val="000000"/>
          <w:sz w:val="28"/>
        </w:rPr>
        <w:t>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00" w:id="343"/>
    <w:p>
      <w:pPr>
        <w:spacing w:after="0"/>
        <w:ind w:left="0"/>
        <w:jc w:val="both"/>
      </w:pPr>
      <w:r>
        <w:rPr>
          <w:rFonts w:ascii="Times New Roman"/>
          <w:b w:val="false"/>
          <w:i w:val="false"/>
          <w:color w:val="000000"/>
          <w:sz w:val="28"/>
        </w:rPr>
        <w:t>
      дополнить строкой следующего содержания:</w:t>
      </w:r>
    </w:p>
    <w:bookmarkEnd w:id="343"/>
    <w:bookmarkStart w:name="z401" w:id="344"/>
    <w:p>
      <w:pPr>
        <w:spacing w:after="0"/>
        <w:ind w:left="0"/>
        <w:jc w:val="both"/>
      </w:pPr>
      <w:r>
        <w:rPr>
          <w:rFonts w:ascii="Times New Roman"/>
          <w:b w:val="false"/>
          <w:i w:val="false"/>
          <w:color w:val="000000"/>
          <w:sz w:val="28"/>
        </w:rPr>
        <w:t>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2"/>
        <w:gridCol w:w="697"/>
        <w:gridCol w:w="3171"/>
      </w:tblGrid>
      <w:tr>
        <w:trPr>
          <w:trHeight w:val="30" w:hRule="atLeast"/>
        </w:trPr>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ГЧП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03" w:id="345"/>
    <w:p>
      <w:pPr>
        <w:spacing w:after="0"/>
        <w:ind w:left="0"/>
        <w:jc w:val="both"/>
      </w:pPr>
      <w:r>
        <w:rPr>
          <w:rFonts w:ascii="Times New Roman"/>
          <w:b w:val="false"/>
          <w:i w:val="false"/>
          <w:color w:val="000000"/>
          <w:sz w:val="28"/>
        </w:rPr>
        <w:t>
      после строки:</w:t>
      </w:r>
    </w:p>
    <w:bookmarkEnd w:id="345"/>
    <w:bookmarkStart w:name="z404" w:id="346"/>
    <w:p>
      <w:pPr>
        <w:spacing w:after="0"/>
        <w:ind w:left="0"/>
        <w:jc w:val="both"/>
      </w:pPr>
      <w:r>
        <w:rPr>
          <w:rFonts w:ascii="Times New Roman"/>
          <w:b w:val="false"/>
          <w:i w:val="false"/>
          <w:color w:val="000000"/>
          <w:sz w:val="28"/>
        </w:rPr>
        <w:t>
      "</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541"/>
        <w:gridCol w:w="5206"/>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06" w:id="347"/>
    <w:p>
      <w:pPr>
        <w:spacing w:after="0"/>
        <w:ind w:left="0"/>
        <w:jc w:val="both"/>
      </w:pPr>
      <w:r>
        <w:rPr>
          <w:rFonts w:ascii="Times New Roman"/>
          <w:b w:val="false"/>
          <w:i w:val="false"/>
          <w:color w:val="000000"/>
          <w:sz w:val="28"/>
        </w:rPr>
        <w:t>
      дополнить строкой следующего содержания:</w:t>
      </w:r>
    </w:p>
    <w:bookmarkEnd w:id="347"/>
    <w:bookmarkStart w:name="z407" w:id="348"/>
    <w:p>
      <w:pPr>
        <w:spacing w:after="0"/>
        <w:ind w:left="0"/>
        <w:jc w:val="both"/>
      </w:pPr>
      <w:r>
        <w:rPr>
          <w:rFonts w:ascii="Times New Roman"/>
          <w:b w:val="false"/>
          <w:i w:val="false"/>
          <w:color w:val="000000"/>
          <w:sz w:val="28"/>
        </w:rPr>
        <w:t>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5"/>
        <w:gridCol w:w="609"/>
        <w:gridCol w:w="4316"/>
      </w:tblGrid>
      <w:tr>
        <w:trPr>
          <w:trHeight w:val="30" w:hRule="atLeast"/>
        </w:trPr>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09"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Плану счетов:</w:t>
      </w:r>
    </w:p>
    <w:bookmarkEnd w:id="349"/>
    <w:bookmarkStart w:name="z410" w:id="350"/>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350"/>
    <w:bookmarkStart w:name="z411" w:id="351"/>
    <w:p>
      <w:pPr>
        <w:spacing w:after="0"/>
        <w:ind w:left="0"/>
        <w:jc w:val="both"/>
      </w:pPr>
      <w:r>
        <w:rPr>
          <w:rFonts w:ascii="Times New Roman"/>
          <w:b w:val="false"/>
          <w:i w:val="false"/>
          <w:color w:val="000000"/>
          <w:sz w:val="28"/>
        </w:rPr>
        <w:t>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117"/>
        <w:gridCol w:w="4354"/>
        <w:gridCol w:w="4675"/>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3" w:id="352"/>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352"/>
    <w:bookmarkStart w:name="z414" w:id="353"/>
    <w:p>
      <w:pPr>
        <w:spacing w:after="0"/>
        <w:ind w:left="0"/>
        <w:jc w:val="both"/>
      </w:pPr>
      <w:r>
        <w:rPr>
          <w:rFonts w:ascii="Times New Roman"/>
          <w:b w:val="false"/>
          <w:i w:val="false"/>
          <w:color w:val="000000"/>
          <w:sz w:val="28"/>
        </w:rPr>
        <w:t>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4343"/>
        <w:gridCol w:w="3494"/>
        <w:gridCol w:w="3705"/>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4"/>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r>
              <w:br/>
            </w:r>
            <w:r>
              <w:rPr>
                <w:rFonts w:ascii="Times New Roman"/>
                <w:b w:val="false"/>
                <w:i w:val="false"/>
                <w:color w:val="000000"/>
                <w:sz w:val="20"/>
              </w:rPr>
              <w:t>
1093 Плановые назначения на принятие обязательств по трансфертам</w:t>
            </w:r>
          </w:p>
          <w:bookmarkEnd w:id="354"/>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5"/>
          <w:p>
            <w:pPr>
              <w:spacing w:after="20"/>
              <w:ind w:left="20"/>
              <w:jc w:val="both"/>
            </w:pPr>
            <w:r>
              <w:rPr>
                <w:rFonts w:ascii="Times New Roman"/>
                <w:b w:val="false"/>
                <w:i w:val="false"/>
                <w:color w:val="000000"/>
                <w:sz w:val="20"/>
              </w:rPr>
              <w:t>
6032 Доходы по целевым текущим трансфертам</w:t>
            </w:r>
            <w:r>
              <w:br/>
            </w:r>
            <w:r>
              <w:rPr>
                <w:rFonts w:ascii="Times New Roman"/>
                <w:b w:val="false"/>
                <w:i w:val="false"/>
                <w:color w:val="000000"/>
                <w:sz w:val="20"/>
              </w:rPr>
              <w:t>
6033 Доходы по целевым трансфертам на развитие</w:t>
            </w:r>
          </w:p>
          <w:bookmarkEnd w:id="355"/>
        </w:tc>
      </w:tr>
      <w:tr>
        <w:trPr>
          <w:trHeight w:val="30" w:hRule="atLeast"/>
        </w:trPr>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6"/>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r>
              <w:br/>
            </w:r>
            <w:r>
              <w:rPr>
                <w:rFonts w:ascii="Times New Roman"/>
                <w:b w:val="false"/>
                <w:i w:val="false"/>
                <w:color w:val="000000"/>
                <w:sz w:val="20"/>
              </w:rPr>
              <w:t>
1213 Краткосрочная дебиторская задолженность по целевым трансфертам развитие</w:t>
            </w:r>
          </w:p>
          <w:bookmarkEnd w:id="356"/>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7"/>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r>
              <w:br/>
            </w:r>
            <w:r>
              <w:rPr>
                <w:rFonts w:ascii="Times New Roman"/>
                <w:b w:val="false"/>
                <w:i w:val="false"/>
                <w:color w:val="000000"/>
                <w:sz w:val="20"/>
              </w:rPr>
              <w:t>
1093 Плановые назначения на принятие обязательств по трансфертам</w:t>
            </w:r>
          </w:p>
          <w:bookmarkEnd w:id="357"/>
        </w:tc>
      </w:tr>
      <w:tr>
        <w:trPr>
          <w:trHeight w:val="30" w:hRule="atLeast"/>
        </w:trPr>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Расходы по трансфертам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8"/>
          <w:p>
            <w:pPr>
              <w:spacing w:after="20"/>
              <w:ind w:left="20"/>
              <w:jc w:val="both"/>
            </w:pPr>
            <w:r>
              <w:rPr>
                <w:rFonts w:ascii="Times New Roman"/>
                <w:b w:val="false"/>
                <w:i w:val="false"/>
                <w:color w:val="000000"/>
                <w:sz w:val="20"/>
              </w:rPr>
              <w:t>
1212 Краткосрочная дебиторская задолженность по целевым текущим трансфертам</w:t>
            </w:r>
            <w:r>
              <w:br/>
            </w:r>
            <w:r>
              <w:rPr>
                <w:rFonts w:ascii="Times New Roman"/>
                <w:b w:val="false"/>
                <w:i w:val="false"/>
                <w:color w:val="000000"/>
                <w:sz w:val="20"/>
              </w:rPr>
              <w:t>
1213 Краткосрочная дебиторская задолженность по целевым трансфертам на развитие</w:t>
            </w:r>
          </w:p>
          <w:bookmarkEnd w:id="358"/>
        </w:tc>
      </w:tr>
      <w:tr>
        <w:trPr>
          <w:trHeight w:val="30" w:hRule="atLeast"/>
        </w:trPr>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кредиторской задолженности нижестоящим бюджетом на сумму неиспользованных трансфертов в конце отчетного года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1" w:id="359"/>
    <w:p>
      <w:pPr>
        <w:spacing w:after="0"/>
        <w:ind w:left="0"/>
        <w:jc w:val="both"/>
      </w:pPr>
      <w:r>
        <w:rPr>
          <w:rFonts w:ascii="Times New Roman"/>
          <w:b w:val="false"/>
          <w:i w:val="false"/>
          <w:color w:val="000000"/>
          <w:sz w:val="28"/>
        </w:rPr>
        <w:t>
      строку, порядковый номер 7-1, изложить в следующей редакции:</w:t>
      </w:r>
    </w:p>
    <w:bookmarkEnd w:id="359"/>
    <w:bookmarkStart w:name="z422" w:id="360"/>
    <w:p>
      <w:pPr>
        <w:spacing w:after="0"/>
        <w:ind w:left="0"/>
        <w:jc w:val="both"/>
      </w:pPr>
      <w:r>
        <w:rPr>
          <w:rFonts w:ascii="Times New Roman"/>
          <w:b w:val="false"/>
          <w:i w:val="false"/>
          <w:color w:val="000000"/>
          <w:sz w:val="28"/>
        </w:rPr>
        <w:t>
      "</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4393"/>
        <w:gridCol w:w="3271"/>
        <w:gridCol w:w="3272"/>
      </w:tblGrid>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Расходы по трансфертам местного самоуправления</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Плановые назначения на принятие обязательств по трансфертам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4" w:id="361"/>
    <w:p>
      <w:pPr>
        <w:spacing w:after="0"/>
        <w:ind w:left="0"/>
        <w:jc w:val="both"/>
      </w:pPr>
      <w:r>
        <w:rPr>
          <w:rFonts w:ascii="Times New Roman"/>
          <w:b w:val="false"/>
          <w:i w:val="false"/>
          <w:color w:val="000000"/>
          <w:sz w:val="28"/>
        </w:rPr>
        <w:t>
      строку, порядковый номер 28, изложить в следующей редакции:</w:t>
      </w:r>
    </w:p>
    <w:bookmarkEnd w:id="361"/>
    <w:bookmarkStart w:name="z425" w:id="362"/>
    <w:p>
      <w:pPr>
        <w:spacing w:after="0"/>
        <w:ind w:left="0"/>
        <w:jc w:val="both"/>
      </w:pPr>
      <w:r>
        <w:rPr>
          <w:rFonts w:ascii="Times New Roman"/>
          <w:b w:val="false"/>
          <w:i w:val="false"/>
          <w:color w:val="000000"/>
          <w:sz w:val="28"/>
        </w:rPr>
        <w:t>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2386"/>
        <w:gridCol w:w="4598"/>
        <w:gridCol w:w="3767"/>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3"/>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r>
              <w:br/>
            </w:r>
            <w:r>
              <w:rPr>
                <w:rFonts w:ascii="Times New Roman"/>
                <w:b w:val="false"/>
                <w:i w:val="false"/>
                <w:color w:val="000000"/>
                <w:sz w:val="20"/>
              </w:rPr>
              <w:t>
1263 Краткосрочная дебиторская задолженность прочих подотчетных лиц</w:t>
            </w:r>
          </w:p>
          <w:bookmarkEnd w:id="363"/>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Денежные средства в кассе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8" w:id="364"/>
    <w:p>
      <w:pPr>
        <w:spacing w:after="0"/>
        <w:ind w:left="0"/>
        <w:jc w:val="both"/>
      </w:pPr>
      <w:r>
        <w:rPr>
          <w:rFonts w:ascii="Times New Roman"/>
          <w:b w:val="false"/>
          <w:i w:val="false"/>
          <w:color w:val="000000"/>
          <w:sz w:val="28"/>
        </w:rPr>
        <w:t>
      строки, порядковые номера 31 и 32, изложить в следующей редакции:</w:t>
      </w:r>
    </w:p>
    <w:bookmarkEnd w:id="364"/>
    <w:bookmarkStart w:name="z429" w:id="365"/>
    <w:p>
      <w:pPr>
        <w:spacing w:after="0"/>
        <w:ind w:left="0"/>
        <w:jc w:val="both"/>
      </w:pPr>
      <w:r>
        <w:rPr>
          <w:rFonts w:ascii="Times New Roman"/>
          <w:b w:val="false"/>
          <w:i w:val="false"/>
          <w:color w:val="000000"/>
          <w:sz w:val="28"/>
        </w:rPr>
        <w:t>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3246"/>
        <w:gridCol w:w="4128"/>
        <w:gridCol w:w="3685"/>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6"/>
          <w:p>
            <w:pPr>
              <w:spacing w:after="20"/>
              <w:ind w:left="20"/>
              <w:jc w:val="both"/>
            </w:pPr>
            <w:r>
              <w:rPr>
                <w:rFonts w:ascii="Times New Roman"/>
                <w:b w:val="false"/>
                <w:i w:val="false"/>
                <w:color w:val="000000"/>
                <w:sz w:val="20"/>
              </w:rPr>
              <w:t>
7070 Расходы на командировки</w:t>
            </w:r>
            <w:r>
              <w:br/>
            </w:r>
            <w:r>
              <w:rPr>
                <w:rFonts w:ascii="Times New Roman"/>
                <w:b w:val="false"/>
                <w:i w:val="false"/>
                <w:color w:val="000000"/>
                <w:sz w:val="20"/>
              </w:rPr>
              <w:t>
7140 Прочие операционные расходы</w:t>
            </w:r>
          </w:p>
          <w:bookmarkEnd w:id="366"/>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7"/>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r>
              <w:br/>
            </w:r>
            <w:r>
              <w:rPr>
                <w:rFonts w:ascii="Times New Roman"/>
                <w:b w:val="false"/>
                <w:i w:val="false"/>
                <w:color w:val="000000"/>
                <w:sz w:val="20"/>
              </w:rPr>
              <w:t>
1263 Краткосрочная дебиторская задолженность прочих подотчетных лиц</w:t>
            </w:r>
          </w:p>
          <w:bookmarkEnd w:id="367"/>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8"/>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w:t>
            </w:r>
            <w:r>
              <w:rPr>
                <w:rFonts w:ascii="Times New Roman"/>
                <w:b w:val="false"/>
                <w:i w:val="false"/>
                <w:color w:val="000000"/>
                <w:sz w:val="20"/>
              </w:rPr>
              <w:t>1050 Счет в иностранной валюте</w:t>
            </w:r>
            <w:r>
              <w:br/>
            </w:r>
            <w:r>
              <w:rPr>
                <w:rFonts w:ascii="Times New Roman"/>
                <w:b w:val="false"/>
                <w:i w:val="false"/>
                <w:color w:val="000000"/>
                <w:sz w:val="20"/>
              </w:rPr>
              <w:t>
</w:t>
            </w:r>
            <w:r>
              <w:rPr>
                <w:rFonts w:ascii="Times New Roman"/>
                <w:b w:val="false"/>
                <w:i w:val="false"/>
                <w:color w:val="000000"/>
                <w:sz w:val="20"/>
              </w:rPr>
              <w:t>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1041 КСН благотворительной помощи</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368"/>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9"/>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r>
              <w:br/>
            </w:r>
            <w:r>
              <w:rPr>
                <w:rFonts w:ascii="Times New Roman"/>
                <w:b w:val="false"/>
                <w:i w:val="false"/>
                <w:color w:val="000000"/>
                <w:sz w:val="20"/>
              </w:rPr>
              <w:t>
1263 Краткосрочная дебиторская задолженность прочих подотчетных лиц</w:t>
            </w:r>
          </w:p>
          <w:bookmarkEnd w:id="36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1" w:id="370"/>
    <w:p>
      <w:pPr>
        <w:spacing w:after="0"/>
        <w:ind w:left="0"/>
        <w:jc w:val="both"/>
      </w:pPr>
      <w:r>
        <w:rPr>
          <w:rFonts w:ascii="Times New Roman"/>
          <w:b w:val="false"/>
          <w:i w:val="false"/>
          <w:color w:val="000000"/>
          <w:sz w:val="28"/>
        </w:rPr>
        <w:t>
      строку, порядковый номер 48-1, изложить в следующей редакции:</w:t>
      </w:r>
    </w:p>
    <w:bookmarkEnd w:id="370"/>
    <w:bookmarkStart w:name="z442" w:id="371"/>
    <w:p>
      <w:pPr>
        <w:spacing w:after="0"/>
        <w:ind w:left="0"/>
        <w:jc w:val="both"/>
      </w:pPr>
      <w:r>
        <w:rPr>
          <w:rFonts w:ascii="Times New Roman"/>
          <w:b w:val="false"/>
          <w:i w:val="false"/>
          <w:color w:val="000000"/>
          <w:sz w:val="28"/>
        </w:rPr>
        <w:t>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1996"/>
        <w:gridCol w:w="3804"/>
        <w:gridCol w:w="3804"/>
      </w:tblGrid>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4" w:id="372"/>
    <w:p>
      <w:pPr>
        <w:spacing w:after="0"/>
        <w:ind w:left="0"/>
        <w:jc w:val="both"/>
      </w:pPr>
      <w:r>
        <w:rPr>
          <w:rFonts w:ascii="Times New Roman"/>
          <w:b w:val="false"/>
          <w:i w:val="false"/>
          <w:color w:val="000000"/>
          <w:sz w:val="28"/>
        </w:rPr>
        <w:t>
      строки, порядковые номера 49 и 50, изложить в следующей редакции:</w:t>
      </w:r>
    </w:p>
    <w:bookmarkEnd w:id="372"/>
    <w:bookmarkStart w:name="z445" w:id="373"/>
    <w:p>
      <w:pPr>
        <w:spacing w:after="0"/>
        <w:ind w:left="0"/>
        <w:jc w:val="both"/>
      </w:pPr>
      <w:r>
        <w:rPr>
          <w:rFonts w:ascii="Times New Roman"/>
          <w:b w:val="false"/>
          <w:i w:val="false"/>
          <w:color w:val="000000"/>
          <w:sz w:val="28"/>
        </w:rPr>
        <w:t>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2012"/>
        <w:gridCol w:w="4139"/>
        <w:gridCol w:w="4446"/>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Специальный счет внешнего займа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7" w:id="374"/>
    <w:p>
      <w:pPr>
        <w:spacing w:after="0"/>
        <w:ind w:left="0"/>
        <w:jc w:val="both"/>
      </w:pPr>
      <w:r>
        <w:rPr>
          <w:rFonts w:ascii="Times New Roman"/>
          <w:b w:val="false"/>
          <w:i w:val="false"/>
          <w:color w:val="000000"/>
          <w:sz w:val="28"/>
        </w:rPr>
        <w:t>
      строку, порядковый номер 72, изложить в следующей редакции:</w:t>
      </w:r>
    </w:p>
    <w:bookmarkEnd w:id="374"/>
    <w:bookmarkStart w:name="z448" w:id="375"/>
    <w:p>
      <w:pPr>
        <w:spacing w:after="0"/>
        <w:ind w:left="0"/>
        <w:jc w:val="both"/>
      </w:pPr>
      <w:r>
        <w:rPr>
          <w:rFonts w:ascii="Times New Roman"/>
          <w:b w:val="false"/>
          <w:i w:val="false"/>
          <w:color w:val="000000"/>
          <w:sz w:val="28"/>
        </w:rPr>
        <w:t>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213"/>
        <w:gridCol w:w="2929"/>
        <w:gridCol w:w="5953"/>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6"/>
          <w:p>
            <w:pPr>
              <w:spacing w:after="20"/>
              <w:ind w:left="20"/>
              <w:jc w:val="both"/>
            </w:pPr>
            <w:r>
              <w:rPr>
                <w:rFonts w:ascii="Times New Roman"/>
                <w:b w:val="false"/>
                <w:i w:val="false"/>
                <w:color w:val="000000"/>
                <w:sz w:val="20"/>
              </w:rPr>
              <w:t>
1020 Текущий счет государственного учреждения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1050 Счет в иностранной валюте</w:t>
            </w:r>
            <w:r>
              <w:br/>
            </w:r>
            <w:r>
              <w:rPr>
                <w:rFonts w:ascii="Times New Roman"/>
                <w:b w:val="false"/>
                <w:i w:val="false"/>
                <w:color w:val="000000"/>
                <w:sz w:val="20"/>
              </w:rPr>
              <w:t>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3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3" w:id="377"/>
    <w:p>
      <w:pPr>
        <w:spacing w:after="0"/>
        <w:ind w:left="0"/>
        <w:jc w:val="both"/>
      </w:pPr>
      <w:r>
        <w:rPr>
          <w:rFonts w:ascii="Times New Roman"/>
          <w:b w:val="false"/>
          <w:i w:val="false"/>
          <w:color w:val="000000"/>
          <w:sz w:val="28"/>
        </w:rPr>
        <w:t>
      дополнить строками, порядковые номера 86-1, 86-2 и 86-3, следующего содержания:</w:t>
      </w:r>
    </w:p>
    <w:bookmarkEnd w:id="377"/>
    <w:bookmarkStart w:name="z454" w:id="378"/>
    <w:p>
      <w:pPr>
        <w:spacing w:after="0"/>
        <w:ind w:left="0"/>
        <w:jc w:val="both"/>
      </w:pPr>
      <w:r>
        <w:rPr>
          <w:rFonts w:ascii="Times New Roman"/>
          <w:b w:val="false"/>
          <w:i w:val="false"/>
          <w:color w:val="000000"/>
          <w:sz w:val="28"/>
        </w:rPr>
        <w:t>
      "</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3400"/>
        <w:gridCol w:w="3589"/>
        <w:gridCol w:w="3589"/>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трансфертов Фонду социального медицинского страхования уполномоченным органом в области здравоохранения</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здравоохранения произведенных расходов на основании отчета Фонда социального медицинского страхования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Расходы по прочим трансфертам</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Краткосрочная дебиторская задолженность по трансфертам Фонда социального медицинского страхования</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7270 Расходы по прочим трансфертам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Плановые назначения на принятие обязательств по трансфертам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6" w:id="379"/>
    <w:p>
      <w:pPr>
        <w:spacing w:after="0"/>
        <w:ind w:left="0"/>
        <w:jc w:val="both"/>
      </w:pPr>
      <w:r>
        <w:rPr>
          <w:rFonts w:ascii="Times New Roman"/>
          <w:b w:val="false"/>
          <w:i w:val="false"/>
          <w:color w:val="000000"/>
          <w:sz w:val="28"/>
        </w:rPr>
        <w:t>
      в строку, порядковый номер 186, внесено изменение на государственном языке, текст на русском языке не меняется;</w:t>
      </w:r>
    </w:p>
    <w:bookmarkEnd w:id="379"/>
    <w:bookmarkStart w:name="z457" w:id="380"/>
    <w:p>
      <w:pPr>
        <w:spacing w:after="0"/>
        <w:ind w:left="0"/>
        <w:jc w:val="both"/>
      </w:pPr>
      <w:r>
        <w:rPr>
          <w:rFonts w:ascii="Times New Roman"/>
          <w:b w:val="false"/>
          <w:i w:val="false"/>
          <w:color w:val="000000"/>
          <w:sz w:val="28"/>
        </w:rPr>
        <w:t>
      строку, порядковый номер 230, изложить в следующей редакции:</w:t>
      </w:r>
    </w:p>
    <w:bookmarkEnd w:id="380"/>
    <w:bookmarkStart w:name="z458" w:id="381"/>
    <w:p>
      <w:pPr>
        <w:spacing w:after="0"/>
        <w:ind w:left="0"/>
        <w:jc w:val="both"/>
      </w:pPr>
      <w:r>
        <w:rPr>
          <w:rFonts w:ascii="Times New Roman"/>
          <w:b w:val="false"/>
          <w:i w:val="false"/>
          <w:color w:val="000000"/>
          <w:sz w:val="28"/>
        </w:rPr>
        <w:t>
      "</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919"/>
        <w:gridCol w:w="4240"/>
        <w:gridCol w:w="3651"/>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суммы обязательных социальных отчислений в Государственную корпорацию "Правительство для граждан"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2"/>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38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4" w:id="383"/>
    <w:p>
      <w:pPr>
        <w:spacing w:after="0"/>
        <w:ind w:left="0"/>
        <w:jc w:val="both"/>
      </w:pPr>
      <w:r>
        <w:rPr>
          <w:rFonts w:ascii="Times New Roman"/>
          <w:b w:val="false"/>
          <w:i w:val="false"/>
          <w:color w:val="000000"/>
          <w:sz w:val="28"/>
        </w:rPr>
        <w:t>
      строку, порядковый номер 235, изложить в следующей редакции:</w:t>
      </w:r>
    </w:p>
    <w:bookmarkEnd w:id="383"/>
    <w:bookmarkStart w:name="z465" w:id="384"/>
    <w:p>
      <w:pPr>
        <w:spacing w:after="0"/>
        <w:ind w:left="0"/>
        <w:jc w:val="both"/>
      </w:pPr>
      <w:r>
        <w:rPr>
          <w:rFonts w:ascii="Times New Roman"/>
          <w:b w:val="false"/>
          <w:i w:val="false"/>
          <w:color w:val="000000"/>
          <w:sz w:val="28"/>
        </w:rPr>
        <w:t>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2544"/>
        <w:gridCol w:w="4176"/>
        <w:gridCol w:w="3963"/>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5"/>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38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8" w:id="386"/>
    <w:p>
      <w:pPr>
        <w:spacing w:after="0"/>
        <w:ind w:left="0"/>
        <w:jc w:val="both"/>
      </w:pPr>
      <w:r>
        <w:rPr>
          <w:rFonts w:ascii="Times New Roman"/>
          <w:b w:val="false"/>
          <w:i w:val="false"/>
          <w:color w:val="000000"/>
          <w:sz w:val="28"/>
        </w:rPr>
        <w:t>
      строку, порядковый номер 251, изложить в следующей редакции:</w:t>
      </w:r>
    </w:p>
    <w:bookmarkEnd w:id="386"/>
    <w:bookmarkStart w:name="z469" w:id="387"/>
    <w:p>
      <w:pPr>
        <w:spacing w:after="0"/>
        <w:ind w:left="0"/>
        <w:jc w:val="both"/>
      </w:pPr>
      <w:r>
        <w:rPr>
          <w:rFonts w:ascii="Times New Roman"/>
          <w:b w:val="false"/>
          <w:i w:val="false"/>
          <w:color w:val="000000"/>
          <w:sz w:val="28"/>
        </w:rPr>
        <w:t>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919"/>
        <w:gridCol w:w="4240"/>
        <w:gridCol w:w="3651"/>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Перечисление суммы обязательных социальных отчислений в Государственную корпорацию "Правительство для граждан"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Краткосрочная кредиторская задолженность по обязательным социальным отчислениям в Государственный фонд социального страхования</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8"/>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1091 Плановые назначения на принятие обязательств по индивидуальному плану финансирования</w:t>
            </w:r>
            <w:r>
              <w:br/>
            </w:r>
            <w:r>
              <w:rPr>
                <w:rFonts w:ascii="Times New Roman"/>
                <w:b w:val="false"/>
                <w:i w:val="false"/>
                <w:color w:val="000000"/>
                <w:sz w:val="20"/>
              </w:rPr>
              <w:t>
</w:t>
            </w:r>
            <w:r>
              <w:rPr>
                <w:rFonts w:ascii="Times New Roman"/>
                <w:b w:val="false"/>
                <w:i w:val="false"/>
                <w:color w:val="000000"/>
                <w:sz w:val="20"/>
              </w:rPr>
              <w:t>1042 КСН платных услуг</w:t>
            </w:r>
            <w:r>
              <w:br/>
            </w:r>
            <w:r>
              <w:rPr>
                <w:rFonts w:ascii="Times New Roman"/>
                <w:b w:val="false"/>
                <w:i w:val="false"/>
                <w:color w:val="000000"/>
                <w:sz w:val="20"/>
              </w:rPr>
              <w:t>
</w:t>
            </w:r>
            <w:r>
              <w:rPr>
                <w:rFonts w:ascii="Times New Roman"/>
                <w:b w:val="false"/>
                <w:i w:val="false"/>
                <w:color w:val="000000"/>
                <w:sz w:val="20"/>
              </w:rPr>
              <w:t>1044 КСН местного самоуправления</w:t>
            </w:r>
            <w:r>
              <w:br/>
            </w:r>
            <w:r>
              <w:rPr>
                <w:rFonts w:ascii="Times New Roman"/>
                <w:b w:val="false"/>
                <w:i w:val="false"/>
                <w:color w:val="000000"/>
                <w:sz w:val="20"/>
              </w:rPr>
              <w:t>
1045 КСН целевого финансирования</w:t>
            </w:r>
          </w:p>
          <w:bookmarkEnd w:id="3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5" w:id="389"/>
    <w:p>
      <w:pPr>
        <w:spacing w:after="0"/>
        <w:ind w:left="0"/>
        <w:jc w:val="both"/>
      </w:pPr>
      <w:r>
        <w:rPr>
          <w:rFonts w:ascii="Times New Roman"/>
          <w:b w:val="false"/>
          <w:i w:val="false"/>
          <w:color w:val="000000"/>
          <w:sz w:val="28"/>
        </w:rPr>
        <w:t>
      строки, порядковые номера 269 и 270, изложить в следующей редакции:</w:t>
      </w:r>
    </w:p>
    <w:bookmarkEnd w:id="389"/>
    <w:bookmarkStart w:name="z476" w:id="390"/>
    <w:p>
      <w:pPr>
        <w:spacing w:after="0"/>
        <w:ind w:left="0"/>
        <w:jc w:val="both"/>
      </w:pPr>
      <w:r>
        <w:rPr>
          <w:rFonts w:ascii="Times New Roman"/>
          <w:b w:val="false"/>
          <w:i w:val="false"/>
          <w:color w:val="000000"/>
          <w:sz w:val="28"/>
        </w:rPr>
        <w:t>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3763"/>
        <w:gridCol w:w="3576"/>
        <w:gridCol w:w="3576"/>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Краткосрочная кредиторская задолженность перед работниками и прочими подотчетными лицами</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Расчеты, связанные с изъятием наличных тиынов из денежного обращения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8" w:id="391"/>
    <w:p>
      <w:pPr>
        <w:spacing w:after="0"/>
        <w:ind w:left="0"/>
        <w:jc w:val="both"/>
      </w:pPr>
      <w:r>
        <w:rPr>
          <w:rFonts w:ascii="Times New Roman"/>
          <w:b w:val="false"/>
          <w:i w:val="false"/>
          <w:color w:val="000000"/>
          <w:sz w:val="28"/>
        </w:rPr>
        <w:t>
      дополнить строкой, порядковый номер 272-5, следующего содержания:</w:t>
      </w:r>
    </w:p>
    <w:bookmarkEnd w:id="391"/>
    <w:bookmarkStart w:name="z479" w:id="392"/>
    <w:p>
      <w:pPr>
        <w:spacing w:after="0"/>
        <w:ind w:left="0"/>
        <w:jc w:val="both"/>
      </w:pPr>
      <w:r>
        <w:rPr>
          <w:rFonts w:ascii="Times New Roman"/>
          <w:b w:val="false"/>
          <w:i w:val="false"/>
          <w:color w:val="000000"/>
          <w:sz w:val="28"/>
        </w:rPr>
        <w:t>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2785"/>
        <w:gridCol w:w="3442"/>
        <w:gridCol w:w="3664"/>
      </w:tblGrid>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Краткосрочная дебиторская задолженность прочих подотчетных лиц</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Прочая краткосрочная кредиторская задолженность по подотчетным суммам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1" w:id="393"/>
    <w:p>
      <w:pPr>
        <w:spacing w:after="0"/>
        <w:ind w:left="0"/>
        <w:jc w:val="both"/>
      </w:pPr>
      <w:r>
        <w:rPr>
          <w:rFonts w:ascii="Times New Roman"/>
          <w:b w:val="false"/>
          <w:i w:val="false"/>
          <w:color w:val="000000"/>
          <w:sz w:val="28"/>
        </w:rPr>
        <w:t>
      строку, порядковый номер 273, изложить в следующей редакции:</w:t>
      </w:r>
    </w:p>
    <w:bookmarkEnd w:id="393"/>
    <w:bookmarkStart w:name="z482" w:id="394"/>
    <w:p>
      <w:pPr>
        <w:spacing w:after="0"/>
        <w:ind w:left="0"/>
        <w:jc w:val="both"/>
      </w:pPr>
      <w:r>
        <w:rPr>
          <w:rFonts w:ascii="Times New Roman"/>
          <w:b w:val="false"/>
          <w:i w:val="false"/>
          <w:color w:val="000000"/>
          <w:sz w:val="28"/>
        </w:rPr>
        <w:t>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3147"/>
        <w:gridCol w:w="3411"/>
        <w:gridCol w:w="3684"/>
      </w:tblGrid>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Расходы по вознаграждениям</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Краткосрочные вознаграждения к выплате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4" w:id="395"/>
    <w:p>
      <w:pPr>
        <w:spacing w:after="0"/>
        <w:ind w:left="0"/>
        <w:jc w:val="both"/>
      </w:pPr>
      <w:r>
        <w:rPr>
          <w:rFonts w:ascii="Times New Roman"/>
          <w:b w:val="false"/>
          <w:i w:val="false"/>
          <w:color w:val="000000"/>
          <w:sz w:val="28"/>
        </w:rPr>
        <w:t>
      строку, порядковый номер 280, изложить в следующей редакции:</w:t>
      </w:r>
    </w:p>
    <w:bookmarkEnd w:id="395"/>
    <w:bookmarkStart w:name="z485" w:id="396"/>
    <w:p>
      <w:pPr>
        <w:spacing w:after="0"/>
        <w:ind w:left="0"/>
        <w:jc w:val="both"/>
      </w:pPr>
      <w:r>
        <w:rPr>
          <w:rFonts w:ascii="Times New Roman"/>
          <w:b w:val="false"/>
          <w:i w:val="false"/>
          <w:color w:val="000000"/>
          <w:sz w:val="28"/>
        </w:rPr>
        <w:t>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2892"/>
        <w:gridCol w:w="4631"/>
        <w:gridCol w:w="2886"/>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7"/>
          <w:p>
            <w:pPr>
              <w:spacing w:after="20"/>
              <w:ind w:left="20"/>
              <w:jc w:val="both"/>
            </w:pPr>
            <w:r>
              <w:rPr>
                <w:rFonts w:ascii="Times New Roman"/>
                <w:b w:val="false"/>
                <w:i w:val="false"/>
                <w:color w:val="000000"/>
                <w:sz w:val="20"/>
              </w:rPr>
              <w:t>
3210 Краткосрочная кредиторская задолженность поставщикам и подрядчикам</w:t>
            </w:r>
            <w:r>
              <w:br/>
            </w:r>
            <w:r>
              <w:rPr>
                <w:rFonts w:ascii="Times New Roman"/>
                <w:b w:val="false"/>
                <w:i w:val="false"/>
                <w:color w:val="000000"/>
                <w:sz w:val="20"/>
              </w:rPr>
              <w:t>
</w:t>
            </w:r>
            <w:r>
              <w:rPr>
                <w:rFonts w:ascii="Times New Roman"/>
                <w:b w:val="false"/>
                <w:i w:val="false"/>
                <w:color w:val="000000"/>
                <w:sz w:val="20"/>
              </w:rPr>
              <w:t>3230 Краткосрочная кредиторская задолженность перед стипендиатами</w:t>
            </w:r>
            <w:r>
              <w:br/>
            </w:r>
            <w:r>
              <w:rPr>
                <w:rFonts w:ascii="Times New Roman"/>
                <w:b w:val="false"/>
                <w:i w:val="false"/>
                <w:color w:val="000000"/>
                <w:sz w:val="20"/>
              </w:rPr>
              <w:t>
</w:t>
            </w:r>
            <w:r>
              <w:rPr>
                <w:rFonts w:ascii="Times New Roman"/>
                <w:b w:val="false"/>
                <w:i w:val="false"/>
                <w:color w:val="000000"/>
                <w:sz w:val="20"/>
              </w:rPr>
              <w:t xml:space="preserve">3240 Краткосрочная кредиторская задолженность перед работниками и прочими подотчетными лицами </w:t>
            </w:r>
            <w:r>
              <w:br/>
            </w:r>
            <w:r>
              <w:rPr>
                <w:rFonts w:ascii="Times New Roman"/>
                <w:b w:val="false"/>
                <w:i w:val="false"/>
                <w:color w:val="000000"/>
                <w:sz w:val="20"/>
              </w:rPr>
              <w:t>
</w:t>
            </w:r>
            <w:r>
              <w:rPr>
                <w:rFonts w:ascii="Times New Roman"/>
                <w:b w:val="false"/>
                <w:i w:val="false"/>
                <w:color w:val="000000"/>
                <w:sz w:val="20"/>
              </w:rPr>
              <w:t>3260 Краткосрочная кредиторская задолженность по аренде</w:t>
            </w:r>
            <w:r>
              <w:br/>
            </w:r>
            <w:r>
              <w:rPr>
                <w:rFonts w:ascii="Times New Roman"/>
                <w:b w:val="false"/>
                <w:i w:val="false"/>
                <w:color w:val="000000"/>
                <w:sz w:val="20"/>
              </w:rPr>
              <w:t>
3270 Прочая краткосрочная кредиторская задолженность</w:t>
            </w:r>
          </w:p>
          <w:bookmarkEnd w:id="397"/>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1" w:id="398"/>
    <w:p>
      <w:pPr>
        <w:spacing w:after="0"/>
        <w:ind w:left="0"/>
        <w:jc w:val="both"/>
      </w:pPr>
      <w:r>
        <w:rPr>
          <w:rFonts w:ascii="Times New Roman"/>
          <w:b w:val="false"/>
          <w:i w:val="false"/>
          <w:color w:val="000000"/>
          <w:sz w:val="28"/>
        </w:rPr>
        <w:t>
      строку, порядковый номер 286, изложить в следующей редакции:</w:t>
      </w:r>
    </w:p>
    <w:bookmarkEnd w:id="398"/>
    <w:bookmarkStart w:name="z492" w:id="399"/>
    <w:p>
      <w:pPr>
        <w:spacing w:after="0"/>
        <w:ind w:left="0"/>
        <w:jc w:val="both"/>
      </w:pPr>
      <w:r>
        <w:rPr>
          <w:rFonts w:ascii="Times New Roman"/>
          <w:b w:val="false"/>
          <w:i w:val="false"/>
          <w:color w:val="000000"/>
          <w:sz w:val="28"/>
        </w:rPr>
        <w:t>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2492"/>
        <w:gridCol w:w="4308"/>
        <w:gridCol w:w="3529"/>
      </w:tblGrid>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 консультантам</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Краткосрочная кредиторская задолженность работникам по оплате труда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00"/>
          <w:p>
            <w:pPr>
              <w:spacing w:after="20"/>
              <w:ind w:left="20"/>
              <w:jc w:val="both"/>
            </w:pPr>
            <w:r>
              <w:rPr>
                <w:rFonts w:ascii="Times New Roman"/>
                <w:b w:val="false"/>
                <w:i w:val="false"/>
                <w:color w:val="000000"/>
                <w:sz w:val="20"/>
              </w:rPr>
              <w:t>
1010 Денежные средства в кассе</w:t>
            </w:r>
            <w:r>
              <w:br/>
            </w:r>
            <w:r>
              <w:rPr>
                <w:rFonts w:ascii="Times New Roman"/>
                <w:b w:val="false"/>
                <w:i w:val="false"/>
                <w:color w:val="000000"/>
                <w:sz w:val="20"/>
              </w:rPr>
              <w:t>
</w:t>
            </w:r>
            <w:r>
              <w:rPr>
                <w:rFonts w:ascii="Times New Roman"/>
                <w:b w:val="false"/>
                <w:i w:val="false"/>
                <w:color w:val="000000"/>
                <w:sz w:val="20"/>
              </w:rPr>
              <w:t>1061 Специальный счет связанного гранта</w:t>
            </w:r>
            <w:r>
              <w:br/>
            </w:r>
            <w:r>
              <w:rPr>
                <w:rFonts w:ascii="Times New Roman"/>
                <w:b w:val="false"/>
                <w:i w:val="false"/>
                <w:color w:val="000000"/>
                <w:sz w:val="20"/>
              </w:rPr>
              <w:t>
1062 Специальный счет внешнего займа</w:t>
            </w:r>
          </w:p>
          <w:bookmarkEnd w:id="4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6" w:id="401"/>
    <w:p>
      <w:pPr>
        <w:spacing w:after="0"/>
        <w:ind w:left="0"/>
        <w:jc w:val="both"/>
      </w:pPr>
      <w:r>
        <w:rPr>
          <w:rFonts w:ascii="Times New Roman"/>
          <w:b w:val="false"/>
          <w:i w:val="false"/>
          <w:color w:val="000000"/>
          <w:sz w:val="28"/>
        </w:rPr>
        <w:t>
      дополнить строками, порядковые номера 287-1, 287-2 и 287-3, следующего содержания:</w:t>
      </w:r>
    </w:p>
    <w:bookmarkEnd w:id="401"/>
    <w:bookmarkStart w:name="z497" w:id="402"/>
    <w:p>
      <w:pPr>
        <w:spacing w:after="0"/>
        <w:ind w:left="0"/>
        <w:jc w:val="both"/>
      </w:pPr>
      <w:r>
        <w:rPr>
          <w:rFonts w:ascii="Times New Roman"/>
          <w:b w:val="false"/>
          <w:i w:val="false"/>
          <w:color w:val="000000"/>
          <w:sz w:val="28"/>
        </w:rPr>
        <w:t>
      "</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804"/>
        <w:gridCol w:w="3624"/>
        <w:gridCol w:w="3625"/>
      </w:tblGrid>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Краткосрочная кредиторская задолженность по деньгам временного размещения</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КСН временного размещения денег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9" w:id="403"/>
    <w:p>
      <w:pPr>
        <w:spacing w:after="0"/>
        <w:ind w:left="0"/>
        <w:jc w:val="both"/>
      </w:pPr>
      <w:r>
        <w:rPr>
          <w:rFonts w:ascii="Times New Roman"/>
          <w:b w:val="false"/>
          <w:i w:val="false"/>
          <w:color w:val="000000"/>
          <w:sz w:val="28"/>
        </w:rPr>
        <w:t>
      строку, порядковый номер 291, исключить;</w:t>
      </w:r>
    </w:p>
    <w:bookmarkEnd w:id="403"/>
    <w:bookmarkStart w:name="z500" w:id="404"/>
    <w:p>
      <w:pPr>
        <w:spacing w:after="0"/>
        <w:ind w:left="0"/>
        <w:jc w:val="both"/>
      </w:pPr>
      <w:r>
        <w:rPr>
          <w:rFonts w:ascii="Times New Roman"/>
          <w:b w:val="false"/>
          <w:i w:val="false"/>
          <w:color w:val="000000"/>
          <w:sz w:val="28"/>
        </w:rPr>
        <w:t>
      строку, порядковый номер 292, изложить в следующей редакции:</w:t>
      </w:r>
    </w:p>
    <w:bookmarkEnd w:id="404"/>
    <w:bookmarkStart w:name="z501" w:id="405"/>
    <w:p>
      <w:pPr>
        <w:spacing w:after="0"/>
        <w:ind w:left="0"/>
        <w:jc w:val="both"/>
      </w:pPr>
      <w:r>
        <w:rPr>
          <w:rFonts w:ascii="Times New Roman"/>
          <w:b w:val="false"/>
          <w:i w:val="false"/>
          <w:color w:val="000000"/>
          <w:sz w:val="28"/>
        </w:rPr>
        <w:t>
      "</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2544"/>
        <w:gridCol w:w="4176"/>
        <w:gridCol w:w="3963"/>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Прочая краткосрочная кредиторская задолженность по другим обязательным и добровольным платежам</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6"/>
          <w:p>
            <w:pPr>
              <w:spacing w:after="20"/>
              <w:ind w:left="20"/>
              <w:jc w:val="both"/>
            </w:pPr>
            <w:r>
              <w:rPr>
                <w:rFonts w:ascii="Times New Roman"/>
                <w:b w:val="false"/>
                <w:i w:val="false"/>
                <w:color w:val="000000"/>
                <w:sz w:val="20"/>
              </w:rPr>
              <w:t>
1081 Плановые назначения на принятие обязательств по индивидуальному плану финансирования</w:t>
            </w:r>
            <w:r>
              <w:br/>
            </w:r>
            <w:r>
              <w:rPr>
                <w:rFonts w:ascii="Times New Roman"/>
                <w:b w:val="false"/>
                <w:i w:val="false"/>
                <w:color w:val="000000"/>
                <w:sz w:val="20"/>
              </w:rPr>
              <w:t>
1091 Плановые назначения на принятие обязательств по индивидуальному плану финансирования</w:t>
            </w:r>
          </w:p>
          <w:bookmarkEnd w:id="40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4" w:id="407"/>
    <w:p>
      <w:pPr>
        <w:spacing w:after="0"/>
        <w:ind w:left="0"/>
        <w:jc w:val="both"/>
      </w:pPr>
      <w:r>
        <w:rPr>
          <w:rFonts w:ascii="Times New Roman"/>
          <w:b w:val="false"/>
          <w:i w:val="false"/>
          <w:color w:val="000000"/>
          <w:sz w:val="28"/>
        </w:rPr>
        <w:t>
      строки, порядковые номера 329-1, 330 и 331, изложить в следующей редакции:</w:t>
      </w:r>
    </w:p>
    <w:bookmarkEnd w:id="407"/>
    <w:bookmarkStart w:name="z505" w:id="408"/>
    <w:p>
      <w:pPr>
        <w:spacing w:after="0"/>
        <w:ind w:left="0"/>
        <w:jc w:val="both"/>
      </w:pPr>
      <w:r>
        <w:rPr>
          <w:rFonts w:ascii="Times New Roman"/>
          <w:b w:val="false"/>
          <w:i w:val="false"/>
          <w:color w:val="000000"/>
          <w:sz w:val="28"/>
        </w:rPr>
        <w:t>
      "</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2427"/>
        <w:gridCol w:w="3432"/>
        <w:gridCol w:w="3686"/>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КСН местного самоуправления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Доходы местного самоуправления</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7" w:id="409"/>
    <w:p>
      <w:pPr>
        <w:spacing w:after="0"/>
        <w:ind w:left="0"/>
        <w:jc w:val="both"/>
      </w:pPr>
      <w:r>
        <w:rPr>
          <w:rFonts w:ascii="Times New Roman"/>
          <w:b w:val="false"/>
          <w:i w:val="false"/>
          <w:color w:val="000000"/>
          <w:sz w:val="28"/>
        </w:rPr>
        <w:t>
      дополнить строкой, порядковый номер 340-1, следующего содержания:</w:t>
      </w:r>
    </w:p>
    <w:bookmarkEnd w:id="409"/>
    <w:bookmarkStart w:name="z508" w:id="410"/>
    <w:p>
      <w:pPr>
        <w:spacing w:after="0"/>
        <w:ind w:left="0"/>
        <w:jc w:val="both"/>
      </w:pPr>
      <w:r>
        <w:rPr>
          <w:rFonts w:ascii="Times New Roman"/>
          <w:b w:val="false"/>
          <w:i w:val="false"/>
          <w:color w:val="000000"/>
          <w:sz w:val="28"/>
        </w:rPr>
        <w:t>
      "</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3115"/>
        <w:gridCol w:w="3109"/>
        <w:gridCol w:w="3751"/>
      </w:tblGrid>
      <w:tr>
        <w:trPr>
          <w:trHeight w:val="30" w:hRule="atLeast"/>
        </w:trPr>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0" w:id="411"/>
    <w:p>
      <w:pPr>
        <w:spacing w:after="0"/>
        <w:ind w:left="0"/>
        <w:jc w:val="both"/>
      </w:pPr>
      <w:r>
        <w:rPr>
          <w:rFonts w:ascii="Times New Roman"/>
          <w:b w:val="false"/>
          <w:i w:val="false"/>
          <w:color w:val="000000"/>
          <w:sz w:val="28"/>
        </w:rPr>
        <w:t>
      строку, порядковый номер 349, изложить в следующей редакции:</w:t>
      </w:r>
    </w:p>
    <w:bookmarkEnd w:id="411"/>
    <w:bookmarkStart w:name="z511" w:id="412"/>
    <w:p>
      <w:pPr>
        <w:spacing w:after="0"/>
        <w:ind w:left="0"/>
        <w:jc w:val="both"/>
      </w:pPr>
      <w:r>
        <w:rPr>
          <w:rFonts w:ascii="Times New Roman"/>
          <w:b w:val="false"/>
          <w:i w:val="false"/>
          <w:color w:val="000000"/>
          <w:sz w:val="28"/>
        </w:rPr>
        <w:t>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1368"/>
        <w:gridCol w:w="3741"/>
        <w:gridCol w:w="4934"/>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Расходы на командировки</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3"/>
          <w:p>
            <w:pPr>
              <w:spacing w:after="20"/>
              <w:ind w:left="20"/>
              <w:jc w:val="both"/>
            </w:pPr>
            <w:r>
              <w:rPr>
                <w:rFonts w:ascii="Times New Roman"/>
                <w:b w:val="false"/>
                <w:i w:val="false"/>
                <w:color w:val="000000"/>
                <w:sz w:val="20"/>
              </w:rPr>
              <w:t>
1261 Краткосрочная дебиторская задолженность работников по подотчетным суммам</w:t>
            </w:r>
            <w:r>
              <w:br/>
            </w:r>
            <w:r>
              <w:rPr>
                <w:rFonts w:ascii="Times New Roman"/>
                <w:b w:val="false"/>
                <w:i w:val="false"/>
                <w:color w:val="000000"/>
                <w:sz w:val="20"/>
              </w:rPr>
              <w:t>
1263 Краткосрочная дебиторская задолженность прочих подотчетных лиц</w:t>
            </w:r>
          </w:p>
          <w:bookmarkEnd w:id="4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4" w:id="414"/>
    <w:p>
      <w:pPr>
        <w:spacing w:after="0"/>
        <w:ind w:left="0"/>
        <w:jc w:val="both"/>
      </w:pPr>
      <w:r>
        <w:rPr>
          <w:rFonts w:ascii="Times New Roman"/>
          <w:b w:val="false"/>
          <w:i w:val="false"/>
          <w:color w:val="000000"/>
          <w:sz w:val="28"/>
        </w:rPr>
        <w:t>
      дополнить строкой, порядковый номер 353-1, следующего содержания:</w:t>
      </w:r>
    </w:p>
    <w:bookmarkEnd w:id="414"/>
    <w:bookmarkStart w:name="z515" w:id="415"/>
    <w:p>
      <w:pPr>
        <w:spacing w:after="0"/>
        <w:ind w:left="0"/>
        <w:jc w:val="both"/>
      </w:pPr>
      <w:r>
        <w:rPr>
          <w:rFonts w:ascii="Times New Roman"/>
          <w:b w:val="false"/>
          <w:i w:val="false"/>
          <w:color w:val="000000"/>
          <w:sz w:val="28"/>
        </w:rPr>
        <w:t>
      "</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3570"/>
        <w:gridCol w:w="2955"/>
        <w:gridCol w:w="3565"/>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Расходы по расчетам с бюджетом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Краткосрочная кредиторская задолженность перед бюджетом по прочим операциям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7" w:id="416"/>
    <w:p>
      <w:pPr>
        <w:spacing w:after="0"/>
        <w:ind w:left="0"/>
        <w:jc w:val="both"/>
      </w:pPr>
      <w:r>
        <w:rPr>
          <w:rFonts w:ascii="Times New Roman"/>
          <w:b w:val="false"/>
          <w:i w:val="false"/>
          <w:color w:val="000000"/>
          <w:sz w:val="28"/>
        </w:rPr>
        <w:t>
      дополнить строкой, порядковый номер 354-1, следующего содержания:</w:t>
      </w:r>
    </w:p>
    <w:bookmarkEnd w:id="416"/>
    <w:bookmarkStart w:name="z518" w:id="417"/>
    <w:p>
      <w:pPr>
        <w:spacing w:after="0"/>
        <w:ind w:left="0"/>
        <w:jc w:val="both"/>
      </w:pPr>
      <w:r>
        <w:rPr>
          <w:rFonts w:ascii="Times New Roman"/>
          <w:b w:val="false"/>
          <w:i w:val="false"/>
          <w:color w:val="000000"/>
          <w:sz w:val="28"/>
        </w:rPr>
        <w:t>
      "</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2317"/>
        <w:gridCol w:w="3388"/>
        <w:gridCol w:w="3658"/>
      </w:tblGrid>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Прочие операционные расходы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Прочие краткосрочные финансовые обязательства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0" w:id="418"/>
    <w:p>
      <w:pPr>
        <w:spacing w:after="0"/>
        <w:ind w:left="0"/>
        <w:jc w:val="both"/>
      </w:pPr>
      <w:r>
        <w:rPr>
          <w:rFonts w:ascii="Times New Roman"/>
          <w:b w:val="false"/>
          <w:i w:val="false"/>
          <w:color w:val="000000"/>
          <w:sz w:val="28"/>
        </w:rPr>
        <w:t xml:space="preserve">
      строки: </w:t>
      </w:r>
    </w:p>
    <w:bookmarkEnd w:id="418"/>
    <w:bookmarkStart w:name="z521" w:id="419"/>
    <w:p>
      <w:pPr>
        <w:spacing w:after="0"/>
        <w:ind w:left="0"/>
        <w:jc w:val="both"/>
      </w:pPr>
      <w:r>
        <w:rPr>
          <w:rFonts w:ascii="Times New Roman"/>
          <w:b w:val="false"/>
          <w:i w:val="false"/>
          <w:color w:val="000000"/>
          <w:sz w:val="28"/>
        </w:rPr>
        <w:t>
      "</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20"/>
          <w:p>
            <w:pPr>
              <w:spacing w:after="20"/>
              <w:ind w:left="20"/>
              <w:jc w:val="both"/>
            </w:pPr>
            <w:r>
              <w:rPr>
                <w:rFonts w:ascii="Times New Roman"/>
                <w:b w:val="false"/>
                <w:i w:val="false"/>
                <w:color w:val="000000"/>
                <w:sz w:val="20"/>
              </w:rPr>
              <w:t>
Раздел 9. Корреспонденции счетов по учету внешних займов, связанных грантов и внутреннему кредитованию</w:t>
            </w:r>
            <w:r>
              <w:br/>
            </w:r>
            <w:r>
              <w:rPr>
                <w:rFonts w:ascii="Times New Roman"/>
                <w:b w:val="false"/>
                <w:i w:val="false"/>
                <w:color w:val="000000"/>
                <w:sz w:val="20"/>
              </w:rPr>
              <w:t>
7.7. Учет внешних займов</w:t>
            </w:r>
          </w:p>
          <w:bookmarkEnd w:id="4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4" w:id="421"/>
    <w:p>
      <w:pPr>
        <w:spacing w:after="0"/>
        <w:ind w:left="0"/>
        <w:jc w:val="both"/>
      </w:pPr>
      <w:r>
        <w:rPr>
          <w:rFonts w:ascii="Times New Roman"/>
          <w:b w:val="false"/>
          <w:i w:val="false"/>
          <w:color w:val="000000"/>
          <w:sz w:val="28"/>
        </w:rPr>
        <w:t>
      изложить в следующей редакции:</w:t>
      </w:r>
    </w:p>
    <w:bookmarkEnd w:id="421"/>
    <w:bookmarkStart w:name="z525" w:id="422"/>
    <w:p>
      <w:pPr>
        <w:spacing w:after="0"/>
        <w:ind w:left="0"/>
        <w:jc w:val="both"/>
      </w:pPr>
      <w:r>
        <w:rPr>
          <w:rFonts w:ascii="Times New Roman"/>
          <w:b w:val="false"/>
          <w:i w:val="false"/>
          <w:color w:val="000000"/>
          <w:sz w:val="28"/>
        </w:rPr>
        <w:t>
      "</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3"/>
          <w:p>
            <w:pPr>
              <w:spacing w:after="20"/>
              <w:ind w:left="20"/>
              <w:jc w:val="both"/>
            </w:pPr>
            <w:r>
              <w:rPr>
                <w:rFonts w:ascii="Times New Roman"/>
                <w:b w:val="false"/>
                <w:i w:val="false"/>
                <w:color w:val="000000"/>
                <w:sz w:val="20"/>
              </w:rPr>
              <w:t xml:space="preserve">
Раздел 9. Корреспонденции счетов по учету займов, связанных грантов и внутреннему кредитованию </w:t>
            </w:r>
            <w:r>
              <w:br/>
            </w:r>
            <w:r>
              <w:rPr>
                <w:rFonts w:ascii="Times New Roman"/>
                <w:b w:val="false"/>
                <w:i w:val="false"/>
                <w:color w:val="000000"/>
                <w:sz w:val="20"/>
              </w:rPr>
              <w:t>
7.7. Учет займов</w:t>
            </w:r>
          </w:p>
          <w:bookmarkEnd w:id="4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8" w:id="424"/>
    <w:p>
      <w:pPr>
        <w:spacing w:after="0"/>
        <w:ind w:left="0"/>
        <w:jc w:val="both"/>
      </w:pPr>
      <w:r>
        <w:rPr>
          <w:rFonts w:ascii="Times New Roman"/>
          <w:b w:val="false"/>
          <w:i w:val="false"/>
          <w:color w:val="000000"/>
          <w:sz w:val="28"/>
        </w:rPr>
        <w:t>
      строки, порядковые номера 381, 382 и 383, изложить в следующей редакции:</w:t>
      </w:r>
    </w:p>
    <w:bookmarkEnd w:id="424"/>
    <w:bookmarkStart w:name="z529" w:id="425"/>
    <w:p>
      <w:pPr>
        <w:spacing w:after="0"/>
        <w:ind w:left="0"/>
        <w:jc w:val="both"/>
      </w:pPr>
      <w:r>
        <w:rPr>
          <w:rFonts w:ascii="Times New Roman"/>
          <w:b w:val="false"/>
          <w:i w:val="false"/>
          <w:color w:val="000000"/>
          <w:sz w:val="28"/>
        </w:rPr>
        <w:t>
      "</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289"/>
        <w:gridCol w:w="4257"/>
        <w:gridCol w:w="4258"/>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Специальный счет внешнего займа</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1" w:id="426"/>
    <w:p>
      <w:pPr>
        <w:spacing w:after="0"/>
        <w:ind w:left="0"/>
        <w:jc w:val="both"/>
      </w:pPr>
      <w:r>
        <w:rPr>
          <w:rFonts w:ascii="Times New Roman"/>
          <w:b w:val="false"/>
          <w:i w:val="false"/>
          <w:color w:val="000000"/>
          <w:sz w:val="28"/>
        </w:rPr>
        <w:t>
      дополнить строкой, порядковый номер 383-1, следующего содержания:</w:t>
      </w:r>
    </w:p>
    <w:bookmarkEnd w:id="426"/>
    <w:bookmarkStart w:name="z532" w:id="427"/>
    <w:p>
      <w:pPr>
        <w:spacing w:after="0"/>
        <w:ind w:left="0"/>
        <w:jc w:val="both"/>
      </w:pPr>
      <w:r>
        <w:rPr>
          <w:rFonts w:ascii="Times New Roman"/>
          <w:b w:val="false"/>
          <w:i w:val="false"/>
          <w:color w:val="000000"/>
          <w:sz w:val="28"/>
        </w:rPr>
        <w:t>
      "</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3001"/>
        <w:gridCol w:w="3232"/>
        <w:gridCol w:w="3472"/>
      </w:tblGrid>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4" w:id="428"/>
    <w:p>
      <w:pPr>
        <w:spacing w:after="0"/>
        <w:ind w:left="0"/>
        <w:jc w:val="both"/>
      </w:pPr>
      <w:r>
        <w:rPr>
          <w:rFonts w:ascii="Times New Roman"/>
          <w:b w:val="false"/>
          <w:i w:val="false"/>
          <w:color w:val="000000"/>
          <w:sz w:val="28"/>
        </w:rPr>
        <w:t>
      строку, порядковый номер 384, изложить в следующей редакции:</w:t>
      </w:r>
    </w:p>
    <w:bookmarkEnd w:id="428"/>
    <w:bookmarkStart w:name="z535" w:id="429"/>
    <w:p>
      <w:pPr>
        <w:spacing w:after="0"/>
        <w:ind w:left="0"/>
        <w:jc w:val="both"/>
      </w:pPr>
      <w:r>
        <w:rPr>
          <w:rFonts w:ascii="Times New Roman"/>
          <w:b w:val="false"/>
          <w:i w:val="false"/>
          <w:color w:val="000000"/>
          <w:sz w:val="28"/>
        </w:rPr>
        <w:t>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2344"/>
        <w:gridCol w:w="4615"/>
        <w:gridCol w:w="3665"/>
      </w:tblGrid>
      <w:tr>
        <w:trPr>
          <w:trHeight w:val="30" w:hRule="atLeast"/>
        </w:trPr>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Незавершенное строительство</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7" w:id="430"/>
    <w:p>
      <w:pPr>
        <w:spacing w:after="0"/>
        <w:ind w:left="0"/>
        <w:jc w:val="both"/>
      </w:pPr>
      <w:r>
        <w:rPr>
          <w:rFonts w:ascii="Times New Roman"/>
          <w:b w:val="false"/>
          <w:i w:val="false"/>
          <w:color w:val="000000"/>
          <w:sz w:val="28"/>
        </w:rPr>
        <w:t>
      дополнить строкой, порядковый номер 386, следующего содержания:</w:t>
      </w:r>
    </w:p>
    <w:bookmarkEnd w:id="430"/>
    <w:bookmarkStart w:name="z538" w:id="431"/>
    <w:p>
      <w:pPr>
        <w:spacing w:after="0"/>
        <w:ind w:left="0"/>
        <w:jc w:val="both"/>
      </w:pPr>
      <w:r>
        <w:rPr>
          <w:rFonts w:ascii="Times New Roman"/>
          <w:b w:val="false"/>
          <w:i w:val="false"/>
          <w:color w:val="000000"/>
          <w:sz w:val="28"/>
        </w:rPr>
        <w:t>
      "</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941"/>
        <w:gridCol w:w="3488"/>
        <w:gridCol w:w="3767"/>
      </w:tblGrid>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2"/>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32"/>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3"/>
          <w:p>
            <w:pPr>
              <w:spacing w:after="20"/>
              <w:ind w:left="20"/>
              <w:jc w:val="both"/>
            </w:pPr>
            <w:r>
              <w:rPr>
                <w:rFonts w:ascii="Times New Roman"/>
                <w:b w:val="false"/>
                <w:i w:val="false"/>
                <w:color w:val="000000"/>
                <w:sz w:val="20"/>
              </w:rPr>
              <w:t>
3010 Краткосрочные внешние займы полученные</w:t>
            </w:r>
            <w:r>
              <w:br/>
            </w:r>
            <w:r>
              <w:rPr>
                <w:rFonts w:ascii="Times New Roman"/>
                <w:b w:val="false"/>
                <w:i w:val="false"/>
                <w:color w:val="000000"/>
                <w:sz w:val="20"/>
              </w:rPr>
              <w:t>
4010 Долгосрочные внешние займы полученные</w:t>
            </w:r>
          </w:p>
          <w:bookmarkEnd w:id="43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2" w:id="434"/>
    <w:p>
      <w:pPr>
        <w:spacing w:after="0"/>
        <w:ind w:left="0"/>
        <w:jc w:val="both"/>
      </w:pPr>
      <w:r>
        <w:rPr>
          <w:rFonts w:ascii="Times New Roman"/>
          <w:b w:val="false"/>
          <w:i w:val="false"/>
          <w:color w:val="000000"/>
          <w:sz w:val="28"/>
        </w:rPr>
        <w:t xml:space="preserve">
      строку: </w:t>
      </w:r>
    </w:p>
    <w:bookmarkEnd w:id="434"/>
    <w:bookmarkStart w:name="z543" w:id="435"/>
    <w:p>
      <w:pPr>
        <w:spacing w:after="0"/>
        <w:ind w:left="0"/>
        <w:jc w:val="both"/>
      </w:pPr>
      <w:r>
        <w:rPr>
          <w:rFonts w:ascii="Times New Roman"/>
          <w:b w:val="false"/>
          <w:i w:val="false"/>
          <w:color w:val="000000"/>
          <w:sz w:val="28"/>
        </w:rPr>
        <w:t>
      "</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Отражение операций по внешним займам у Министерства финансов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5" w:id="436"/>
    <w:p>
      <w:pPr>
        <w:spacing w:after="0"/>
        <w:ind w:left="0"/>
        <w:jc w:val="both"/>
      </w:pPr>
      <w:r>
        <w:rPr>
          <w:rFonts w:ascii="Times New Roman"/>
          <w:b w:val="false"/>
          <w:i w:val="false"/>
          <w:color w:val="000000"/>
          <w:sz w:val="28"/>
        </w:rPr>
        <w:t>
      изложить в следующей редакции:</w:t>
      </w:r>
    </w:p>
    <w:bookmarkEnd w:id="436"/>
    <w:bookmarkStart w:name="z546" w:id="437"/>
    <w:p>
      <w:pPr>
        <w:spacing w:after="0"/>
        <w:ind w:left="0"/>
        <w:jc w:val="both"/>
      </w:pPr>
      <w:r>
        <w:rPr>
          <w:rFonts w:ascii="Times New Roman"/>
          <w:b w:val="false"/>
          <w:i w:val="false"/>
          <w:color w:val="000000"/>
          <w:sz w:val="28"/>
        </w:rPr>
        <w:t>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Отражение операций по займам у Министерства финансов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8" w:id="438"/>
    <w:p>
      <w:pPr>
        <w:spacing w:after="0"/>
        <w:ind w:left="0"/>
        <w:jc w:val="both"/>
      </w:pPr>
      <w:r>
        <w:rPr>
          <w:rFonts w:ascii="Times New Roman"/>
          <w:b w:val="false"/>
          <w:i w:val="false"/>
          <w:color w:val="000000"/>
          <w:sz w:val="28"/>
        </w:rPr>
        <w:t>
       строки, порядковые номера 387 и 388, изложить в следующей редакции:</w:t>
      </w:r>
    </w:p>
    <w:bookmarkEnd w:id="438"/>
    <w:bookmarkStart w:name="z549" w:id="439"/>
    <w:p>
      <w:pPr>
        <w:spacing w:after="0"/>
        <w:ind w:left="0"/>
        <w:jc w:val="both"/>
      </w:pPr>
      <w:r>
        <w:rPr>
          <w:rFonts w:ascii="Times New Roman"/>
          <w:b w:val="false"/>
          <w:i w:val="false"/>
          <w:color w:val="000000"/>
          <w:sz w:val="28"/>
        </w:rPr>
        <w:t>
      "</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1845"/>
        <w:gridCol w:w="2911"/>
        <w:gridCol w:w="5917"/>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Прочие расходы</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0"/>
          <w:p>
            <w:pPr>
              <w:spacing w:after="20"/>
              <w:ind w:left="20"/>
              <w:jc w:val="both"/>
            </w:pPr>
            <w:r>
              <w:rPr>
                <w:rFonts w:ascii="Times New Roman"/>
                <w:b w:val="false"/>
                <w:i w:val="false"/>
                <w:color w:val="000000"/>
                <w:sz w:val="20"/>
              </w:rPr>
              <w:t>
3010 Краткосрочные внешние займы полученные</w:t>
            </w:r>
            <w:r>
              <w:br/>
            </w:r>
            <w:r>
              <w:rPr>
                <w:rFonts w:ascii="Times New Roman"/>
                <w:b w:val="false"/>
                <w:i w:val="false"/>
                <w:color w:val="000000"/>
                <w:sz w:val="20"/>
              </w:rPr>
              <w:t>
4010 Долгосрочные внешние займы полученные</w:t>
            </w:r>
          </w:p>
          <w:bookmarkEnd w:id="440"/>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41"/>
          <w:p>
            <w:pPr>
              <w:spacing w:after="20"/>
              <w:ind w:left="20"/>
              <w:jc w:val="both"/>
            </w:pPr>
            <w:r>
              <w:rPr>
                <w:rFonts w:ascii="Times New Roman"/>
                <w:b w:val="false"/>
                <w:i w:val="false"/>
                <w:color w:val="000000"/>
                <w:sz w:val="20"/>
              </w:rPr>
              <w:t>
3010 Краткосрочные внешние займы полученные</w:t>
            </w:r>
            <w:r>
              <w:br/>
            </w:r>
            <w:r>
              <w:rPr>
                <w:rFonts w:ascii="Times New Roman"/>
                <w:b w:val="false"/>
                <w:i w:val="false"/>
                <w:color w:val="000000"/>
                <w:sz w:val="20"/>
              </w:rPr>
              <w:t>
4010 Долгосрочные внешние займы полученные</w:t>
            </w:r>
          </w:p>
          <w:bookmarkEnd w:id="441"/>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2"/>
          <w:p>
            <w:pPr>
              <w:spacing w:after="20"/>
              <w:ind w:left="20"/>
              <w:jc w:val="both"/>
            </w:pPr>
            <w:r>
              <w:rPr>
                <w:rFonts w:ascii="Times New Roman"/>
                <w:b w:val="false"/>
                <w:i w:val="false"/>
                <w:color w:val="000000"/>
                <w:sz w:val="20"/>
              </w:rPr>
              <w:t>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r>
              <w:br/>
            </w:r>
            <w:r>
              <w:rPr>
                <w:rFonts w:ascii="Times New Roman"/>
                <w:b w:val="false"/>
                <w:i w:val="false"/>
                <w:color w:val="000000"/>
                <w:sz w:val="20"/>
              </w:rPr>
              <w:t>
1050 Счет в иностранной валюте</w:t>
            </w:r>
          </w:p>
          <w:bookmarkEnd w:id="4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4" w:id="443"/>
    <w:p>
      <w:pPr>
        <w:spacing w:after="0"/>
        <w:ind w:left="0"/>
        <w:jc w:val="both"/>
      </w:pPr>
      <w:r>
        <w:rPr>
          <w:rFonts w:ascii="Times New Roman"/>
          <w:b w:val="false"/>
          <w:i w:val="false"/>
          <w:color w:val="000000"/>
          <w:sz w:val="28"/>
        </w:rPr>
        <w:t>
      дополнить строками, порядковые номера 390-1, 390-2, 390-3, 390-4 и 390-5, следующего содержания:</w:t>
      </w:r>
    </w:p>
    <w:bookmarkEnd w:id="443"/>
    <w:bookmarkStart w:name="z555" w:id="444"/>
    <w:p>
      <w:pPr>
        <w:spacing w:after="0"/>
        <w:ind w:left="0"/>
        <w:jc w:val="both"/>
      </w:pPr>
      <w:r>
        <w:rPr>
          <w:rFonts w:ascii="Times New Roman"/>
          <w:b w:val="false"/>
          <w:i w:val="false"/>
          <w:color w:val="000000"/>
          <w:sz w:val="28"/>
        </w:rPr>
        <w:t>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3414"/>
        <w:gridCol w:w="4449"/>
        <w:gridCol w:w="2539"/>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Доходы от поступления внешнего займа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Счет в иностранной валюте 1046 КСН республиканского бюджета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Расходы от размещения ценных бумаг</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Прочая краткосрочная дебиторская задолженность</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Доходы от размещения ценных бумаг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7" w:id="445"/>
    <w:p>
      <w:pPr>
        <w:spacing w:after="0"/>
        <w:ind w:left="0"/>
        <w:jc w:val="both"/>
      </w:pPr>
      <w:r>
        <w:rPr>
          <w:rFonts w:ascii="Times New Roman"/>
          <w:b w:val="false"/>
          <w:i w:val="false"/>
          <w:color w:val="000000"/>
          <w:sz w:val="28"/>
        </w:rPr>
        <w:t>
      строки, порядковые номера 391, 392, 393 и 394, изложить в следующей редакции:</w:t>
      </w:r>
    </w:p>
    <w:bookmarkEnd w:id="445"/>
    <w:bookmarkStart w:name="z558" w:id="446"/>
    <w:p>
      <w:pPr>
        <w:spacing w:after="0"/>
        <w:ind w:left="0"/>
        <w:jc w:val="both"/>
      </w:pPr>
      <w:r>
        <w:rPr>
          <w:rFonts w:ascii="Times New Roman"/>
          <w:b w:val="false"/>
          <w:i w:val="false"/>
          <w:color w:val="000000"/>
          <w:sz w:val="28"/>
        </w:rPr>
        <w:t>
      "</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289"/>
        <w:gridCol w:w="4257"/>
        <w:gridCol w:w="4258"/>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Финансирование капитальных вложений за счет внешних займов и связанных грантов</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Плановые назначения на принятие обязательств за счет внешних займов и связанных грантов</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Специальный счет связанного гранта</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Доходы по грантам</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Операционные расходы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Краткосрочная кредиторская задолженность перед поставщиками и подрядчиками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0" w:id="447"/>
    <w:p>
      <w:pPr>
        <w:spacing w:after="0"/>
        <w:ind w:left="0"/>
        <w:jc w:val="both"/>
      </w:pPr>
      <w:r>
        <w:rPr>
          <w:rFonts w:ascii="Times New Roman"/>
          <w:b w:val="false"/>
          <w:i w:val="false"/>
          <w:color w:val="000000"/>
          <w:sz w:val="28"/>
        </w:rPr>
        <w:t>
      дополнить строками, порядковые номера 400-1 и 400-2, следующего содержания:</w:t>
      </w:r>
    </w:p>
    <w:bookmarkEnd w:id="447"/>
    <w:bookmarkStart w:name="z561" w:id="448"/>
    <w:p>
      <w:pPr>
        <w:spacing w:after="0"/>
        <w:ind w:left="0"/>
        <w:jc w:val="both"/>
      </w:pPr>
      <w:r>
        <w:rPr>
          <w:rFonts w:ascii="Times New Roman"/>
          <w:b w:val="false"/>
          <w:i w:val="false"/>
          <w:color w:val="000000"/>
          <w:sz w:val="28"/>
        </w:rPr>
        <w:t>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921"/>
        <w:gridCol w:w="3179"/>
        <w:gridCol w:w="444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49"/>
          <w:p>
            <w:pPr>
              <w:spacing w:after="20"/>
              <w:ind w:left="20"/>
              <w:jc w:val="both"/>
            </w:pPr>
            <w:r>
              <w:rPr>
                <w:rFonts w:ascii="Times New Roman"/>
                <w:b w:val="false"/>
                <w:i w:val="false"/>
                <w:color w:val="000000"/>
                <w:sz w:val="20"/>
              </w:rPr>
              <w:t>
1110 Краткосрочные займы предоставленные</w:t>
            </w:r>
            <w:r>
              <w:br/>
            </w:r>
            <w:r>
              <w:rPr>
                <w:rFonts w:ascii="Times New Roman"/>
                <w:b w:val="false"/>
                <w:i w:val="false"/>
                <w:color w:val="000000"/>
                <w:sz w:val="20"/>
              </w:rPr>
              <w:t>
2110 Долгосрочные займы предоставленные</w:t>
            </w:r>
          </w:p>
          <w:bookmarkEnd w:id="449"/>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Финансовый результат предыдущих лет по поступлениям в бюджет </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50"/>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50"/>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51"/>
          <w:p>
            <w:pPr>
              <w:spacing w:after="20"/>
              <w:ind w:left="20"/>
              <w:jc w:val="both"/>
            </w:pPr>
            <w:r>
              <w:rPr>
                <w:rFonts w:ascii="Times New Roman"/>
                <w:b w:val="false"/>
                <w:i w:val="false"/>
                <w:color w:val="000000"/>
                <w:sz w:val="20"/>
              </w:rPr>
              <w:t>
1110 Краткосрочные займы предоставленные</w:t>
            </w:r>
            <w:r>
              <w:br/>
            </w:r>
            <w:r>
              <w:rPr>
                <w:rFonts w:ascii="Times New Roman"/>
                <w:b w:val="false"/>
                <w:i w:val="false"/>
                <w:color w:val="000000"/>
                <w:sz w:val="20"/>
              </w:rPr>
              <w:t>
2110 Долгосрочные займы предоставленные</w:t>
            </w:r>
          </w:p>
          <w:bookmarkEnd w:id="45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6" w:id="452"/>
    <w:p>
      <w:pPr>
        <w:spacing w:after="0"/>
        <w:ind w:left="0"/>
        <w:jc w:val="both"/>
      </w:pPr>
      <w:r>
        <w:rPr>
          <w:rFonts w:ascii="Times New Roman"/>
          <w:b w:val="false"/>
          <w:i w:val="false"/>
          <w:color w:val="000000"/>
          <w:sz w:val="28"/>
        </w:rPr>
        <w:t>
      после строки, порядковый номер 417:</w:t>
      </w:r>
    </w:p>
    <w:bookmarkEnd w:id="452"/>
    <w:bookmarkStart w:name="z567" w:id="453"/>
    <w:p>
      <w:pPr>
        <w:spacing w:after="0"/>
        <w:ind w:left="0"/>
        <w:jc w:val="both"/>
      </w:pPr>
      <w:r>
        <w:rPr>
          <w:rFonts w:ascii="Times New Roman"/>
          <w:b w:val="false"/>
          <w:i w:val="false"/>
          <w:color w:val="000000"/>
          <w:sz w:val="28"/>
        </w:rPr>
        <w:t>
      "</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710"/>
        <w:gridCol w:w="3984"/>
        <w:gridCol w:w="553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Расходы по амортизации долгосрочных активов</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Накопленная амортизация и обесценение основных средств (договорам концессии)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9" w:id="454"/>
    <w:p>
      <w:pPr>
        <w:spacing w:after="0"/>
        <w:ind w:left="0"/>
        <w:jc w:val="both"/>
      </w:pPr>
      <w:r>
        <w:rPr>
          <w:rFonts w:ascii="Times New Roman"/>
          <w:b w:val="false"/>
          <w:i w:val="false"/>
          <w:color w:val="000000"/>
          <w:sz w:val="28"/>
        </w:rPr>
        <w:t>
      дополнить строками следующего содержания:</w:t>
      </w:r>
    </w:p>
    <w:bookmarkEnd w:id="454"/>
    <w:bookmarkStart w:name="z570" w:id="455"/>
    <w:p>
      <w:pPr>
        <w:spacing w:after="0"/>
        <w:ind w:left="0"/>
        <w:jc w:val="both"/>
      </w:pPr>
      <w:r>
        <w:rPr>
          <w:rFonts w:ascii="Times New Roman"/>
          <w:b w:val="false"/>
          <w:i w:val="false"/>
          <w:color w:val="000000"/>
          <w:sz w:val="28"/>
        </w:rPr>
        <w:t>
      "</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3185"/>
        <w:gridCol w:w="3749"/>
        <w:gridCol w:w="37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56"/>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r>
              <w:br/>
            </w:r>
            <w:r>
              <w:rPr>
                <w:rFonts w:ascii="Times New Roman"/>
                <w:b w:val="false"/>
                <w:i w:val="false"/>
                <w:color w:val="000000"/>
                <w:sz w:val="20"/>
              </w:rPr>
              <w:t>
9.1. Учет по проектам государственно-частного партнерства</w:t>
            </w:r>
          </w:p>
          <w:bookmarkEnd w:id="456"/>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57"/>
          <w:p>
            <w:pPr>
              <w:spacing w:after="20"/>
              <w:ind w:left="20"/>
              <w:jc w:val="both"/>
            </w:pPr>
            <w:r>
              <w:rPr>
                <w:rFonts w:ascii="Times New Roman"/>
                <w:b w:val="false"/>
                <w:i w:val="false"/>
                <w:color w:val="000000"/>
                <w:sz w:val="20"/>
              </w:rPr>
              <w:t>
1088 Плановые назначения на принятие обязательств по проектам ГЧП</w:t>
            </w:r>
            <w:r>
              <w:br/>
            </w:r>
            <w:r>
              <w:rPr>
                <w:rFonts w:ascii="Times New Roman"/>
                <w:b w:val="false"/>
                <w:i w:val="false"/>
                <w:color w:val="000000"/>
                <w:sz w:val="20"/>
              </w:rPr>
              <w:t>
1096 Плановые назначения на принятие обязательств по проектам ГЧП</w:t>
            </w:r>
          </w:p>
          <w:bookmarkEnd w:id="457"/>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Доходы от финансирования проектов ГЧП</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58"/>
          <w:p>
            <w:pPr>
              <w:spacing w:after="20"/>
              <w:ind w:left="20"/>
              <w:jc w:val="both"/>
            </w:pPr>
            <w:r>
              <w:rPr>
                <w:rFonts w:ascii="Times New Roman"/>
                <w:b w:val="false"/>
                <w:i w:val="false"/>
                <w:color w:val="000000"/>
                <w:sz w:val="20"/>
              </w:rPr>
              <w:t>
3040 Краткосрочные обязательства по проектам ГЧП</w:t>
            </w:r>
            <w:r>
              <w:br/>
            </w:r>
            <w:r>
              <w:rPr>
                <w:rFonts w:ascii="Times New Roman"/>
                <w:b w:val="false"/>
                <w:i w:val="false"/>
                <w:color w:val="000000"/>
                <w:sz w:val="20"/>
              </w:rPr>
              <w:t>
4040 Долгосрочные обязательств по проектам ГЧП</w:t>
            </w:r>
          </w:p>
          <w:bookmarkEnd w:id="458"/>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59"/>
          <w:p>
            <w:pPr>
              <w:spacing w:after="20"/>
              <w:ind w:left="20"/>
              <w:jc w:val="both"/>
            </w:pPr>
            <w:r>
              <w:rPr>
                <w:rFonts w:ascii="Times New Roman"/>
                <w:b w:val="false"/>
                <w:i w:val="false"/>
                <w:color w:val="000000"/>
                <w:sz w:val="20"/>
              </w:rPr>
              <w:t>
1088 Плановые назначения на принятие обязательств по проектам ГЧП</w:t>
            </w:r>
            <w:r>
              <w:br/>
            </w:r>
            <w:r>
              <w:rPr>
                <w:rFonts w:ascii="Times New Roman"/>
                <w:b w:val="false"/>
                <w:i w:val="false"/>
                <w:color w:val="000000"/>
                <w:sz w:val="20"/>
              </w:rPr>
              <w:t>
1096 Плановые назначения на принятие обязательств по проектам ГЧП</w:t>
            </w:r>
          </w:p>
          <w:bookmarkEnd w:id="459"/>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Основные средства</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60"/>
          <w:p>
            <w:pPr>
              <w:spacing w:after="20"/>
              <w:ind w:left="20"/>
              <w:jc w:val="both"/>
            </w:pPr>
            <w:r>
              <w:rPr>
                <w:rFonts w:ascii="Times New Roman"/>
                <w:b w:val="false"/>
                <w:i w:val="false"/>
                <w:color w:val="000000"/>
                <w:sz w:val="20"/>
              </w:rPr>
              <w:t>
3040 Краткосрочные обязательства по проектам ГЧП</w:t>
            </w:r>
            <w:r>
              <w:br/>
            </w:r>
            <w:r>
              <w:rPr>
                <w:rFonts w:ascii="Times New Roman"/>
                <w:b w:val="false"/>
                <w:i w:val="false"/>
                <w:color w:val="000000"/>
                <w:sz w:val="20"/>
              </w:rPr>
              <w:t>
4040 Долгосрочные обязательства по проектам ГЧП</w:t>
            </w:r>
          </w:p>
          <w:bookmarkEnd w:id="460"/>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Расходы по ГЧП</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61"/>
          <w:p>
            <w:pPr>
              <w:spacing w:after="20"/>
              <w:ind w:left="20"/>
              <w:jc w:val="both"/>
            </w:pPr>
            <w:r>
              <w:rPr>
                <w:rFonts w:ascii="Times New Roman"/>
                <w:b w:val="false"/>
                <w:i w:val="false"/>
                <w:color w:val="000000"/>
                <w:sz w:val="20"/>
              </w:rPr>
              <w:t>
3040 Краткосрочные обязательства по проектам ГЧП</w:t>
            </w:r>
            <w:r>
              <w:br/>
            </w:r>
            <w:r>
              <w:rPr>
                <w:rFonts w:ascii="Times New Roman"/>
                <w:b w:val="false"/>
                <w:i w:val="false"/>
                <w:color w:val="000000"/>
                <w:sz w:val="20"/>
              </w:rPr>
              <w:t>
4040 Долгосрочные обязательства по проектам ГЧП</w:t>
            </w:r>
          </w:p>
          <w:bookmarkEnd w:id="46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8" w:id="462"/>
    <w:p>
      <w:pPr>
        <w:spacing w:after="0"/>
        <w:ind w:left="0"/>
        <w:jc w:val="both"/>
      </w:pPr>
      <w:r>
        <w:rPr>
          <w:rFonts w:ascii="Times New Roman"/>
          <w:b w:val="false"/>
          <w:i w:val="false"/>
          <w:color w:val="000000"/>
          <w:sz w:val="28"/>
        </w:rPr>
        <w:t>
      дополнить приложением 4 к Плану счетов бухгалтерского учета государственных учреждений согласно приложению к настоящему приказу.</w:t>
      </w:r>
    </w:p>
    <w:bookmarkEnd w:id="462"/>
    <w:bookmarkStart w:name="z579" w:id="46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(Бектурова А.Т.) в установленном законодательством порядке обеспечить:</w:t>
      </w:r>
    </w:p>
    <w:bookmarkEnd w:id="463"/>
    <w:bookmarkStart w:name="z580" w:id="46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64"/>
    <w:bookmarkStart w:name="z581" w:id="46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65"/>
    <w:bookmarkStart w:name="z582" w:id="46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466"/>
    <w:bookmarkStart w:name="z583" w:id="46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467"/>
    <w:bookmarkStart w:name="z584" w:id="468"/>
    <w:p>
      <w:pPr>
        <w:spacing w:after="0"/>
        <w:ind w:left="0"/>
        <w:jc w:val="both"/>
      </w:pPr>
      <w:r>
        <w:rPr>
          <w:rFonts w:ascii="Times New Roman"/>
          <w:b w:val="false"/>
          <w:i w:val="false"/>
          <w:color w:val="000000"/>
          <w:sz w:val="28"/>
        </w:rPr>
        <w:t xml:space="preserve">
      3. Настоящий приказ вводится в действие после дня его государственной регистрации. </w:t>
      </w:r>
    </w:p>
    <w:bookmarkEnd w:id="4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января 2019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счетов бухгалтерского</w:t>
            </w:r>
            <w:r>
              <w:br/>
            </w:r>
            <w:r>
              <w:rPr>
                <w:rFonts w:ascii="Times New Roman"/>
                <w:b w:val="false"/>
                <w:i w:val="false"/>
                <w:color w:val="000000"/>
                <w:sz w:val="20"/>
              </w:rPr>
              <w:t>учета</w:t>
            </w:r>
            <w:r>
              <w:br/>
            </w:r>
            <w:r>
              <w:rPr>
                <w:rFonts w:ascii="Times New Roman"/>
                <w:b w:val="false"/>
                <w:i w:val="false"/>
                <w:color w:val="000000"/>
                <w:sz w:val="20"/>
              </w:rPr>
              <w:t>государственных учреждений</w:t>
            </w:r>
          </w:p>
        </w:tc>
      </w:tr>
    </w:tbl>
    <w:bookmarkStart w:name="z588" w:id="469"/>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548"/>
        <w:gridCol w:w="2993"/>
        <w:gridCol w:w="2114"/>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70"/>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r>
              <w:br/>
            </w: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bookmarkEnd w:id="470"/>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71"/>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r>
              <w:br/>
            </w: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bookmarkEnd w:id="471"/>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72"/>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72"/>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Краткосрочная кредиторская задолженность по оплате НДС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Краткосрочная кредиторская задолженность по возврату НДС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73"/>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73"/>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законодательством Республики Казахстан) по платежным поручениям налогоплательщиков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74"/>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74"/>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Доходы от налоговых поступлений в бюджет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Доходы от 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Начисление дебиторской задолженности по неналоговым поступлениям в бюджет от государственной собственности (доли участия, дивиденды, чистый доход гоударственных предприятий, вознаграждения по кредитам и депозитам, арендной платы)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Доходы от управления активами</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Доходы от реализации товаров, работ и услуг</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Доходы от неналоговых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75"/>
          <w:p>
            <w:pPr>
              <w:spacing w:after="20"/>
              <w:ind w:left="20"/>
              <w:jc w:val="both"/>
            </w:pPr>
            <w:r>
              <w:rPr>
                <w:rFonts w:ascii="Times New Roman"/>
                <w:b w:val="false"/>
                <w:i w:val="false"/>
                <w:color w:val="000000"/>
                <w:sz w:val="20"/>
              </w:rPr>
              <w:t xml:space="preserve">
1294 Краткосрочная дебиторская задолженность по расчетам от реализации основного капитала </w:t>
            </w:r>
            <w:r>
              <w:br/>
            </w: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bookmarkEnd w:id="475"/>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76"/>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76"/>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77"/>
          <w:p>
            <w:pPr>
              <w:spacing w:after="20"/>
              <w:ind w:left="20"/>
              <w:jc w:val="both"/>
            </w:pP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r>
              <w:br/>
            </w:r>
            <w:r>
              <w:rPr>
                <w:rFonts w:ascii="Times New Roman"/>
                <w:b w:val="false"/>
                <w:i w:val="false"/>
                <w:color w:val="000000"/>
                <w:sz w:val="20"/>
              </w:rPr>
              <w:t>
</w:t>
            </w:r>
            <w:r>
              <w:rPr>
                <w:rFonts w:ascii="Times New Roman"/>
                <w:b w:val="false"/>
                <w:i w:val="false"/>
                <w:color w:val="000000"/>
                <w:sz w:val="20"/>
              </w:rPr>
              <w:t xml:space="preserve">1294 Краткосрочная дебиторская задолженность по расчетам от реализации основного капитала </w:t>
            </w:r>
            <w:r>
              <w:br/>
            </w:r>
            <w:r>
              <w:rPr>
                <w:rFonts w:ascii="Times New Roman"/>
                <w:b w:val="false"/>
                <w:i w:val="false"/>
                <w:color w:val="000000"/>
                <w:sz w:val="20"/>
              </w:rPr>
              <w:t>
1295 Краткосрочная дебиторская задолженность по расчетам от реализации финансовых активов государства</w:t>
            </w:r>
          </w:p>
          <w:bookmarkEnd w:id="477"/>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78"/>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78"/>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79"/>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r>
              <w:br/>
            </w:r>
            <w:r>
              <w:rPr>
                <w:rFonts w:ascii="Times New Roman"/>
                <w:b w:val="false"/>
                <w:i w:val="false"/>
                <w:color w:val="000000"/>
                <w:sz w:val="20"/>
              </w:rPr>
              <w:t xml:space="preserve">
3284 Краткосрочная кредиторская задолженность по расчетам с плательщиками по неналоговым поступлениям в бюджет </w:t>
            </w:r>
          </w:p>
          <w:bookmarkEnd w:id="479"/>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80"/>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r>
              <w:br/>
            </w:r>
            <w:r>
              <w:rPr>
                <w:rFonts w:ascii="Times New Roman"/>
                <w:b w:val="false"/>
                <w:i w:val="false"/>
                <w:color w:val="000000"/>
                <w:sz w:val="20"/>
              </w:rPr>
              <w:t>
1293 Краткосрочная дебиторская задолженность по расчетам с плательщиками по неналоговым поступлениям в бюджет</w:t>
            </w:r>
          </w:p>
          <w:bookmarkEnd w:id="480"/>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81"/>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r>
              <w:br/>
            </w:r>
            <w:r>
              <w:rPr>
                <w:rFonts w:ascii="Times New Roman"/>
                <w:b w:val="false"/>
                <w:i w:val="false"/>
                <w:color w:val="000000"/>
                <w:sz w:val="20"/>
              </w:rPr>
              <w:t>
3284 Краткосрочная кредиторская задолженность по расчетам с плательщиками по неналоговым поступлениям в бюджет</w:t>
            </w:r>
          </w:p>
          <w:bookmarkEnd w:id="481"/>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82"/>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83"/>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83"/>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84"/>
          <w:p>
            <w:pPr>
              <w:spacing w:after="20"/>
              <w:ind w:left="20"/>
              <w:jc w:val="both"/>
            </w:pPr>
            <w:r>
              <w:rPr>
                <w:rFonts w:ascii="Times New Roman"/>
                <w:b w:val="false"/>
                <w:i w:val="false"/>
                <w:color w:val="000000"/>
                <w:sz w:val="20"/>
              </w:rPr>
              <w:t>
3010 Краткосрочные внешние займы полученные</w:t>
            </w:r>
            <w:r>
              <w:br/>
            </w:r>
            <w:r>
              <w:rPr>
                <w:rFonts w:ascii="Times New Roman"/>
                <w:b w:val="false"/>
                <w:i w:val="false"/>
                <w:color w:val="000000"/>
                <w:sz w:val="20"/>
              </w:rPr>
              <w:t>
4010 Долгосрочные внешние займы полученные</w:t>
            </w:r>
          </w:p>
          <w:bookmarkEnd w:id="484"/>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задолженности по полученным внешним займам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85"/>
          <w:p>
            <w:pPr>
              <w:spacing w:after="20"/>
              <w:ind w:left="20"/>
              <w:jc w:val="both"/>
            </w:pPr>
            <w:r>
              <w:rPr>
                <w:rFonts w:ascii="Times New Roman"/>
                <w:b w:val="false"/>
                <w:i w:val="false"/>
                <w:color w:val="000000"/>
                <w:sz w:val="20"/>
              </w:rPr>
              <w:t>
3010 Краткосрочные внешние займы полученные</w:t>
            </w:r>
            <w:r>
              <w:br/>
            </w:r>
            <w:r>
              <w:rPr>
                <w:rFonts w:ascii="Times New Roman"/>
                <w:b w:val="false"/>
                <w:i w:val="false"/>
                <w:color w:val="000000"/>
                <w:sz w:val="20"/>
              </w:rPr>
              <w:t>
4010 Долгосрочные внешние займы полученные</w:t>
            </w:r>
          </w:p>
          <w:bookmarkEnd w:id="485"/>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86"/>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86"/>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87"/>
          <w:p>
            <w:pPr>
              <w:spacing w:after="20"/>
              <w:ind w:left="20"/>
              <w:jc w:val="both"/>
            </w:pPr>
            <w:r>
              <w:rPr>
                <w:rFonts w:ascii="Times New Roman"/>
                <w:b w:val="false"/>
                <w:i w:val="false"/>
                <w:color w:val="000000"/>
                <w:sz w:val="20"/>
              </w:rPr>
              <w:t xml:space="preserve">
3020 Краткосрочные внутренние займы полученные </w:t>
            </w:r>
            <w:r>
              <w:br/>
            </w:r>
            <w:r>
              <w:rPr>
                <w:rFonts w:ascii="Times New Roman"/>
                <w:b w:val="false"/>
                <w:i w:val="false"/>
                <w:color w:val="000000"/>
                <w:sz w:val="20"/>
              </w:rPr>
              <w:t>
4020 Долгосрочные внутренние займы полученные</w:t>
            </w:r>
          </w:p>
          <w:bookmarkEnd w:id="487"/>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88"/>
          <w:p>
            <w:pPr>
              <w:spacing w:after="20"/>
              <w:ind w:left="20"/>
              <w:jc w:val="both"/>
            </w:pPr>
            <w:r>
              <w:rPr>
                <w:rFonts w:ascii="Times New Roman"/>
                <w:b w:val="false"/>
                <w:i w:val="false"/>
                <w:color w:val="000000"/>
                <w:sz w:val="20"/>
              </w:rPr>
              <w:t xml:space="preserve">
3020 Краткосрочные внутренние займы полученные </w:t>
            </w:r>
            <w:r>
              <w:br/>
            </w:r>
            <w:r>
              <w:rPr>
                <w:rFonts w:ascii="Times New Roman"/>
                <w:b w:val="false"/>
                <w:i w:val="false"/>
                <w:color w:val="000000"/>
                <w:sz w:val="20"/>
              </w:rPr>
              <w:t>
4020 Долгосрочные внутренние займы полученные</w:t>
            </w:r>
          </w:p>
          <w:bookmarkEnd w:id="488"/>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89"/>
          <w:p>
            <w:pPr>
              <w:spacing w:after="20"/>
              <w:ind w:left="20"/>
              <w:jc w:val="both"/>
            </w:pPr>
            <w:r>
              <w:rPr>
                <w:rFonts w:ascii="Times New Roman"/>
                <w:b w:val="false"/>
                <w:i w:val="false"/>
                <w:color w:val="000000"/>
                <w:sz w:val="20"/>
              </w:rPr>
              <w:t>
1046 КСН республиканского бюджета</w:t>
            </w:r>
            <w:r>
              <w:br/>
            </w:r>
            <w:r>
              <w:rPr>
                <w:rFonts w:ascii="Times New Roman"/>
                <w:b w:val="false"/>
                <w:i w:val="false"/>
                <w:color w:val="000000"/>
                <w:sz w:val="20"/>
              </w:rPr>
              <w:t>
1047 КСН местных бюджетов</w:t>
            </w:r>
          </w:p>
          <w:bookmarkEnd w:id="489"/>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Расходы по КСН республиканского и местных бюджетов</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90"/>
          <w:p>
            <w:pPr>
              <w:spacing w:after="20"/>
              <w:ind w:left="20"/>
              <w:jc w:val="both"/>
            </w:pPr>
            <w:r>
              <w:rPr>
                <w:rFonts w:ascii="Times New Roman"/>
                <w:b w:val="false"/>
                <w:i w:val="false"/>
                <w:color w:val="000000"/>
                <w:sz w:val="20"/>
              </w:rPr>
              <w:t>
6081 Доходы от налоговых поступлений в бюджет 6082 Доходы от неналоговых поступлений в бюджет</w:t>
            </w:r>
            <w:r>
              <w:br/>
            </w:r>
            <w:r>
              <w:rPr>
                <w:rFonts w:ascii="Times New Roman"/>
                <w:b w:val="false"/>
                <w:i w:val="false"/>
                <w:color w:val="000000"/>
                <w:sz w:val="20"/>
              </w:rPr>
              <w:t>
</w:t>
            </w:r>
            <w:r>
              <w:rPr>
                <w:rFonts w:ascii="Times New Roman"/>
                <w:b w:val="false"/>
                <w:i w:val="false"/>
                <w:color w:val="000000"/>
                <w:sz w:val="20"/>
              </w:rPr>
              <w:t>6200 Доходы от управления активами</w:t>
            </w:r>
            <w:r>
              <w:br/>
            </w:r>
            <w:r>
              <w:rPr>
                <w:rFonts w:ascii="Times New Roman"/>
                <w:b w:val="false"/>
                <w:i w:val="false"/>
                <w:color w:val="000000"/>
                <w:sz w:val="20"/>
              </w:rPr>
              <w:t>
6110 Доходы от реализации товаров, работ и услуг</w:t>
            </w:r>
          </w:p>
          <w:bookmarkEnd w:id="490"/>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Поступления трансфертов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Доходы от выбытия долгосрочных активов</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Финансовый результат предыдущих лет по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налоговых платежей от налогоплательщиков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Краткосрочная кредиторская задолженность по расчетам с плательщиками по налоговым поступлениям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КСН республиканского бюджета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Расходы по уменьшению поступлений в бюджет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ЕЭС</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Краткосрочная кредиторская задолженность по распределяемым таможенным пошлинам перед государствами-членами ЕЭС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Прочие денежные средства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