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a26fd" w14:textId="72a26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образования и науки Республики Казахстан от 13 августа 2015 года № 528 "Об утверждении регламентов государственных услуг в сфере образования и науки"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21 января 2019 года № 25. Зарегистрирован в Министерстве юстиции Республики Казахстан 23 января 2019 года № 18228. Утратил силу приказом Министра образования и науки Республики Казахстан от 24 июля 2019 года № 324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образования и науки РК от 24.07.2019 </w:t>
      </w:r>
      <w:r>
        <w:rPr>
          <w:rFonts w:ascii="Times New Roman"/>
          <w:b w:val="false"/>
          <w:i w:val="false"/>
          <w:color w:val="ff0000"/>
          <w:sz w:val="28"/>
        </w:rPr>
        <w:t>№ 324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13 августа 2015 года № 528 "Об утверждении регламентов государственных услуг в сфере образования и науки" (зарегистрирован в Реестре государственной регистрации нормативных правовых актов под № 12066, опубликован 22 октября 2015 года в информационно-правовой системе "Әділет")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"Оценка уровня знания казахского языка (КАЗТЕСТ)", утвержденный указанным приказом,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контролю в сфере образования и науки Министерства образования и науки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представление в Департамент юридической службы Министерства образования и науки Республики Казахстан сведений об исполнении мероприятий, предусмотренных подпунктам 1), 2) и 3) настоящего пункта.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образования и науки Республики Казахстан Асылову Б.А.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образования и науки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Сагадиев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января 2019 года № 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августа 2015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528</w:t>
            </w:r>
          </w:p>
        </w:tc>
      </w:tr>
    </w:tbl>
    <w:bookmarkStart w:name="z2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"Оценка уровня знания казахского языка (КАЗТЕСТ)"</w:t>
      </w:r>
    </w:p>
    <w:bookmarkEnd w:id="9"/>
    <w:bookmarkStart w:name="z2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"Оценка уровня знания казахского языка (КАЗТЕСТ)" (далее – государственная услуга), в соответствии со стандартом государственной услуги "Оценка уровня знания казахского языка (КАЗТЕСТ)", утвержденного приказом Министра образования и науки Республики Казахстан от 16 апреля 2015 года № 212 (зарегистрирован в Реестре государственной регистрации нормативных правовых актов под № 11260) (далее - Стандарт) оказывается Республиканским государственным казенным предприятием "Национальный центр тестирования" Министерства образования и науки Республики Казахстан (далее – услугодатель).</w:t>
      </w:r>
    </w:p>
    <w:bookmarkEnd w:id="11"/>
    <w:bookmarkStart w:name="z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через:</w:t>
      </w:r>
    </w:p>
    <w:bookmarkEnd w:id="12"/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13"/>
    <w:bookmarkStart w:name="z2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www.egov.kz. (далее – веб-портал).</w:t>
      </w:r>
    </w:p>
    <w:bookmarkEnd w:id="14"/>
    <w:bookmarkStart w:name="z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(автоматизированная) и (или) бумажная.</w:t>
      </w:r>
    </w:p>
    <w:bookmarkEnd w:id="15"/>
    <w:bookmarkStart w:name="z3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Результатом оказываемой государственной услуги является сертификат по оценке уровня знания казахского языка (КАЗТЕСТ) по форме согласно приложению 1 к Стандарту.</w:t>
      </w:r>
    </w:p>
    <w:bookmarkEnd w:id="16"/>
    <w:bookmarkStart w:name="z3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7"/>
    <w:bookmarkStart w:name="z3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предоставление услугополучателем необходимого перечня документов (далее – перечень документов) согласно пункту 9 Стандарта.</w:t>
      </w:r>
    </w:p>
    <w:bookmarkEnd w:id="18"/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последовательности процедур (действий) между структурными подразделениями (работниками):</w:t>
      </w:r>
    </w:p>
    <w:bookmarkEnd w:id="19"/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подает заявление и необходимые документы через канцелярию услугодателя либо в электронной форме через веб-портал при условии наличия электронной цифровой подписи;</w:t>
      </w:r>
    </w:p>
    <w:bookmarkEnd w:id="20"/>
    <w:bookmarkStart w:name="z3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услугодателя в течение 20 (двадцати) минут проверяет полноту представленных документов и выдает услугополучателю пропуск для получения государственной услуги с указанием даты и времени;</w:t>
      </w:r>
    </w:p>
    <w:bookmarkEnd w:id="21"/>
    <w:bookmarkStart w:name="z3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процесса тестирования уполномоченным сотрудником структурного подразделения услугодателя. Длительность выполнения в зависимости от программы тестирования составляет 180 (сто восемьдесят) минут либо 3 (три) часа.</w:t>
      </w:r>
    </w:p>
    <w:bookmarkEnd w:id="22"/>
    <w:bookmarkStart w:name="z3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выдача услугополучателю сертификата сотрудником структурного подразделения услугодателя с момента сдачи пакета документов:</w:t>
      </w:r>
    </w:p>
    <w:bookmarkEnd w:id="23"/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города Астана – два рабочих дня, для регионов – пятнадцать рабочих дней.</w:t>
      </w:r>
    </w:p>
    <w:bookmarkEnd w:id="24"/>
    <w:bookmarkStart w:name="z4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25"/>
    <w:bookmarkStart w:name="z4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зарегистрированное заявление;</w:t>
      </w:r>
    </w:p>
    <w:bookmarkEnd w:id="26"/>
    <w:bookmarkStart w:name="z4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тестирования;</w:t>
      </w:r>
    </w:p>
    <w:bookmarkEnd w:id="27"/>
    <w:bookmarkStart w:name="z4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выдача сертификата.</w:t>
      </w:r>
    </w:p>
    <w:bookmarkEnd w:id="28"/>
    <w:bookmarkStart w:name="z44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9"/>
    <w:bookmarkStart w:name="z4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процессе оказания государственной услуги участвует только уполномоченный сотрудник структурного подразделения услугодателя и сотрудник канцелярии услугодателя без взаимодействия с другими структурными подразделениями.</w:t>
      </w:r>
    </w:p>
    <w:bookmarkEnd w:id="30"/>
    <w:bookmarkStart w:name="z46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взаимодействия с услугодателем и использования информационных систем в процессе оказания государственной услуги</w:t>
      </w:r>
    </w:p>
    <w:bookmarkEnd w:id="31"/>
    <w:bookmarkStart w:name="z4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Услугополучателю подтверждением принятия заявления:</w:t>
      </w:r>
    </w:p>
    <w:bookmarkEnd w:id="32"/>
    <w:bookmarkStart w:name="z4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бумажном носителе является выдача пропуска в канцелярии услугодателя с указанием даты и времени для получения государственной услуги; через веб-портал в "личном кабинете" услугополучателя отображается статус о принятии запроса и уведомление с указанием даты получения результата государственной усулуги.</w:t>
      </w:r>
    </w:p>
    <w:bookmarkEnd w:id="33"/>
    <w:bookmarkStart w:name="z4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и последовательности процедур (действий) услугополучателя при оказании государственной услуги через веб-портал:</w:t>
      </w:r>
    </w:p>
    <w:bookmarkEnd w:id="34"/>
    <w:bookmarkStart w:name="z5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с помощью своей электронной цифровой подписи (далее – ЭЦП), которая хранится в интернет-браузере компьютера получателя;</w:t>
      </w:r>
    </w:p>
    <w:bookmarkEnd w:id="35"/>
    <w:bookmarkStart w:name="z5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1 - прикрепление в интернет-браузер компьютера услугополучателя регистрационного свидетельства ЭЦП, процесс ввода получателем пароля на веб-портал для получения государственной услуги;</w:t>
      </w:r>
    </w:p>
    <w:bookmarkEnd w:id="36"/>
    <w:bookmarkStart w:name="z5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1 - проверка на веб-портале подлинности данных о зарегистрированном через логин (ИИН) и пароль;</w:t>
      </w:r>
    </w:p>
    <w:bookmarkEnd w:id="37"/>
    <w:bookmarkStart w:name="z5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2 - формирование веб-порталом сообщения об отказе в авторизации в связи с имеющимися нарушениями в данных услугополучателя;</w:t>
      </w:r>
    </w:p>
    <w:bookmarkEnd w:id="38"/>
    <w:bookmarkStart w:name="z5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3 - выбор услугополучателем на веб-портале в разделе "Образование" услуги, вывод на экран формы запроса для оказания услуги и заполнение формы (ввод данных) с учетом ее структуры и форматных требований, прикреплением к форме запроса необходимых документов в электронном виде;</w:t>
      </w:r>
    </w:p>
    <w:bookmarkEnd w:id="39"/>
    <w:bookmarkStart w:name="z5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4 - выбор услугополучателем регистрационного свидетельства ЭЦП для удостоверения (подписания) запроса;</w:t>
      </w:r>
    </w:p>
    <w:bookmarkEnd w:id="40"/>
    <w:bookmarkStart w:name="z5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условие 2 - проверка на веб-портале срока действия регистрационного свидетельства ЭЦП и отсутствия в списке отозванных (аннулированных) регистрационных свидетельств ЭЦП, а также соответствия идентификационных данных между ИИН, указанным в запросе, и ИИН, указанным в регистрационном свидетельстве ЭЦП;</w:t>
      </w:r>
    </w:p>
    <w:bookmarkEnd w:id="41"/>
    <w:bookmarkStart w:name="z5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5 - формирование сообщения об отказе в запрашиваемой услуге в связи с не подтверждением подлинности ЭЦП услугополучателя;</w:t>
      </w:r>
    </w:p>
    <w:bookmarkEnd w:id="42"/>
    <w:bookmarkStart w:name="z5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6 - удостоверение (подписание) посредством ЭЦП получателя заполненной формы (введенных данных) запроса на оказание услуги;</w:t>
      </w:r>
    </w:p>
    <w:bookmarkEnd w:id="43"/>
    <w:bookmarkStart w:name="z5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7 - регистрация электронного документа (запроса услугополучателя) и обработка запроса на веб-портале;</w:t>
      </w:r>
    </w:p>
    <w:bookmarkEnd w:id="44"/>
    <w:bookmarkStart w:name="z6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условие 3 - проверка услугодателем соответствия услугополучателя основаниям для получения государственной услуги;</w:t>
      </w:r>
    </w:p>
    <w:bookmarkEnd w:id="45"/>
    <w:bookmarkStart w:name="z6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процесс 8 - формирование услугодателем сообщения об отказе в запрашиваемой услуге в связи с имеющимися нарушениями в данных услугополучателя на веб-портале;</w:t>
      </w:r>
    </w:p>
    <w:bookmarkEnd w:id="46"/>
    <w:bookmarkStart w:name="z6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процесс 9 - получение результата оказания государственной услуги через (два) рабочих дня в разделе "Личный кабинет"/"История получения услуг".</w:t>
      </w:r>
    </w:p>
    <w:bookmarkEnd w:id="47"/>
    <w:bookmarkStart w:name="z6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порядка обращения и последовательности процедур (действий) услугодателя при оказании государственной услуги через веб-портал:</w:t>
      </w:r>
    </w:p>
    <w:bookmarkEnd w:id="48"/>
    <w:bookmarkStart w:name="z6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процесс 1 - ввод ответственным исполнителем логина и пароля на веб-портале для оказания государственной услуги;</w:t>
      </w:r>
    </w:p>
    <w:bookmarkEnd w:id="49"/>
    <w:bookmarkStart w:name="z6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условие 1 - проверка на веб-портале подлинности данных об ответственном исполнителе через логин и пароль;</w:t>
      </w:r>
    </w:p>
    <w:bookmarkEnd w:id="50"/>
    <w:bookmarkStart w:name="z6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2 - формирование веб-порталом сообщения об отказе в авторизации в связи с имеющимися нарушениями в данных сотрудника услугодателя;</w:t>
      </w:r>
    </w:p>
    <w:bookmarkEnd w:id="51"/>
    <w:bookmarkStart w:name="z6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3 - выбор ответственным исполнителем государственной услуги, указанной в Регламенте, вывод на экран формы запроса для рассмотрения электронного документа, оказания государственной услуги и ввод данных услугополучателя;</w:t>
      </w:r>
    </w:p>
    <w:bookmarkEnd w:id="52"/>
    <w:bookmarkStart w:name="z6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4 - заполнение формы запроса;</w:t>
      </w:r>
    </w:p>
    <w:bookmarkEnd w:id="53"/>
    <w:bookmarkStart w:name="z6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5 - регистрация запроса и обработка услуги на веб-портале;</w:t>
      </w:r>
    </w:p>
    <w:bookmarkEnd w:id="54"/>
    <w:bookmarkStart w:name="z7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6 - формирование сообщения об отказе в запрашиваемой государственной услуге в связи с имеющимися нарушениями в данных услугополучателя на веб-портале или направление услугодателем уведомления о результате государственной услуги услугополучателю с указанием даты и времени получения результата государственной услуги, сформированной веб-порталом.</w:t>
      </w:r>
    </w:p>
    <w:bookmarkEnd w:id="55"/>
    <w:bookmarkStart w:name="z7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Пошаговые действия и решения (диаграммы 1, 2) услугополучателя и услугодателя через веб-портал приведены в приложении 1 к настоящему регламенту оказания государственной услуги.</w:t>
      </w:r>
    </w:p>
    <w:bookmarkEnd w:id="56"/>
    <w:bookmarkStart w:name="z7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Оказание данной государственной услуги через центры обслуживания населения и (или) иными услугодателями не предусмотрены.</w:t>
      </w:r>
    </w:p>
    <w:bookmarkEnd w:id="57"/>
    <w:bookmarkStart w:name="z7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приложению 2 к настоящему регламенту оказания государственной услуги. Справочник бизнес-процессов оказания государственной услуги размещается на веб-портале, интернет-ресурсе услугодателя.</w:t>
      </w:r>
    </w:p>
    <w:bookmarkEnd w:id="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"Оценка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казахского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языка (КАЗТЕСТ)"</w:t>
            </w:r>
          </w:p>
        </w:tc>
      </w:tr>
    </w:tbl>
    <w:bookmarkStart w:name="z80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Пошаговые действия услугополучателя (диаграмма 1)</w:t>
      </w:r>
    </w:p>
    <w:bookmarkEnd w:id="59"/>
    <w:bookmarkStart w:name="z8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0"/>
    <w:p>
      <w:pPr>
        <w:spacing w:after="0"/>
        <w:ind w:left="0"/>
        <w:jc w:val="both"/>
      </w:pPr>
      <w:r>
        <w:drawing>
          <wp:inline distT="0" distB="0" distL="0" distR="0">
            <wp:extent cx="7327900" cy="864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327900" cy="864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1"/>
    <w:p>
      <w:pPr>
        <w:spacing w:after="0"/>
        <w:ind w:left="0"/>
        <w:jc w:val="both"/>
      </w:pPr>
      <w:r>
        <w:drawing>
          <wp:inline distT="0" distB="0" distL="0" distR="0">
            <wp:extent cx="7378700" cy="426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378700" cy="426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3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Пошаговые действия и решения услугодателя (диаграмма 2)</w:t>
      </w:r>
    </w:p>
    <w:bookmarkEnd w:id="62"/>
    <w:bookmarkStart w:name="z8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3"/>
    <w:p>
      <w:pPr>
        <w:spacing w:after="0"/>
        <w:ind w:left="0"/>
        <w:jc w:val="both"/>
      </w:pPr>
      <w:r>
        <w:drawing>
          <wp:inline distT="0" distB="0" distL="0" distR="0">
            <wp:extent cx="7353300" cy="8547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353300" cy="854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"Оценка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казахского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языка (КАЗТЕСТ)"</w:t>
            </w:r>
          </w:p>
        </w:tc>
      </w:tr>
    </w:tbl>
    <w:bookmarkStart w:name="z91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"Оценка уровня знания казахского языка (КАЗТЕСТ)"</w:t>
      </w:r>
    </w:p>
    <w:bookmarkEnd w:id="64"/>
    <w:bookmarkStart w:name="z9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5"/>
    <w:p>
      <w:pPr>
        <w:spacing w:after="0"/>
        <w:ind w:left="0"/>
        <w:jc w:val="both"/>
      </w:pPr>
      <w:r>
        <w:drawing>
          <wp:inline distT="0" distB="0" distL="0" distR="0">
            <wp:extent cx="6743700" cy="4965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743700" cy="496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