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a189" w14:textId="89fa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января 2019 года № 47. Зарегистрирован в Министерстве юстиции Республики Казахстан 23 января 2019 года № 18229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внутренних дел Республики Казахстан, в которые вносятся изменения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47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внутренних дел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782 "Об утверждении Правил осуществления деятельности негосударственных противопожарных служб" (зарегистрирован в Реестре государственной регистрации нормативных правовых актов № 9931, опубликован 25 декабря 2014 года в информационно-правовой системе "Әділет"):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негосударственных противопожарных служб, утвержденных указанным приказом: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соответствии с основными задачами негосударственная противопожарная служба создается с выездной и без выездной техники: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выездной техникой – пожарные части, на вооружении которых находятся основные и специальные пожарные автомобили;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выездной техники – пожарные посты, работники которых осуществляют работу по предупреждению (профилактике) пожаров и принимают участие в тушении пожаров на начальной стадии их развития, используя для этих целей стационарные, мобильные или ручные средства пожаротушения.";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деятельности негосударственной противопожарной службы";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Документы, регламентирующие организацию деятельности негосударственной противопожарной службы, формируются руководителями объектов согласно перечню документов негосударственной противопожарной службы,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Пожарные автомобили размещаются и эксплуатируются в соответствии с требованиями СТ РК 1174-2003 "Пожарная техника для защиты объектов. Основные виды. Размещение и обслуживание".".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23 мая 2015 года № 475 "Об утверждении регламентов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№ 11430, опубликован 30 июня 2015 года в информационно-правовой системе "Әділет"):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экспертных организаций по аудиту в области пожарной безопасности",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апреля 2017 года № 240 "Об утверждении Правил проведения аудита в области пожарной безопасности" (зарегистрирован в Реестре государственной регистрации нормативных правовых актов № 15099, опубликован 16 мая 2017 года в Эталонном контрольном банке нормативных правовых актов Республики Казахстан):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в области пожарной безопасности, утвержденных указанным приказом: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актов № 17233, опубликован 6 августа 2018 года в Эталонном контрольном банке нормативных правовых актов Республики Казахстан):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и переаттестации спасателей, утвержденных указанным приказом: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подготовки по программам подготовки спасателей аварийно-спасательных служб и формирований,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235 "Об утверждении программ подготовки спасателей аварийно-спасательных служб и формирований" (зарегистрирован в Реестре государственной регистрации нормативных правовых актов № 10772).".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475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 (далее – государственная услуга) оказывается Комитетом по чрезвычайным ситуациям Министерства внутренних дел Республики Казахстан (далее – услугодатель), расположенным по адресу: 010000, город Астана, проспект Мәңгілік ел, дом 8, административное здание "Дом Министерств", 2-ой подъезд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объектах", утвержденного приказом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№ 11308) (далее – Стандарт государственной услуги).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аттестат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 по форме, согласно приложению 1 к Стандарту государственной услуги (далее – аттестат)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электронный запрос услугополучателя на получение результата оказания государственной услуги с приложением перечня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осуществляет прием документов, их регистрацию на портале, услугополучатель получает расписку (уведомление) о приеме документов – время исполнения 30 минут;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заявления – время исполнения 30 минут;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работник проверяет полноту представленных документов.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направляется мотивированный отказ в дальнейшем рассмотрении заявления – срок исполнения два рабочих дня;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предоставлении полного пакета документов исполнитель изучает представленные документы и проверяет услугополучателя на предмет соответствия разрешительным требованиям, предъявляемым к негосударственным противопожарным службам,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 (зарегистрирован в Реестре государственной регистрации нормативных правовых актов № 9942) из соответствующих информационных систем через шлюз "электронного правительства" – срок исполнения четыре рабочих дня;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после проведения соответствующей проверки услугополучателя, в бумажном формате составляет рапорт (справку) на имя руководителя услугодателя с приложением документов на право выдачи аттестата либо мотивированного отказа в выдаче аттестата и формирует в информационной системе "Государственная база данных "Е-лицензирование" (далее – ИС "ГБД "Е-лицензирование")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срок исполнения один рабочий день.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присвоение входящего номера;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полноты представленных документов;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 случае предоставления неполного пакета и (или) документов с истекшим сроком действия ответ о мотивированном отказе в дальнейшем рассмотрении заявления;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 случае предоставления полного пакета документов выдача результата оказания государственной услуги.</w:t>
      </w:r>
    </w:p>
    <w:bookmarkEnd w:id="50"/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процессеоказания государственной услуги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(исполнитель).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(процедуры) приведена в приложении 1 к настоящему регламенту государственной услуги.</w:t>
      </w:r>
    </w:p>
    <w:bookmarkEnd w:id="56"/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Описание, отражающее взаимосвязь между логической последовательностью действий в процессе оказания государственной услуги через портал, приведено в приложении 2 к настоящему регламенту государственной услуги.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размещен на портале и на интернет-ресурсе услугодателя.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государственной услуги можно получить по телефонам услугодателя: 8 (7172) 60-21-33, Единого контакт-центра: 1414, 8 800 080 7777.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объектах"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объектах"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Описание, отражающее взаимосвязь между логической последовательностью действий в процессе оказания государственной услуги через портал</w:t>
      </w:r>
    </w:p>
    <w:bookmarkEnd w:id="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объектах"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64"/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 (наименование государственной услуги)</w:t>
      </w:r>
    </w:p>
    <w:bookmarkEnd w:id="6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475</w:t>
            </w:r>
          </w:p>
        </w:tc>
      </w:tr>
    </w:tbl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экспертных организаций по аудиту в области пожарной безопасности"</w:t>
      </w:r>
    </w:p>
    <w:bookmarkEnd w:id="66"/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экспертных организаций по аудиту в области пожарной безопасности" (далее – государственная услуга) оказывается Комитетом по чрезвычайным ситуациям Министерства внутренних дел Республики Казахстан (далее – услугодатель), расположенным по адресу: 010000, город Астана, проспект Мәңгілік ел, дом 8, административное здание "Дом Министерств" 2-ой подъезд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экспертных организаций по аудиту в области пожарной безопасности", утвержденного приказом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№ 11308) (далее – Стандарт государственной услуги).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аттестат аккредитации по аудиту в области пожарной безопасности по форме, согласно приложению 1 к Стандарту государственной услуги (далее – аттестат аккредитации) либо мотивированный ответ об отказе в оказании государственной услуги в случаях и по основаниям, предусмотренным в пункте 10 Стандарта государственной услуги.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72"/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электронный запрос услугополучателя на получение результата оказания государственной услуги с приложением перечня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осуществляет прием документов, их регистрацию на портале, услугополучатель получает расписку (уведомление) о приеме документов – время исполнения 30 минут;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заявления – время исполнения 30 минут;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проверяет полноту представленных документов. В случае предоставления услугополучателем неполного пакета документов и (или) документов с истекшим сроком действия, направляется мотивированный отказ в дальнейшем рассмотрении заявления – срок исполнения два рабочих дня;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при предоставлении полного пакета документов исполнитель изучает представленные документы и проверяет услугополучателя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Министра внутренних дел Республики Казахстан 13 февраля 2015 года № 110 "Об утверждении разрешительных требований, предъявляемых к экспертным организациям" (зарегистрирован в Реестре государственной регистрации нормативных правовых актов № 10496) из соответствующих информационных систем через шлюз "электронного правительства" – срок исполнения четыре рабочих дня;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после проведения соответствующей проверки услугополучателя, в бумажном формате составляет рапорт (справку) на имя руководителя услугодателя с приложением документов на право выдачи аттестата либо мотивированном отказе в выдаче аттестата и формирует в информационной системе "Государственная база данных "Е-лицензирование" (далее – ИС "ГБД "Е-лицензирование")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срок исполнения один рабочий день.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присвоение входящего номера;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полноты представленных документов;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 случае предоставления неполного пакета и (или) документов с истекшим сроком действия ответ о мотивированном отказе в дальнейшем рассмотрении заявления;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 случае предоставления полного пакета документов выдача результата оказания государственной услуги.</w:t>
      </w:r>
    </w:p>
    <w:bookmarkEnd w:id="87"/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(исполнитель).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(процедуры) приведена в приложении 1 к настоящему регламенту государственной услуги.</w:t>
      </w:r>
    </w:p>
    <w:bookmarkEnd w:id="93"/>
    <w:bookmarkStart w:name="z11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Описание, отражающее взаимосвязь между логической последовательностью действий в процессе оказания государственной услуги через портал приведено в приложении 2 к настоящему регламенту государственной услуги.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размещен на портале и на интернет–ресурсе услугодателя.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государственной услуги можно получить по телефонам услугодателя: 8 (7172) 60-21-33, Единого контакт-центра: 1414, 8 800 080 7777.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9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bookmarkStart w:name="z1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Описание, отражающая взаимосвязь между логической последовательностью действий в процессе оказания государственной услуги через портал</w:t>
      </w:r>
    </w:p>
    <w:bookmarkEnd w:id="10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101"/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Аккредитация экспертных организаций по аудиту в области пожарной безопасности (наименование государственной услуги)</w:t>
      </w:r>
    </w:p>
    <w:bookmarkEnd w:id="10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экспертной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экспертной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дата, печать</w:t>
            </w:r>
          </w:p>
        </w:tc>
      </w:tr>
    </w:tbl>
    <w:bookmarkStart w:name="z1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АУДИТА В ОБЛАСТИ ПОЖАРНОЙ БЕЗОПАСНОСТИ</w:t>
      </w:r>
    </w:p>
    <w:bookmarkEnd w:id="103"/>
    <w:bookmarkStart w:name="z1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 от "__" _________ 20___ г.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объекта оценки, адрес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течение 5 рабочих дней поступило 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Комитета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Министерства внутренних дел Республики Казахстан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№_____ дата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заказчике и исполнителе: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1.1 Сведения о заказчике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и сокращенное наименование заказчика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организации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1.2. Сведения об исполнителе - экспертной организации (полное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окращенное наименование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Экспертная организация аккредитована 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аудиту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пожарной безопасности. Аттестат аккредитации № ____ от ___года,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до ______ года.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проведения аудита в области пожарной безопасности.</w:t>
      </w:r>
    </w:p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проведения аудита в области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является договор (копия прилагается).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в области пожарной безопасности проводится в целях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объекта требованиям пожарной безопасности.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участвовавшие в проведении аудита в области пожарной безопасности: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Фамилии, имена и отчества (при наличии) должностных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представителей заказчика и исполнителя, организации, эксплуатирующей объект,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которых проводилось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Объект, в отношении которого проводится аудит в области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безопасности.</w:t>
      </w:r>
    </w:p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 соответствии с фактическим использованием: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указать наименование зданий, сооружений,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Класс функциональной пожарной 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права: собственность, аренда, оперативное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требований пожарной безопасности, на основе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 аудит в области пожарной безопасности.</w:t>
      </w:r>
    </w:p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законодательных и нормативных правовых 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регламентирующих требования пожарной безопасности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указывается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Общетехническая характеристика объекта.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Предприятие, организация осуществляет вид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Здания, помещения предназначены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Здания, помещения представляют собой: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Этажность: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Фундамент 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Стены наружные (материал):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Внутренние стены и перегородки (материал):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Кровля (тип, материал):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Лестницы (материал):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Высота 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здания, помещений: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Объем 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Освещение: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Вентиляция: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Отопление: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охраняется: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Документарная проверка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8389"/>
        <w:gridCol w:w="602"/>
        <w:gridCol w:w="602"/>
        <w:gridCol w:w="603"/>
      </w:tblGrid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о назначении лиц, ответственных за обеспечение пожарной безопасности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о прохождении сотрудников пожарно-технического минимума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об установлении противопожарного режима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о мерах пожарной безопасности на объекте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регистрации вводных, первичных, повторных и целевых противопожарных инструктажей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автоматических система обнаружения и тушения пожаров, систем дымоудаления и оповещения людей (при наличии)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работ по техническому обслуживанию и планово-предупредительному ремонту систем обнаружения и тушения пожаров, систем дымоудаления и оповещения людей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проверки работоспособности систем внутреннего и наружного противопожарного водоснабжения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эксплуатационных испытаний металлических пожарных лестниц и ограждений кровли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наличия и технического состояния первичных средств пожаротушения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проверки состояния огнезащитной обработки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замеров сопротивления изоляции силового и осветительного электрооборудования, электросети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проверки сопротивлений заземлителей и заземляющих устройств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дополнительно подверженной анализу документации,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характеризующую пожарную опасность объекта, а также 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подготовки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Результаты обследования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Изложение выявленных нарушений с указанием статей,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требований, установленных законодательством Республики Казахстан,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обнаружения нарушений: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В случае отсутствия нарушений требований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безопасности, установленных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производится соответствующая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запись об отсутствии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Выводы об обеспечении или не обеспечении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Дополнительные условия настоящего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теряет силу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ликвидации или смены заказчика (юридического лица,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предпринимателя,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указанных в настоящем заключении (то есть вновь допущенных)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нарушений требований пожарной безопасности: архитектурно-строительных,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объемно-планировочных решений зданий (сооружений); технологических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процессов, территорий. А также в случаях изменения классов функциональной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пожарной опасности (функционального назначения) объекта или его частей,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капитального ремонта, реконструкции, технического перевооружения.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Перечень использованных нормативных актов и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справочных источников и исходных данных, и другой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по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копии документов об образовании лиц, участвующих в проведении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проведение работ по аудиту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копии подтверждающих документов по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Представители объекта аудита (заказчика):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Представители экспертной организации, проводившей аудит: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Прошито, скреплено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Листов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обороте последнего листа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