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d668" w14:textId="8dcd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30 марта 2016 года № 151 "Об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21 января 2019 года № 18. Зарегистрирован в Министерстве юстиции Республики Казахстан 23 января 2019 года № 18231. Утратил силу приказом Министра сельского хозяйства Республики Казахстан от 1 октября 2020 года № 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марта 2016 года № 151 "Об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 в Реестре государственной регистрации нормативных правовых актов за № 13652, опубликован 13 мая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направлении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2019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151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– государственная услуга).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сельского хозяйства Республики Казахстан (далее – Министерство).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Шымкент, районов, городов областного значения, городов районного значения, акимами поселков, сел, сельских округов (далее – услугодатель).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Государственная корпорация).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услугодателю, в Государственную корпорацию: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 определение возможности использования испрашиваемого земельного участка по заявленному целевому назначению, изготовление акта выбора земельного участка, выдача заключения земельной комиссии 23 (двадцать три) рабочих дней;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 со дня утверждения землеустроительного проекта вынесение решения о предоставлении права землепользования на земельный участок 7 (семь) рабочих дней;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15 (пятнадцать) минут;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15 (пятнадцать) минут.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пунктом 10 настоящего Стандарта.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услугополучатель).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 о праздниках).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с 9.00 до 17.30 часов с перерывом на обед с 13.00 до 14.30 часов.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в соответствии с графиком работы с 9.00 часов до 20.00 часов,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местонахождению земельного участка в порядке "электронной очереди" без ускоренного обслуживания и предварительной записи, возможно бронирование электронной очереди посредством веб-портала "электронного правительства" www.egov.kz (далее – портал).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доверенности), в том числе лица, имеющие льготы, представляет в одном экземпляре в канцелярию услугодателя и в Государственную корпорацию: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приобретение права на земельный участок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землеустроительный проект.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подтверждением принятия заявления на бумажном носителе является отметка на его копии о регистрации в канцелярии с указанием даты и времени приема заявления;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услугополучателю выдается расписка о приеме заявления.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расписки, при истребовании удостоверения личности (либо его представителя по документу, подтверждающему полномочия).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Стандарта,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частью второй пункта 1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года. </w:t>
      </w:r>
    </w:p>
    <w:bookmarkEnd w:id="55"/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услугодателя и (или) его должностных лиц, Государственной корпорации и (или) его работников по вопросам оказания государственных услуг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лиц, Государственной корпорации и (или) его работников по вопросам оказания государственных услуг: жалоба подается на имя руководителя услугодателя либо на имя руководителя Министерства в рабочие дни по адресам, указанным в пункте 15 настоящего Стандарта.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или Министерства.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 Жалоба подписывается физическим лицом или представителем юридического лица.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указываются его фамилия, имя, отчество (при его наличии), почтовый адрес;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его наименование, почтовый адрес, исходящий номер и дата.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портала либо выдается нарочно в канцелярии услугодателя, Министерства или Государственной корпорации.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9"/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1414, 8 800 080 7777.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возможностями.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www.moa.gov.kz, раздел "Государственные услуги", подраздел "Адреса мест оказания государственной услуги" – "Местные исполнительные органы";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государственных услуг: 1414, 8 800 080 7777.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"Приобретение прав на земельные участки,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находятся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не требующее проведения торгов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(конкурсов, аукционов)"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города, района,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лиц))</w:t>
            </w:r>
          </w:p>
        </w:tc>
      </w:tr>
    </w:tbl>
    <w:bookmarkStart w:name="z13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приобретение права на земельный участок</w:t>
      </w:r>
    </w:p>
    <w:bookmarkEnd w:id="79"/>
    <w:bookmarkStart w:name="z1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земельный участок, расположенного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(адрес (местоположение)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площадью ________ гектар, для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(целевое назначение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_____________________________________,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вид права)                               (наличие (отсутствие) другого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земельного участка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кодекса Республики Казахстан от 20 июня 2003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Согласен(на)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либо уполномоченного представителя юридического лица, подпись)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"Приобретение прав на земельные участки,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находятся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не требующее проведения торгов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(конкурсов, аукционов)"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4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отказе в приеме заявления</w:t>
      </w:r>
    </w:p>
    <w:bookmarkEnd w:id="81"/>
    <w:bookmarkStart w:name="z14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апреля 2013 года "О государственных услугах", отдел №____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 "Правительство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заявления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"Приобретение прав на земельные участки, которые находятся в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собственности, не требующее проведения торгов (конкурсов, аукционов)"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(двух) экземплярах, по одному для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работника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корпорации,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(при наличии)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______________________________________"___" ______ 20__года.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услугополучателя)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