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dc4" w14:textId="b9f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6 мая 2015 года № 7-1/418 "Об утверждении стандартов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22 января 2019 года № 21. Зарегистрирован в Министерстве юстиции Республики Казахстан 24 января 2019 года № 18234.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11959, опубликован 30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сертификата на перемещаемые (перевозимые) объекты при экспорте",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в Государственную корпорацию или при обращении на портал: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импорт, экспорт перемещаемого (перевозимого) объекта - 4 (четыре) рабочих дня, за исключением разрешений, требующих транзитного согласования со службами других государств на транзитный провоз перемещаемого (перевозимого) объекта – в течение 30 (тридцати) рабочих дней и прохождения карантина живых животных – в течение 60 (шестидесяти) календарных дней;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результата оказания государственной услуги – 15 (пятнадцать) минут.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принятое заявление и пакет документов передает в соответствующее территориальное подразделение ведомства уполномоченного органа (далее - Территориальное подразделение).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 течение 1 (одного) рабочего дня с момента получения документов услугополучателя рассматривает представленные документы на соответствие данных и сведений, необходимых для получения разрешения на импорт, экспорт перемещаемого (перевозимого) объекта ветеринарным (ветеринарно-санитарным) требованиям, и направляет в ведомство запрос на выдачу разрешения на экспорт, импорт перемещаемого (перевозимого) объекта.";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безопасности,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Министерства: www.moa.gov.kz, раздел "Государственные услуги".";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8 800 080 7777.";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Евниев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информации и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коммуникаций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ветеринарного сертификата на перемещаемые (перевозимые) объекты при экспорте"</w:t>
      </w:r>
    </w:p>
    <w:bookmarkEnd w:id="36"/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сертификата на перемещаемые (перевозимые) объекты при экспорте" (далее – государственная услуга).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главным государственным ветеринарно-санитарным инспектором городов Астаны, Алматы и Шымкент, района, города областного значения и его заместителями,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городов Астаны, Алматы и Шымкент, района, городов областного значения и его заместителем (далее – услугодатель).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территориальные инспекции Комитета ветеринарного контроля и надзора Министерства по городам Астана, Алматы и Шымкент, районам и городам областного значения;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43"/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 – в течение 3 (трех) рабочих дней;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ветеринарный сертификат на перемещаемые (перевозимые) объекты при экспорте (далее – ветеринарный сертификат),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сертификат оформляется в электронной форме, распечатывается на бланке, подписывается руководителем услугодателя и заверяется печатью.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ветеринарного сертификата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– услугополучатели),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 (за бланк ветеринарного сертификата).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через банки второго уровня или организации, осуществляющие отдельные виды банковских операций, стоимость бланка, размещенного на интернет-ресурсе услугодателя и/или в местах оказания государственной услуги по адресу, указанному в пункте 16 настоящего стандарта государственной услуги.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уровня, организации, осуществляющие отдельные виды банковских операций.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 с 9-00 до 18-30 часов, с перерывом на обед с 13-00 до 14-30 часов, выходные и праздничные дни – согласно установленного услугодателем графика рабочего времени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часов, с перерывом на обед с 13-00 до 14-30 часов.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транспортировке продукции, сырья животного происхождения, кормов (за исключением продукции обозначенной символом "*"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ветеринарному контролю (надзору) утвержденном Решением Комиссии Таможенного союза от 18 июня 2010 года № 317 "О применении ветеринарно-санитарных мер в таможенном союзе") – копия акта экспертизы (протокол испытаний);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(перевозке) собак и кошек – копия ветеринарного паспорта;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и/или со сменой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копия ветеринарной справки (в случае отсутствия в информационной системе);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оплату за бланк ветеринарного сертификата;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продукции и сырья животного происхождения – электронная копия акта экспертизы (протокола испытаний);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перемещении (перевозке) собак и кошек – электронная копия ветеринарного паспорта;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 смене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электронная копия ветеринарной справки (в случае отсутствия в информационной системе);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оплату за бланк ветеринарного сертификата, за исключением случаев оплаты через ПШЭП.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лица, о регистрации индивидуального предпринимателя, о ветеринарном паспорте сельскохозяйственного животного, о племенном свидетельстве или эквивалентном ему документе, о происхождении вылова, о разрешении на экспорт перемещаемых (перевозимых) объектов с учетом оценки эпизоотической ситуации на соответствующей территории, о ветеринарной справке услугодатель получает из государственных информационных систем через шлюз "электронного правительства".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ветеринарного сертификата, и (или) данных (сведений), содержащихся в них;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происхождение перемещаемого (перевозимого) объекта из неблагополучной и буферной зоны, за исключением, установленных в данных зонах компартментов;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страной-импортером временных ветеринарно-санитарных мер в отношении перемещаемого (перевозимого) объекта из Республики Казахстан;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ветеринарным (ветеринарно-санитарным) требованиям и правилам;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разрешения на экспорт перемещаемых (перевозимых) объектов с учетом оценки эпизоотической ситуации на соответствующей территории, (при экспорте в третьи страны (государства, не являющиеся членами Евразийского экономического союза));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в государства-члены Евразийского экономического союза перемещаемых (перевозимых) объектов, ввезенных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 и произведенной от них продукции;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сертификата;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ветеринарного сертификата.</w:t>
      </w:r>
    </w:p>
    <w:bookmarkEnd w:id="92"/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адресам, указанным в пункте 16 настоящего стандарта государственной услуги.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удостоверяющим личность), почтовый адрес;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6"/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8 800 080 7777.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на перемещаемые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(перевозимые) объекты при экспорте"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(свидетельства*)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</w:p>
        </w:tc>
      </w:tr>
    </w:tbl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114"/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ветеринарный сертификат __________________________________________________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(наименование, вид деятельности объекта производства)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животного (кроме рыб, пчел, земноводных, насекомых), продукции и сырья животного происхождения – индивидуальный номер животного, номер ветеринарного паспорта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(перевозке) племенных животных на каждую голову животного  и племенной продукции (материала) – номер и дата племенного свидетельства или эквивалентного ему документа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рыб и других водных животных (рыба живая, свежая,  охлажденная, мороженая, а также раки, гаммарус, артемия салина (цисты)) свыше  пяти килограмм – номер и дата справки о происхождении вылова на перемещаемый (перевозимый) объем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Расположенному по адресу: ______________________________________________________________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объекта производства______________________________________________________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перемещаемого (перевозимого) объекта________________________________________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перемещаемого (перевозимого) объекта, единицы его измерения______________________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Страна-экспортер и пункт назначения, перемещаемого (перевозимого) объекта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транспорта, предполагаемого к использованию при экспорте перемещаемого (перевозимого) объекта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маршрута следования, перемещаемого (перевозимого) объекта с указанием пунктов  пропуска на государственной границе, через которые предполагается осуществлять  провоз перемещаемого (перевозимого) объекта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экспорта (для живых животных – разведение и содержание, продажа, убой на мясо; для продукции и сырья – на реализацию, переработку; для кормов и кормовых добавок – вид животных, которым он предназначен)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разрешения на экспорт_________________________________________________________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__________________________________________________________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___________________________ E-mail ___________________________________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сведений подтверждаю.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_________________20__год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подпись услугополучателя)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__________________________________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ветеринарно-санитарного заключения на объекты государственного ветеринарно-санитарного контроля и надзора"</w:t>
      </w:r>
    </w:p>
    <w:bookmarkEnd w:id="152"/>
    <w:bookmarkStart w:name="z1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услуга).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ветеринарным врачом на основании списка, утвержденного местными исполнительными органами городов Астаны, Алматы и Шымкент, районов, городов областного значения (далее – услугодатель).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Астаны, Алматы и Шымкент, районов и городов областного значения;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59"/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 – 5 (пять) рабочих дней;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и юридическим лицам (далее – услугополучатели),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 (за бланк ветеринарно-санитарного заключения).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через банки второго уровня или организации, осуществляющие отдельные виды банковских операций, стоимость бланка, размещенного на интернет-ресурсе услугодателя и/или в местах оказания государственной услуги по адресу, указанному в пункте 16 настоящего стандарта государственной услуги.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уровня, организации, осуществляющие отдельные виды банковских операций.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 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документа, подтверждающего наличие соответствующих помещений на праве собственности или наличие соответствующих помещений на праве договора аренды;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бланка ветеринарно-санитарного заключения;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правоустанавливающего документа, подтверждающего наличие соответствующих помещений на праве собственности или наличие соответствующих помещений на праве договора аренды;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документа, подтверждающего оплату бланка ветеринарно-санитарного заключения за исключением случаев оплаты через ПШЭП.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регистрации (перерегистрации) юридического лица, о регистрации индивидуального предпринимателя, о наличии соответствующих помещений на праве собственности услугодатель получает из государственных информационных систем через шлюз "электронного правительства".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 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ветеринарно-санитарного заключения, и (или) данных (сведений), содержащихся в них;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ветеринарно-санитарного заключения;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ветеринарно-санитарного заключения.</w:t>
      </w:r>
    </w:p>
    <w:bookmarkEnd w:id="198"/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государственных органов, а также услугодателей и (или) их должностных лиц по вопросам оказания государственных услуг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либо на имя руководителя, соответствующего местного исполнительного органа по адресам, указанным в пункте 16 настоящего стандарта государственной услуги.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удостоверяющем личность), почтовый адрес;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8 800 080 7777.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12"/>
    <w:bookmarkStart w:name="z23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8 800 080 7777.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 контроля и надзора"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(свидетельства*)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Адрес________________________________</w:t>
            </w:r>
          </w:p>
        </w:tc>
      </w:tr>
    </w:tbl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220"/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ветеринарно-санитарное заключение _________________________________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(тип объекта)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_________________________________________________________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объекта ___________________________________________________________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объекта _____________________________________________________________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объекта________________________________________________________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объекта________________________________________________________________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 на помещение_______________________________________________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адресу_______________________________________________________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владельца помещения____________________________________________________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договора_______________________________________________________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договора_________________________________________________________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договора________________________________________________________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свидетельства о государственной регистрации помещения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_______________________ E-mail _____________________________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 Достоверность представленных сведений подтверждаю.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________________20__год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подпись услугополучателя)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__________________________________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ветеринарной справки"</w:t>
      </w:r>
    </w:p>
    <w:bookmarkEnd w:id="245"/>
    <w:bookmarkStart w:name="z27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услуга).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государственными ветеринарными организациями, созданными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252"/>
    <w:bookmarkStart w:name="z2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в течение дня обращения;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– 30 (тридцать) минут.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 указанные сроки дает письменный мотивированный отказ о прекращении рассмотрения заявления.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ветеринарная справка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ветеринарную справку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 с 9-00 до 18:30 часов, с перерывом на обед с 13-00 до 14:30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часов, с перерывом на обед с 13-00 до 14:30 часов.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государственных услуг;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копия справки о происхождении вылова;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электронная копия справки о происхождении вылова;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удостоверяющем личность, о регистрации (перерегистрации) юридического лица, о регистрации индивидуального предпринимателя, о ветеринарном паспорте сельскохозяйственного животного услугодатель получает из государственных информационных систем через шлюз "электронного правительства". 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ветеринарной справки, и (или) данных (сведений), содержащихся в них;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индивидуального номера животного;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животного, продукции и сырья животного происхождения, транспортного средства ветеринарным (ветеринарно-санитарным) требованиям и правилам;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(ухудшение) эпизоотической ситуации места происхождения (нахождения) животного, продукции и сырья животного происхождения по инфекционным болезням животных;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неблагополучной зоны места происхождения (нахождения) животного, продукции и сырья животного происхождения;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ветеринарной справки;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ветеринарной справки.</w:t>
      </w:r>
    </w:p>
    <w:bookmarkEnd w:id="292"/>
    <w:bookmarkStart w:name="z32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государственных органов, а также услугодателей и (или) их должностных лиц по вопросам оказания государственных услуг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по адресам, указанным в пункте 16 настоящего стандарта государственной услуги.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удостоверяющем личность), почтовый адрес;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06"/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310"/>
    <w:bookmarkStart w:name="z3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11"/>
    <w:bookmarkStart w:name="z34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посредством единого контакт-центра по вопросам оказания государственных услуг.</w:t>
      </w:r>
    </w:p>
    <w:bookmarkEnd w:id="312"/>
    <w:bookmarkStart w:name="z3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8-800-080-7777.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государственной 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Адрес________________________________</w:t>
            </w:r>
          </w:p>
        </w:tc>
      </w:tr>
    </w:tbl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314"/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ветеринарную справку ______________________________________________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 животное, продукцию, сырье животного происхождения, корма)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*Контактные телефоны __________________ E-mail ________________________________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 20__год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подпись услугополучателя)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сведений подтверждаю.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указываются: при перевозке животных вид животного, идентификационный номер паспорта; при перевозке продукции и сырья животного происхождения: наименование продукции, вес, упаковка, маркировка, идентификационный номер.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35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bookmarkEnd w:id="325"/>
    <w:bookmarkStart w:name="z36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услуга).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услугодатель).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Астаны, Алматы и Шымкент, районов и городов областного значения;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332"/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портал: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7 (семь) рабочих дней;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города республиканского значения, столицы, осуществляющего деятельность в области ветеринарии – 5 (пять) рабочих дней;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 осуществляемой деятельности объекта производства – 5 (пять) рабочих дней;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объекта производства проходит повторную процедуру присвоения учетного номера в сроки, установленные настоящим стандартом государственной услуги;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процедуру переоформления учетного номера в сроки, установленные настоящим стандартом государственной услуги;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услуги – 30 (тридцать) минут.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проверят полноту представленных документов.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бесплатно физическим и юридическим лицам (далее – услугополучатели).</w:t>
      </w:r>
    </w:p>
    <w:bookmarkEnd w:id="350"/>
    <w:bookmarkStart w:name="z38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1"/>
    <w:bookmarkStart w:name="z3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 (далее – Закон "О праздниках").</w:t>
      </w:r>
    </w:p>
    <w:bookmarkEnd w:id="352"/>
    <w:bookmarkStart w:name="z3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учетного номера: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составленная в произвольной форме, о виде деятельности объекта производства, объемах и виде производимой продукции.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учетного номера, при изменении наименования и (или) организационно-правовой формы учетного номера, при подтверждении учетного номера на убойные площадки: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 государственной услуги;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учетного номера:</w:t>
      </w:r>
    </w:p>
    <w:bookmarkEnd w:id="366"/>
    <w:bookmarkStart w:name="z4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1 к настоящему стандарту государственной услуги, удостоверенного ЭЦП услугополучателя;</w:t>
      </w:r>
    </w:p>
    <w:bookmarkEnd w:id="367"/>
    <w:bookmarkStart w:name="z4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информации, составленной в произвольной форме, о виде деятельности объекта производства, объемах и виде производимой продукции.</w:t>
      </w:r>
    </w:p>
    <w:bookmarkEnd w:id="368"/>
    <w:bookmarkStart w:name="z4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учетного номера, при изменении наименования и (или) организационно-правовой формы учетного номера, при подтверждении учетного номера на убойные площадки:</w:t>
      </w:r>
    </w:p>
    <w:bookmarkEnd w:id="369"/>
    <w:bookmarkStart w:name="z4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2 к настоящему стандарту государственной услуги, удостоверенного ЭЦП услугополучателя.</w:t>
      </w:r>
    </w:p>
    <w:bookmarkEnd w:id="370"/>
    <w:bookmarkStart w:name="z4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лица, о регистрации индивидуального предпринимателя, о ветеринарно-санитарном заключении, о ранее присвоенном учетном номере услугодатель получает из государственных информационных систем через шлюз "электронного правительства".</w:t>
      </w:r>
    </w:p>
    <w:bookmarkEnd w:id="371"/>
    <w:bookmarkStart w:name="z40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72"/>
    <w:bookmarkStart w:name="z4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373"/>
    <w:bookmarkStart w:name="z4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услугодателю, местным исполнительным органам районов и городов областного значения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 фамилии, имени, отчества (при его наличии) ответственного лица, принявшего документы;</w:t>
      </w:r>
    </w:p>
    <w:bookmarkEnd w:id="374"/>
    <w:bookmarkStart w:name="z4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портал – в "личном кабинете" услугополучателя отображается статус о принятии запроса для оказания государственной услуги. </w:t>
      </w:r>
    </w:p>
    <w:bookmarkEnd w:id="375"/>
    <w:bookmarkStart w:name="z41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документы;</w:t>
      </w:r>
    </w:p>
    <w:bookmarkEnd w:id="376"/>
    <w:bookmarkStart w:name="z4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77"/>
    <w:bookmarkStart w:name="z41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78"/>
    <w:bookmarkStart w:name="z4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учетного номера, и (или) данных (сведений), содержащихся в них;</w:t>
      </w:r>
    </w:p>
    <w:bookmarkEnd w:id="379"/>
    <w:bookmarkStart w:name="z4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документов, объектов, данных и сведений, необходимых для присвоения учетного номера, в том числе: несоответствие объекта производства требованиям законодательства Республики Казахстан в области ветеринарии, в соответствии с выданным ветеринарно-санитарным заключением, а также, несоответствие ветеринарным (ветеринарно-санитарным) требованиям страны, в которую осуществляется экспорт, в случае если услугополучатель - объекта производства, является экспортером;</w:t>
      </w:r>
    </w:p>
    <w:bookmarkEnd w:id="380"/>
    <w:bookmarkStart w:name="z4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учетного номера объекту производства;</w:t>
      </w:r>
    </w:p>
    <w:bookmarkEnd w:id="381"/>
    <w:bookmarkStart w:name="z4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учетного номера объекту производства.</w:t>
      </w:r>
    </w:p>
    <w:bookmarkEnd w:id="382"/>
    <w:bookmarkStart w:name="z41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государственных органов, а также услугодателей и (или) их должностных лиц по вопросам оказания государственных услуг</w:t>
      </w:r>
    </w:p>
    <w:bookmarkEnd w:id="383"/>
    <w:bookmarkStart w:name="z4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384"/>
    <w:bookmarkStart w:name="z4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либо на имя руководителя, соответствующего местного исполнительного органа по адресам, указанным в пункте 16 настоящего стандарта государственной услуги.</w:t>
      </w:r>
    </w:p>
    <w:bookmarkEnd w:id="385"/>
    <w:bookmarkStart w:name="z4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386"/>
    <w:bookmarkStart w:name="z4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87"/>
    <w:bookmarkStart w:name="z4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удостоверяющем личность), почтовый адрес;</w:t>
      </w:r>
    </w:p>
    <w:bookmarkEnd w:id="388"/>
    <w:bookmarkStart w:name="z4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389"/>
    <w:bookmarkStart w:name="z4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390"/>
    <w:bookmarkStart w:name="z4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91"/>
    <w:bookmarkStart w:name="z4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</w:t>
      </w:r>
    </w:p>
    <w:bookmarkEnd w:id="392"/>
    <w:bookmarkStart w:name="z4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93"/>
    <w:bookmarkStart w:name="z4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4"/>
    <w:bookmarkStart w:name="z4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95"/>
    <w:bookmarkStart w:name="z4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96"/>
    <w:bookmarkStart w:name="z43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97"/>
    <w:bookmarkStart w:name="z4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02"/>
    <w:bookmarkStart w:name="z4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8-800-080-7777.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 номеров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 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(убой), 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 и кормовых добавок"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(свидетельства*)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Адрес________________________________</w:t>
            </w:r>
          </w:p>
        </w:tc>
      </w:tr>
    </w:tbl>
    <w:bookmarkStart w:name="z4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404"/>
    <w:bookmarkStart w:name="z44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5"/>
    <w:bookmarkStart w:name="z4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учетный номер ________________________________________________</w:t>
      </w:r>
    </w:p>
    <w:bookmarkEnd w:id="406"/>
    <w:bookmarkStart w:name="z4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(наименование, вид деятельности объекта производства)</w:t>
      </w:r>
    </w:p>
    <w:bookmarkEnd w:id="407"/>
    <w:bookmarkStart w:name="z4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Расположенному по адресу: _____________________________________________________</w:t>
      </w:r>
    </w:p>
    <w:bookmarkEnd w:id="408"/>
    <w:bookmarkStart w:name="z44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заключения___________________________</w:t>
      </w:r>
    </w:p>
    <w:bookmarkEnd w:id="409"/>
    <w:bookmarkStart w:name="z44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________________________________________________</w:t>
      </w:r>
    </w:p>
    <w:bookmarkEnd w:id="410"/>
    <w:bookmarkStart w:name="z4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_____________________ E-mail _______________________________</w:t>
      </w:r>
    </w:p>
    <w:bookmarkEnd w:id="411"/>
    <w:bookmarkStart w:name="z4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_______________________20__год</w:t>
      </w:r>
    </w:p>
    <w:bookmarkEnd w:id="412"/>
    <w:bookmarkStart w:name="z45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подпись услугополучателя)</w:t>
      </w:r>
    </w:p>
    <w:bookmarkEnd w:id="413"/>
    <w:bookmarkStart w:name="z4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</w:t>
      </w:r>
    </w:p>
    <w:bookmarkEnd w:id="414"/>
    <w:bookmarkStart w:name="z45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сведений подтверждаю.</w:t>
      </w:r>
    </w:p>
    <w:bookmarkEnd w:id="415"/>
    <w:bookmarkStart w:name="z4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________________________________________</w:t>
      </w:r>
    </w:p>
    <w:bookmarkEnd w:id="416"/>
    <w:bookmarkStart w:name="z4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учетных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производства,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животных, 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(убой), 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сырья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 и кормовых добавок"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(свидетельства*)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</w:tc>
      </w:tr>
    </w:tbl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418"/>
    <w:bookmarkStart w:name="z45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переоформить, подтвердить учетный номер убойной площадки (нужное подчеркнуть)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(наименование, вид деятельности объекта производства)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Расположенному по адресу: ______________________________________________________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ветеринарно-санитарного заключения____________________________</w:t>
      </w:r>
    </w:p>
    <w:bookmarkEnd w:id="424"/>
    <w:bookmarkStart w:name="z4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раннее присвоенного учетного номера_______________________________________</w:t>
      </w:r>
    </w:p>
    <w:bookmarkEnd w:id="425"/>
    <w:bookmarkStart w:name="z4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 ________________________________________________</w:t>
      </w:r>
    </w:p>
    <w:bookmarkEnd w:id="426"/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_____________________ E-mail _______________________________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______________________20__год</w:t>
      </w:r>
    </w:p>
    <w:bookmarkEnd w:id="428"/>
    <w:bookmarkStart w:name="z4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подпись услугополучателя)</w:t>
      </w:r>
    </w:p>
    <w:bookmarkEnd w:id="429"/>
    <w:bookmarkStart w:name="z4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 Достоверность представленных сведений подтверждаю.</w:t>
      </w:r>
    </w:p>
    <w:bookmarkEnd w:id="430"/>
    <w:bookmarkStart w:name="z4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__________________________________</w:t>
      </w:r>
    </w:p>
    <w:bookmarkEnd w:id="431"/>
    <w:bookmarkStart w:name="z4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47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акта экспертизы (протокол испытаний), выдаваемой ветеринарными лабораториями"</w:t>
      </w:r>
    </w:p>
    <w:bookmarkEnd w:id="433"/>
    <w:bookmarkStart w:name="z47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4"/>
    <w:bookmarkStart w:name="z4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экспертизы (протокол испытаний), выдаваемой ветеринарными лабораториями" (далее – государственная услуга).</w:t>
      </w:r>
    </w:p>
    <w:bookmarkEnd w:id="435"/>
    <w:bookmarkStart w:name="z47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436"/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и районными филиалами республиканского государственного предприятия на праве хозяйственного ведения "Республиканская ветеринарная лаборатория" и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(далее – Комитет) и его филиалом (далее – услугодатель).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38"/>
    <w:bookmarkStart w:name="z4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инспекции Комитета, местные исполнительные органы областей, городов Астаны, Алматы и Шымкент, районов и городов областного значения (далее – уполномоченные органы);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440"/>
    <w:bookmarkStart w:name="z48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уполномоченным органам или на портал – не более 1 (одного) рабочего дня после завершения диагностических исследований или ветеринарно-санитарной экспертизы.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или ветеринарно-санитарная экспертиза проводится в следующие сроки: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серологическим исследованиям: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– в течение 5 (пяти) рабочих дней;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– в течение 20 (двадцати) рабочих дней (по мере накопления проб);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– в течение 25 (двадцати пяти) рабочих дней (в зависимости от методик по исследованиям);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– в течение 20 (двадцати) рабочих дней (по мере накопления проб);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– в течение 2 (двух) рабочих дней;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– в течение 70 (семидесяти) рабочих дней (в зависимости от методик по исследованиям);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– в течение 3 (трех) рабочих дней;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– в течение 8 (восьми) рабочих дней;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– в течение 1 (одного) рабочего дня.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и их направление в лабораторию на исследование – в течение 3 (трех) рабочих дней;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проверят полноту представленных документов.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461"/>
    <w:bookmarkStart w:name="z5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экспертизы (протокол испытаний),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462"/>
    <w:bookmarkStart w:name="z50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63"/>
    <w:bookmarkStart w:name="z5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экспертизы (протокол испытаний) оформляется в бумажной форме, подписывается руководителем услугодателя и заверяется печатью.</w:t>
      </w:r>
    </w:p>
    <w:bookmarkEnd w:id="464"/>
    <w:bookmarkStart w:name="z5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автоматически направляется информация о месте, дате и времени получения акта экспертизы (протокола испытаний)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осуществляется физическим и юридическим лицам (далее – услугополучатели) платно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ветеринарии".</w:t>
      </w:r>
    </w:p>
    <w:bookmarkEnd w:id="466"/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предоставляемые услугодателем устанавливаются в соответствии с законодательством Республики Казахстан.</w:t>
      </w:r>
    </w:p>
    <w:bookmarkEnd w:id="467"/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государственную услугу в наличной и безналичной форме путем перечисления через банки второго уровня и организации, осуществляющие отдельные виды банковских операций, либо в наличной форме в кассы лабораторий или в рамках договорных обязательств.</w:t>
      </w:r>
    </w:p>
    <w:bookmarkEnd w:id="468"/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от объектов государственного ветеринарного контроля и надзора для диагностики или ветеринарно-санитарной экспертизы осуществляется сотрудником уполномоченного органа бесплатно.</w:t>
      </w:r>
    </w:p>
    <w:bookmarkEnd w:id="469"/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70"/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9:00 часов до 18:00 часов, с перерывом на обед с 13:00 часов до 14:00 часов, выходные и праздничные дни - согласно установленного услугодателем графика рабочего времени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14:00 часов.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73"/>
    <w:bookmarkStart w:name="z5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474"/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475"/>
    <w:bookmarkStart w:name="z5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</w:p>
    <w:bookmarkEnd w:id="476"/>
    <w:bookmarkStart w:name="z5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государственных услуг;</w:t>
      </w:r>
    </w:p>
    <w:bookmarkEnd w:id="477"/>
    <w:bookmarkStart w:name="z5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478"/>
    <w:bookmarkStart w:name="z52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479"/>
    <w:bookmarkStart w:name="z52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настоящему стандарту государственных услуг, в форме электронного документа, удостоверенного ЭЦП услугополучателя.</w:t>
      </w:r>
    </w:p>
    <w:bookmarkEnd w:id="480"/>
    <w:bookmarkStart w:name="z52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лица, о регистрации индивидуального предпринимателя сотрудник уполномоченного органа получает из государственных информационных систем.</w:t>
      </w:r>
    </w:p>
    <w:bookmarkEnd w:id="481"/>
    <w:bookmarkStart w:name="z52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82"/>
    <w:bookmarkStart w:name="z52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83"/>
    <w:bookmarkStart w:name="z52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bookmarkEnd w:id="484"/>
    <w:bookmarkStart w:name="z5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85"/>
    <w:bookmarkStart w:name="z5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взятия проб и их направление в лабораторию на исследование сотрудник уполномоченного органа направляет уведомление по форме согласно приложению 2 к настоящему стандарту государственных услуг в "личный кабинет" услугополучателя о стоимости и сроках проведения диагностических исследований или ветеринарно-санитарной экспертизы удостоверенного ЭЦП уполномоченного лица государственного органа.</w:t>
      </w:r>
    </w:p>
    <w:bookmarkEnd w:id="486"/>
    <w:bookmarkStart w:name="z5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87"/>
    <w:bookmarkStart w:name="z5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акта экспертизы (протокола испытаний), и (или) данных (сведений), содержащихся в них;</w:t>
      </w:r>
    </w:p>
    <w:bookmarkEnd w:id="488"/>
    <w:bookmarkStart w:name="z53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акта экспертизы (протокола испытаний);</w:t>
      </w:r>
    </w:p>
    <w:bookmarkEnd w:id="489"/>
    <w:bookmarkStart w:name="z5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акта экспертизы (протокола испытаний).</w:t>
      </w:r>
    </w:p>
    <w:bookmarkEnd w:id="490"/>
    <w:bookmarkStart w:name="z53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91"/>
    <w:bookmarkStart w:name="z5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492"/>
    <w:bookmarkStart w:name="z5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по адресам, указанным в пункте 16 настоящего стандарта государственной услуги.</w:t>
      </w:r>
    </w:p>
    <w:bookmarkEnd w:id="493"/>
    <w:bookmarkStart w:name="z5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494"/>
    <w:bookmarkStart w:name="z5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95"/>
    <w:bookmarkStart w:name="z5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удостоверяющим личность), почтовый адрес;</w:t>
      </w:r>
    </w:p>
    <w:bookmarkEnd w:id="496"/>
    <w:bookmarkStart w:name="z5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497"/>
    <w:bookmarkStart w:name="z54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98"/>
    <w:bookmarkStart w:name="z5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99"/>
    <w:bookmarkStart w:name="z5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</w:t>
      </w:r>
    </w:p>
    <w:bookmarkEnd w:id="500"/>
    <w:bookmarkStart w:name="z5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01"/>
    <w:bookmarkStart w:name="z5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2"/>
    <w:bookmarkStart w:name="z5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03"/>
    <w:bookmarkStart w:name="z5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4"/>
    <w:bookmarkStart w:name="z54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05"/>
    <w:bookmarkStart w:name="z5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506"/>
    <w:bookmarkStart w:name="z5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Здания услугодателя оборудованы входом с пандусами, предназначенными для доступа людей с ограниченными физическими возможностями. </w:t>
      </w:r>
    </w:p>
    <w:bookmarkEnd w:id="507"/>
    <w:bookmarkStart w:name="z55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508"/>
    <w:bookmarkStart w:name="z5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09"/>
    <w:bookmarkStart w:name="z5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10"/>
    <w:bookmarkStart w:name="z5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8-800-080-7777.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 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испытаний), выдаваемой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деятельность 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(свидетельства*)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</w:tc>
      </w:tr>
    </w:tbl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512"/>
    <w:bookmarkStart w:name="z55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экспертизы (протокол испытаний), выдаваемой ветеринарными лабораториями</w:t>
      </w:r>
    </w:p>
    <w:bookmarkEnd w:id="514"/>
    <w:bookmarkStart w:name="z5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(наименование, вид объекта государственного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ветеринарно-санитарного контроля надзора)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1"/>
    <w:bookmarkStart w:name="z5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_____________________ E-mail _______________________________</w:t>
      </w:r>
    </w:p>
    <w:bookmarkEnd w:id="522"/>
    <w:bookmarkStart w:name="z5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на оплату услуг лаборатории в соответствии с ценами на товары (работы, услуги), предоставляемые лабораторией. С ценами на товары (работы, услуги) предоставляемые лабораторией ознакомлен. Оплату государственной услуги обязуюсь провести:</w:t>
      </w:r>
    </w:p>
    <w:bookmarkEnd w:id="523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наличной форме в кассы лабораторий;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наличной и безналичной форме путем перечисления через банки второго  уровня и организации, осуществляющие отдельные виды банковских операций;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рамках договорных обязательств. Проинформирован, об ответственности в соответствии с законодательством Республики Казахстан, в случае неоплаты стоимости товаров (работ, услуг), предоставляемых лабораторией. Согласен на взятие ветеринарным инспектором или врачом проб объектов ветеринарно-санитарного контроля и надзора. Согласен на использование сведений, составляющих охраняемую законом тайну, содержащихся в информационных системах. Достоверность представленных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____________20__год</w:t>
      </w:r>
    </w:p>
    <w:bookmarkEnd w:id="524"/>
    <w:bookmarkStart w:name="z5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подпись услугополучателя)</w:t>
      </w:r>
    </w:p>
    <w:bookmarkEnd w:id="525"/>
    <w:bookmarkStart w:name="z57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 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испытаний), выдаваемой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ветеринарными лабораториями"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4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27"/>
    <w:bookmarkStart w:name="z57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</w:t>
      </w:r>
    </w:p>
    <w:bookmarkEnd w:id="528"/>
    <w:bookmarkStart w:name="z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" ___________ 20__ года</w:t>
      </w:r>
    </w:p>
    <w:bookmarkEnd w:id="529"/>
    <w:bookmarkStart w:name="z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</w:t>
      </w:r>
    </w:p>
    <w:bookmarkEnd w:id="530"/>
    <w:bookmarkStart w:name="z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индивидуальный идентификационный номер / наименование юридического лица, бизнес-идентификационный номер)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справки (свидетельства) государственной регистрации</w:t>
      </w:r>
    </w:p>
    <w:bookmarkStart w:name="z5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 "____________ 20__года</w:t>
      </w:r>
    </w:p>
    <w:bookmarkEnd w:id="532"/>
    <w:bookmarkStart w:name="z5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экспертизы___________________________________________________</w:t>
      </w:r>
    </w:p>
    <w:bookmarkEnd w:id="533"/>
    <w:bookmarkStart w:name="z5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акта экспертизы ________________________________________________</w:t>
      </w:r>
    </w:p>
    <w:bookmarkEnd w:id="534"/>
    <w:bookmarkStart w:name="z5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услуги: _________________________________________________________</w:t>
      </w:r>
    </w:p>
    <w:bookmarkEnd w:id="535"/>
    <w:bookmarkStart w:name="z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36"/>
    <w:bookmarkStart w:name="z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наименование территориального подразделения / подразделения местного исполнительного органа, осуществляющего  деятельность в области ветеринарии</w:t>
      </w:r>
    </w:p>
    <w:bookmarkEnd w:id="5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587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для занятия деятельностью в сфере ветеринарии"</w:t>
      </w:r>
    </w:p>
    <w:bookmarkEnd w:id="538"/>
    <w:bookmarkStart w:name="z58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9"/>
    <w:bookmarkStart w:name="z58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в сфере ветеринарии" (далее – государственная услуга).</w:t>
      </w:r>
    </w:p>
    <w:bookmarkEnd w:id="540"/>
    <w:bookmarkStart w:name="z59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541"/>
    <w:bookmarkStart w:name="z59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оказывается:</w:t>
      </w:r>
    </w:p>
    <w:bookmarkEnd w:id="542"/>
    <w:bookmarkStart w:name="z59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на занятие деятельностью по производству препаратов ветеринарного назначения – Комитетом ветеринарного контроля и надзора Министерства (далее – Комитет), (далее – услугодатель);</w:t>
      </w:r>
    </w:p>
    <w:bookmarkEnd w:id="543"/>
    <w:bookmarkStart w:name="z59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 на занятие деятельностью по проведению ветеринарно-санитарной экспертизы продукции и сырья животного происхождения – местными исполнительными органами областей, городов Астаны, Алматы и Шымкент (далее – услугодатель).</w:t>
      </w:r>
    </w:p>
    <w:bookmarkEnd w:id="544"/>
    <w:bookmarkStart w:name="z59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45"/>
    <w:bookmarkStart w:name="z59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46"/>
    <w:bookmarkStart w:name="z59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547"/>
    <w:bookmarkStart w:name="z597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48"/>
    <w:bookmarkStart w:name="z59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49"/>
    <w:bookmarkStart w:name="z59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портал:</w:t>
      </w:r>
    </w:p>
    <w:bookmarkEnd w:id="550"/>
    <w:bookmarkStart w:name="z60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не позднее 15 (пятнадцати) рабочих дней;</w:t>
      </w:r>
    </w:p>
    <w:bookmarkEnd w:id="551"/>
    <w:bookmarkStart w:name="z60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течении 3 (трех) рабочих дней;</w:t>
      </w:r>
    </w:p>
    <w:bookmarkEnd w:id="552"/>
    <w:bookmarkStart w:name="z60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в течении 2 (двух) рабочих дней;</w:t>
      </w:r>
    </w:p>
    <w:bookmarkEnd w:id="553"/>
    <w:bookmarkStart w:name="z60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- 30 (тридцать) минут;</w:t>
      </w:r>
    </w:p>
    <w:bookmarkEnd w:id="554"/>
    <w:bookmarkStart w:name="z60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- 30 (тридцать) минут.</w:t>
      </w:r>
    </w:p>
    <w:bookmarkEnd w:id="555"/>
    <w:bookmarkStart w:name="z60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556"/>
    <w:bookmarkStart w:name="z60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557"/>
    <w:bookmarkStart w:name="z60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(частично автоматизированная) или бумажная.</w:t>
      </w:r>
    </w:p>
    <w:bookmarkEnd w:id="558"/>
    <w:bookmarkStart w:name="z60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 и (или) приложение к лицензии, переоформление лицензии, выдача дубликата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59"/>
    <w:bookmarkStart w:name="z60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60"/>
    <w:bookmarkStart w:name="z6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bookmarkEnd w:id="561"/>
    <w:bookmarkStart w:name="z6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562"/>
    <w:bookmarkStart w:name="z61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осуществляется физическим и юридическим лицам (далее – услугополучатели) на платной основе. При оказании государственной услуги в бюджет по месту нахождения услугополучателем уплачивается лицензионный сбор за право занятия деятельностью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который составляет:</w:t>
      </w:r>
    </w:p>
    <w:bookmarkEnd w:id="563"/>
    <w:bookmarkStart w:name="z6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6 месячных расчетных показателей;</w:t>
      </w:r>
    </w:p>
    <w:bookmarkEnd w:id="564"/>
    <w:bookmarkStart w:name="z6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–10 % от ставки при выдаче лицензии;</w:t>
      </w:r>
    </w:p>
    <w:bookmarkEnd w:id="565"/>
    <w:bookmarkStart w:name="z61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566"/>
    <w:bookmarkStart w:name="z6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форме, через банки второго уровня и организации, осуществляющие отдельные виды банковских операций.</w:t>
      </w:r>
    </w:p>
    <w:bookmarkEnd w:id="567"/>
    <w:bookmarkStart w:name="z6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 и организации, осуществляющие отдельные виды банковских операций.</w:t>
      </w:r>
    </w:p>
    <w:bookmarkEnd w:id="568"/>
    <w:bookmarkStart w:name="z6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69"/>
    <w:bookmarkStart w:name="z6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</w:t>
      </w:r>
    </w:p>
    <w:bookmarkEnd w:id="570"/>
    <w:bookmarkStart w:name="z6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571"/>
    <w:bookmarkStart w:name="z6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</w:t>
      </w:r>
    </w:p>
    <w:bookmarkEnd w:id="572"/>
    <w:bookmarkStart w:name="z6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73"/>
    <w:bookmarkStart w:name="z6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заявлений и выдача результатов оказания государственной услуги осуществляется следующим рабочим днем).</w:t>
      </w:r>
    </w:p>
    <w:bookmarkEnd w:id="574"/>
    <w:bookmarkStart w:name="z6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575"/>
    <w:bookmarkStart w:name="z6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576"/>
    <w:bookmarkStart w:name="z6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577"/>
    <w:bookmarkStart w:name="z6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(или) приложения к лицензии по форме установленной согласно приложению 1 к настоящему стандарту государственной услуги;</w:t>
      </w:r>
    </w:p>
    <w:bookmarkEnd w:id="578"/>
    <w:bookmarkStart w:name="z6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(или) приложения к лицензии по форме установленной согласно приложению 2 к настоящему стандарту государственной услуги;</w:t>
      </w:r>
    </w:p>
    <w:bookmarkEnd w:id="579"/>
    <w:bookmarkStart w:name="z6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(перерегистрации) юридического лица – для юридического лица (для идентификации);</w:t>
      </w:r>
    </w:p>
    <w:bookmarkEnd w:id="580"/>
    <w:bookmarkStart w:name="z6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581"/>
    <w:bookmarkStart w:name="z6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услугополучателя в качестве индивидуального предпринимателя (для идентификации);</w:t>
      </w:r>
    </w:p>
    <w:bookmarkEnd w:id="582"/>
    <w:bookmarkStart w:name="z6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 в области ветеринарии;</w:t>
      </w:r>
    </w:p>
    <w:bookmarkEnd w:id="583"/>
    <w:bookmarkStart w:name="z6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документа, подтверждающего наличие соответствующих помещений на праве собственности или наличие соответствующих помещений на праве договора аренды;</w:t>
      </w:r>
    </w:p>
    <w:bookmarkEnd w:id="584"/>
    <w:bookmarkStart w:name="z6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производству препаратов ветеринарного назначения в форме документа согласно приложению 3 к настоящему стандарту государственной услуги;</w:t>
      </w:r>
    </w:p>
    <w:bookmarkEnd w:id="585"/>
    <w:bookmarkStart w:name="z6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ветеринарно-санитарной экспертизе продуктов и сырья животного происхождения в форме документа согласно приложению 4 к настоящему стандарту государственной услуги;</w:t>
      </w:r>
    </w:p>
    <w:bookmarkEnd w:id="586"/>
    <w:bookmarkStart w:name="z6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587"/>
    <w:bookmarkStart w:name="z6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(или) приложения к лицензии в форме электронного документа согласно приложению 1 к настоящему стандарту государственной услуги, удостоверенного ЭЦП услугополучателя;</w:t>
      </w:r>
    </w:p>
    <w:bookmarkEnd w:id="588"/>
    <w:bookmarkStart w:name="z6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(или) приложения к лицензии в форме электронного документа согласно приложению 2 к настоящему стандарту государственной услуги, удостоверенного ЭЦП услугополучателя;</w:t>
      </w:r>
    </w:p>
    <w:bookmarkEnd w:id="589"/>
    <w:bookmarkStart w:name="z6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– ПШЭП;</w:t>
      </w:r>
    </w:p>
    <w:bookmarkEnd w:id="590"/>
    <w:bookmarkStart w:name="z64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документа, подтверждающего наличие соответствующих помещений на праве собственности или наличие соответствующих помещений на праве договора аренды;</w:t>
      </w:r>
    </w:p>
    <w:bookmarkEnd w:id="591"/>
    <w:bookmarkStart w:name="z6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производству препаратов ветеринарного назначения согласно приложению 3 к настоящему стандарту государственной услуги;</w:t>
      </w:r>
    </w:p>
    <w:bookmarkEnd w:id="592"/>
    <w:bookmarkStart w:name="z6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ветеринарно-санитарной экспертизе продуктов и сырья животного происхождения согласно приложению 4 к настоящему стандарту государственной услуги;</w:t>
      </w:r>
    </w:p>
    <w:bookmarkEnd w:id="593"/>
    <w:bookmarkStart w:name="z6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594"/>
    <w:bookmarkStart w:name="z6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595"/>
    <w:bookmarkStart w:name="z6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(или) приложения к лицензии по форме установленной согласно приложению 1 к настоящему стандарту государственной услуги;</w:t>
      </w:r>
    </w:p>
    <w:bookmarkEnd w:id="596"/>
    <w:bookmarkStart w:name="z6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(или) приложения к лицензии по форме установленной согласно приложению 2 к настоящему стандарту государственной услуги;</w:t>
      </w:r>
    </w:p>
    <w:bookmarkEnd w:id="597"/>
    <w:bookmarkStart w:name="z6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(перерегистрации) юридического лица – для юридического лица (для идентификации);</w:t>
      </w:r>
    </w:p>
    <w:bookmarkEnd w:id="598"/>
    <w:bookmarkStart w:name="z64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599"/>
    <w:bookmarkStart w:name="z6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услугополучателя в качестве индивидуального предпринимателя (для идентификации);</w:t>
      </w:r>
    </w:p>
    <w:bookmarkEnd w:id="600"/>
    <w:bookmarkStart w:name="z6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документа, подтверждающего наличие соответствующих помещений на праве договора аренды;</w:t>
      </w:r>
    </w:p>
    <w:bookmarkEnd w:id="601"/>
    <w:bookmarkStart w:name="z6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производству препаратов ветеринарного назначения согласно приложению 3 к настоящему стандарту государственной услуги;</w:t>
      </w:r>
    </w:p>
    <w:bookmarkEnd w:id="602"/>
    <w:bookmarkStart w:name="z6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ветеринарно-санитарной экспертизе продуктов и сырья животного происхождения согласно приложению 4 к настоящему стандарту государственной услуги;</w:t>
      </w:r>
    </w:p>
    <w:bookmarkEnd w:id="603"/>
    <w:bookmarkStart w:name="z6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04"/>
    <w:bookmarkStart w:name="z6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(или) приложения к лицензии в форме электронного документа согласно приложению 1 к настоящему стандарту государственной услуги, удостоверенного ЭЦП услугополучателя;</w:t>
      </w:r>
    </w:p>
    <w:bookmarkEnd w:id="605"/>
    <w:bookmarkStart w:name="z65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(или) приложения к лицензии в форме электронного документа согласно приложению 2 к настоящему стандарту государственной услуги, удостоверенного ЭЦП услугополучателя;</w:t>
      </w:r>
    </w:p>
    <w:bookmarkEnd w:id="606"/>
    <w:bookmarkStart w:name="z65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документа, подтверждающего наличие соответствующих помещений на праве договора аренды;</w:t>
      </w:r>
    </w:p>
    <w:bookmarkEnd w:id="607"/>
    <w:bookmarkStart w:name="z65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производству препаратов ветеринарного назначения согласно приложению 3 к настоящему стандарту государственной услуги;</w:t>
      </w:r>
    </w:p>
    <w:bookmarkEnd w:id="608"/>
    <w:bookmarkStart w:name="z6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для осуществления деятельности в области ветеринарии по ветеринарно-санитарной экспертизе продуктов и сырья животного происхождения согласно приложению 4 к настоящему стандарту государственной услуги;</w:t>
      </w:r>
    </w:p>
    <w:bookmarkEnd w:id="609"/>
    <w:bookmarkStart w:name="z65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лицензии:</w:t>
      </w:r>
    </w:p>
    <w:bookmarkEnd w:id="610"/>
    <w:bookmarkStart w:name="z66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11"/>
    <w:bookmarkStart w:name="z66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переоформления лицензии и (или) приложения к лицензии по форме установленной согласно приложению 5 к настоящему стандарту государственной услуги;</w:t>
      </w:r>
    </w:p>
    <w:bookmarkEnd w:id="612"/>
    <w:bookmarkStart w:name="z66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по форме установленной согласно приложению 6 к настоящему стандарту государственной услуги;</w:t>
      </w:r>
    </w:p>
    <w:bookmarkEnd w:id="613"/>
    <w:bookmarkStart w:name="z66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(перерегистрации) юридического лица – для юридического лица (для идентификации);</w:t>
      </w:r>
    </w:p>
    <w:bookmarkEnd w:id="614"/>
    <w:bookmarkStart w:name="z66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615"/>
    <w:bookmarkStart w:name="z66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услугополучателя в качестве индивидуального предпринимателя (для идентификации);</w:t>
      </w:r>
    </w:p>
    <w:bookmarkEnd w:id="616"/>
    <w:bookmarkStart w:name="z66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переоформление лицензии;</w:t>
      </w:r>
    </w:p>
    <w:bookmarkEnd w:id="617"/>
    <w:bookmarkStart w:name="z66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в случае отсутствия сведений в информационной системе;</w:t>
      </w:r>
    </w:p>
    <w:bookmarkEnd w:id="618"/>
    <w:bookmarkStart w:name="z66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19"/>
    <w:bookmarkStart w:name="z66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переоформления лицензии и (или) приложения к лицензии в форме электронного документа согласно приложению 5 к настоящему стандарту государственной услуги, удостоверенного ЭЦП услугополучателя;</w:t>
      </w:r>
    </w:p>
    <w:bookmarkEnd w:id="620"/>
    <w:bookmarkStart w:name="z67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в форме электронного документа согласно приложению 6 к настоящему стандарту государственной услуги, удостоверенного ЭЦП услугополучателя;</w:t>
      </w:r>
    </w:p>
    <w:bookmarkEnd w:id="621"/>
    <w:bookmarkStart w:name="z67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переоформление лицензии, за исключением случаев оплаты через – ПШЭП;</w:t>
      </w:r>
    </w:p>
    <w:bookmarkEnd w:id="622"/>
    <w:bookmarkStart w:name="z67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в случае отсутствия сведений в информационной системе;</w:t>
      </w:r>
    </w:p>
    <w:bookmarkEnd w:id="623"/>
    <w:bookmarkStart w:name="z67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624"/>
    <w:bookmarkStart w:name="z67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25"/>
    <w:bookmarkStart w:name="z67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об утере, порче лицензии и (или) приложения к лицензии;</w:t>
      </w:r>
    </w:p>
    <w:bookmarkEnd w:id="626"/>
    <w:bookmarkStart w:name="z67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(перерегистрации) юридического лица – для юридического лица (для идентификации);</w:t>
      </w:r>
    </w:p>
    <w:bookmarkEnd w:id="627"/>
    <w:bookmarkStart w:name="z67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628"/>
    <w:bookmarkStart w:name="z67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услугополучателя в качестве индивидуального предпринимателя (для идентификации);</w:t>
      </w:r>
    </w:p>
    <w:bookmarkEnd w:id="629"/>
    <w:bookmarkStart w:name="z67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лицензии;</w:t>
      </w:r>
    </w:p>
    <w:bookmarkEnd w:id="630"/>
    <w:bookmarkStart w:name="z68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31"/>
    <w:bookmarkStart w:name="z68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632"/>
    <w:bookmarkStart w:name="z68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переоформление лицензии, за исключением случаев оплаты через – ПШЭП.</w:t>
      </w:r>
    </w:p>
    <w:bookmarkEnd w:id="633"/>
    <w:bookmarkStart w:name="z68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лица, о регистрации индивидуального предпринимателя, о наличии соответствующих помещений на праве собственности, о ветеринарно-санитарном заключении, о лицензии услугодатель получает из государственных информационных систем через шлюз "электронного правительства".</w:t>
      </w:r>
    </w:p>
    <w:bookmarkEnd w:id="634"/>
    <w:bookmarkStart w:name="z68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35"/>
    <w:bookmarkStart w:name="z68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636"/>
    <w:bookmarkStart w:name="z68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даты, времени приема пакета документов, фамилии, имени, отчества (при наличии) ответственного лица, принявшего документы;</w:t>
      </w:r>
    </w:p>
    <w:bookmarkEnd w:id="637"/>
    <w:bookmarkStart w:name="z68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638"/>
    <w:bookmarkStart w:name="z68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39"/>
    <w:bookmarkStart w:name="z68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640"/>
    <w:bookmarkStart w:name="z69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641"/>
    <w:bookmarkStart w:name="z69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642"/>
    <w:bookmarkStart w:name="z69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</w:r>
    </w:p>
    <w:bookmarkEnd w:id="643"/>
    <w:bookmarkStart w:name="z69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644"/>
    <w:bookmarkStart w:name="z69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645"/>
    <w:bookmarkStart w:name="z69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646"/>
    <w:bookmarkStart w:name="z69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647"/>
    <w:bookmarkStart w:name="z69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648"/>
    <w:bookmarkStart w:name="z69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по адресам, указанным в пункте 16 настоящего стандарта государственной услуги.</w:t>
      </w:r>
    </w:p>
    <w:bookmarkEnd w:id="649"/>
    <w:bookmarkStart w:name="z69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650"/>
    <w:bookmarkStart w:name="z70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51"/>
    <w:bookmarkStart w:name="z70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удостоверяющим личность), почтовый адрес;</w:t>
      </w:r>
    </w:p>
    <w:bookmarkEnd w:id="652"/>
    <w:bookmarkStart w:name="z70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653"/>
    <w:bookmarkStart w:name="z70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654"/>
    <w:bookmarkStart w:name="z70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Комитета, Министерства и услугодателя.</w:t>
      </w:r>
    </w:p>
    <w:bookmarkEnd w:id="655"/>
    <w:bookmarkStart w:name="z7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</w:t>
      </w:r>
    </w:p>
    <w:bookmarkEnd w:id="656"/>
    <w:bookmarkStart w:name="z7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7"/>
    <w:bookmarkStart w:name="z7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8"/>
    <w:bookmarkStart w:name="z70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659"/>
    <w:bookmarkStart w:name="z70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60"/>
    <w:bookmarkStart w:name="z71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61"/>
    <w:bookmarkStart w:name="z71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662"/>
    <w:bookmarkStart w:name="z71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Здания услугодателя оборудованы входом с пандусами, предназначенными для доступа людей с ограниченными физическими возможностями. </w:t>
      </w:r>
    </w:p>
    <w:bookmarkEnd w:id="663"/>
    <w:bookmarkStart w:name="z71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 на интернет-ресурсе Министерства: www.moa.gov.kz, раздел "Государственные услуги".</w:t>
      </w:r>
    </w:p>
    <w:bookmarkEnd w:id="664"/>
    <w:bookmarkStart w:name="z71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65"/>
    <w:bookmarkStart w:name="z71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66"/>
    <w:bookmarkStart w:name="z71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8-800-080-7777.</w:t>
      </w:r>
    </w:p>
    <w:bookmarkEnd w:id="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18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668"/>
    <w:bookmarkStart w:name="z7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</w:t>
      </w:r>
    </w:p>
    <w:bookmarkEnd w:id="669"/>
    <w:bookmarkStart w:name="z7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670"/>
    <w:bookmarkStart w:name="z7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</w:t>
      </w:r>
    </w:p>
    <w:bookmarkEnd w:id="671"/>
    <w:bookmarkStart w:name="z7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индивидуального предпринимателя, № уведомления о начале деятельности услугополучателя в качестве индивидуального предпринимателя и дата выдачи (при наличии) фамилия имя отчество (при его наличии) физического лица, индивидуальный идентификационный номер)</w:t>
      </w:r>
    </w:p>
    <w:bookmarkEnd w:id="672"/>
    <w:bookmarkStart w:name="z7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осуществление:</w:t>
      </w:r>
    </w:p>
    <w:bookmarkEnd w:id="673"/>
    <w:bookmarkStart w:name="z7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674"/>
    <w:bookmarkStart w:name="z7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полное наименование вида деятельности и (или) подвида(ов) деятельности)</w:t>
      </w:r>
    </w:p>
    <w:bookmarkEnd w:id="675"/>
    <w:bookmarkStart w:name="z7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676"/>
    <w:bookmarkStart w:name="z7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677"/>
    <w:bookmarkStart w:name="z7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78"/>
    <w:bookmarkStart w:name="z7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(почтовый индекс, область, город, район, населенный пункт, наименование улицы, номер дома/здания)</w:t>
      </w:r>
    </w:p>
    <w:bookmarkEnd w:id="679"/>
    <w:bookmarkStart w:name="z7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</w:t>
      </w:r>
    </w:p>
    <w:bookmarkEnd w:id="680"/>
    <w:bookmarkStart w:name="z7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</w:t>
      </w:r>
    </w:p>
    <w:bookmarkEnd w:id="681"/>
    <w:bookmarkStart w:name="z7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</w:t>
      </w:r>
    </w:p>
    <w:bookmarkEnd w:id="682"/>
    <w:bookmarkStart w:name="z7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683"/>
    <w:bookmarkStart w:name="z7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684"/>
    <w:bookmarkStart w:name="z7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85"/>
    <w:bookmarkStart w:name="z7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686"/>
    <w:bookmarkStart w:name="z7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 Настоящим подтверждается, что: все указанные данные являются официальными контактами и на них может быть  направлена любая информация по вопросам выдачи или отказа в выдаче лицензии  и (или) приложения к лицензии; услугополучателю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 при выдаче лицензии и (или) приложения к лицензии.</w:t>
      </w:r>
    </w:p>
    <w:bookmarkEnd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_________________________________________________</w:t>
      </w:r>
    </w:p>
    <w:bookmarkStart w:name="z73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      (фамилия, имя, отчество (при его наличии)</w:t>
      </w:r>
    </w:p>
    <w:bookmarkEnd w:id="688"/>
    <w:bookmarkStart w:name="z73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689"/>
    <w:bookmarkStart w:name="z74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"___"___________20__ года</w:t>
      </w:r>
    </w:p>
    <w:bookmarkEnd w:id="6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42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691"/>
    <w:bookmarkStart w:name="z74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</w:p>
    <w:bookmarkEnd w:id="692"/>
    <w:bookmarkStart w:name="z74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693"/>
    <w:bookmarkStart w:name="z74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</w:t>
      </w:r>
    </w:p>
    <w:bookmarkEnd w:id="694"/>
    <w:bookmarkStart w:name="z74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наименование, местонахождение, бизнес - 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 Прошу выдать лицензию и (или) приложение к лицензии на осуществление</w:t>
      </w:r>
    </w:p>
    <w:bookmarkEnd w:id="695"/>
    <w:bookmarkStart w:name="z74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96"/>
    <w:bookmarkStart w:name="z74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полное наименование вида деятельности и (или) подвида(ов) деятельности) на бумажном носителе _____ (поставить знак Х в случае, если необходимо получить лицензию на бумажном носителе, № свидетельства и дата выдачи)</w:t>
      </w:r>
    </w:p>
    <w:bookmarkEnd w:id="697"/>
    <w:bookmarkStart w:name="z74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</w:t>
      </w:r>
    </w:p>
    <w:bookmarkEnd w:id="698"/>
    <w:bookmarkStart w:name="z75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(почтовый индекс, страна (для иностранного юридического лица), область, город, район, населенный пункт, наименование улицы, номер дома/здания  (стационарного помещения)</w:t>
      </w:r>
    </w:p>
    <w:bookmarkEnd w:id="699"/>
    <w:bookmarkStart w:name="z75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</w:t>
      </w:r>
    </w:p>
    <w:bookmarkEnd w:id="700"/>
    <w:bookmarkStart w:name="z75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</w:t>
      </w:r>
    </w:p>
    <w:bookmarkEnd w:id="701"/>
    <w:bookmarkStart w:name="z75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</w:t>
      </w:r>
    </w:p>
    <w:bookmarkEnd w:id="702"/>
    <w:bookmarkStart w:name="z75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</w:t>
      </w:r>
    </w:p>
    <w:bookmarkEnd w:id="703"/>
    <w:bookmarkStart w:name="z75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(номер счета, наименование и местонахождение банка)</w:t>
      </w:r>
    </w:p>
    <w:bookmarkEnd w:id="704"/>
    <w:bookmarkStart w:name="z75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05"/>
    <w:bookmarkStart w:name="z75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706"/>
    <w:bookmarkStart w:name="z75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707"/>
    <w:bookmarkStart w:name="z75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708"/>
    <w:bookmarkStart w:name="z76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 направлена любая информация по вопросам выдачи или отказа в выдаче лицензии  и (или) приложения к лицензии; услугополучателю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 системах, при выдаче лицензии и (или) приложения к лицензии.</w:t>
      </w:r>
    </w:p>
    <w:bookmarkEnd w:id="709"/>
    <w:bookmarkStart w:name="z76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__________________________________________________________</w:t>
      </w:r>
    </w:p>
    <w:bookmarkEnd w:id="710"/>
    <w:bookmarkStart w:name="z76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             (фамилия, имя, отчество (при его наличии))</w:t>
      </w:r>
    </w:p>
    <w:bookmarkEnd w:id="711"/>
    <w:bookmarkStart w:name="z76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 Дата заполнения: "__" __________ 20__ года</w:t>
      </w:r>
    </w:p>
    <w:bookmarkEnd w:id="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765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осуществления деятельности в области ветеринарии по производству препаратов ветеринарного назначения</w:t>
      </w:r>
    </w:p>
    <w:bookmarkEnd w:id="713"/>
    <w:bookmarkStart w:name="z76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ветеринарным врачом соответствующей административно-территориальной единицы:</w:t>
      </w:r>
    </w:p>
    <w:bookmarkEnd w:id="714"/>
    <w:bookmarkStart w:name="z76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___________________________________________________</w:t>
      </w:r>
    </w:p>
    <w:bookmarkEnd w:id="715"/>
    <w:bookmarkStart w:name="z76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технологического, измерительного и испытательного оборудования для производства препаратов ветеринарного назначения в соответствии с техническими условиями на производимый ветеринарный препарат; аккредитованной лаборатории, оснащенной приборами и оборудованием, либо договор о выполнении испытательных работ (услуг) организациями, имеющими указанные лаборатории для осуществления контроля качества производимых ветеринарных препаратов:</w:t>
      </w:r>
    </w:p>
    <w:bookmarkEnd w:id="716"/>
    <w:bookmarkStart w:name="z76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эксплуатационных паспортов заводов-изготовителей на оборудование:</w:t>
      </w:r>
    </w:p>
    <w:bookmarkEnd w:id="717"/>
    <w:bookmarkStart w:name="z77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паспорта_____________________________________________________________</w:t>
      </w:r>
    </w:p>
    <w:bookmarkEnd w:id="718"/>
    <w:bookmarkStart w:name="z77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выдачи________________________________________________________________</w:t>
      </w:r>
    </w:p>
    <w:bookmarkEnd w:id="719"/>
    <w:bookmarkStart w:name="z77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паспорт _____________________________________________________</w:t>
      </w:r>
    </w:p>
    <w:bookmarkEnd w:id="720"/>
    <w:bookmarkStart w:name="z77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оборудования_____________________________________________________</w:t>
      </w:r>
    </w:p>
    <w:bookmarkEnd w:id="721"/>
    <w:bookmarkStart w:name="z77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прохождении поверки и/или калибровки в порядке, установленном Законом Республики Казахстан от 7 июня 2000 года "Об обеспечении единства измерений":</w:t>
      </w:r>
    </w:p>
    <w:bookmarkEnd w:id="722"/>
    <w:bookmarkStart w:name="z77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</w:t>
      </w:r>
    </w:p>
    <w:bookmarkEnd w:id="723"/>
    <w:bookmarkStart w:name="z77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_______________________________________________________________</w:t>
      </w:r>
    </w:p>
    <w:bookmarkEnd w:id="724"/>
    <w:bookmarkStart w:name="z77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сертификат _________________________________________________</w:t>
      </w:r>
    </w:p>
    <w:bookmarkEnd w:id="725"/>
    <w:bookmarkStart w:name="z77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с_________ до______________________________________</w:t>
      </w:r>
    </w:p>
    <w:bookmarkEnd w:id="726"/>
    <w:bookmarkStart w:name="z77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лабораторией аккредитации либо сведения заключенных договоров с аккредитованной лабораторией:</w:t>
      </w:r>
    </w:p>
    <w:bookmarkEnd w:id="727"/>
    <w:bookmarkStart w:name="z78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номер____________________________________________________________________</w:t>
      </w:r>
    </w:p>
    <w:bookmarkEnd w:id="728"/>
    <w:bookmarkStart w:name="z78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</w:t>
      </w:r>
    </w:p>
    <w:bookmarkEnd w:id="729"/>
    <w:bookmarkStart w:name="z78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выдавший документ об аккредитации ____________________________________</w:t>
      </w:r>
    </w:p>
    <w:bookmarkEnd w:id="730"/>
    <w:bookmarkStart w:name="z78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документа с_________ до________________________________________</w:t>
      </w:r>
    </w:p>
    <w:bookmarkEnd w:id="731"/>
    <w:bookmarkStart w:name="z78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____________________________________________________________</w:t>
      </w:r>
    </w:p>
    <w:bookmarkEnd w:id="732"/>
    <w:bookmarkStart w:name="z78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___________________________________________________________</w:t>
      </w:r>
    </w:p>
    <w:bookmarkEnd w:id="733"/>
    <w:bookmarkStart w:name="z78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с_________ до________________________________________</w:t>
      </w:r>
    </w:p>
    <w:bookmarkEnd w:id="734"/>
    <w:bookmarkStart w:name="z78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нормативно-технической документации, регламентирующей производство ветеринарных препаратов:</w:t>
      </w:r>
    </w:p>
    <w:bookmarkEnd w:id="735"/>
    <w:bookmarkStart w:name="z78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организации по производству ветеринарного препарата, технические условия на производимый ветеринарный препарат, утвержденные руководителем производителя (да/нет) ____________________________________________________</w:t>
      </w:r>
    </w:p>
    <w:bookmarkEnd w:id="736"/>
    <w:bookmarkStart w:name="z78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применению (использованию) ветеринарных препаратов, утвержденное руководителем организации (да/нет) _____________</w:t>
      </w:r>
    </w:p>
    <w:bookmarkEnd w:id="737"/>
    <w:bookmarkStart w:name="z79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на производственные и контрольные штаммы микроорганизмов:</w:t>
      </w:r>
    </w:p>
    <w:bookmarkEnd w:id="738"/>
    <w:bookmarkStart w:name="z79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штамма_________________________________________________________</w:t>
      </w:r>
    </w:p>
    <w:bookmarkEnd w:id="739"/>
    <w:bookmarkStart w:name="z79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штамма_____________________________________________________________</w:t>
      </w:r>
    </w:p>
    <w:bookmarkEnd w:id="740"/>
    <w:bookmarkStart w:name="z79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обозначение_______________________________________________________</w:t>
      </w:r>
    </w:p>
    <w:bookmarkEnd w:id="741"/>
    <w:bookmarkStart w:name="z79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получен штамм_________________________________________________________</w:t>
      </w:r>
    </w:p>
    <w:bookmarkEnd w:id="742"/>
    <w:bookmarkStart w:name="z79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получения_____________________________________________________________</w:t>
      </w:r>
    </w:p>
    <w:bookmarkEnd w:id="743"/>
    <w:bookmarkStart w:name="z79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каких животных получен штамм____________________________________________</w:t>
      </w:r>
    </w:p>
    <w:bookmarkEnd w:id="744"/>
    <w:bookmarkStart w:name="z79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какого учреждения получен штамм__________________________________________</w:t>
      </w:r>
    </w:p>
    <w:bookmarkEnd w:id="745"/>
    <w:bookmarkStart w:name="z79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материала____________________________________________________</w:t>
      </w:r>
    </w:p>
    <w:bookmarkEnd w:id="746"/>
    <w:bookmarkStart w:name="z79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47"/>
    <w:bookmarkStart w:name="z80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(вид, фасовка, способ стабилизации)</w:t>
      </w:r>
    </w:p>
    <w:bookmarkEnd w:id="748"/>
    <w:bookmarkStart w:name="z80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серологические свойства_____________________________________________________</w:t>
      </w:r>
    </w:p>
    <w:bookmarkEnd w:id="749"/>
    <w:bookmarkStart w:name="z80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титрования_______________________________________________________</w:t>
      </w:r>
    </w:p>
    <w:bookmarkEnd w:id="750"/>
    <w:bookmarkStart w:name="z80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юридических лиц: наличие квалифицированного состава руководителей и специалистов: в подразделениях непосредственно занятых производством ветеринарных препаратов и производственного контроля специалистов (не менее одного ветеринарного врача или фельдшера), имеющих высшее и (или) послевузовское образование по специальностям "ветеринарная медицина", "ветеринарная санитария" и(или) техническое и профессиональное образование (колледж) по специальности "ветеринария"; специалистов с высшим или средним биотехнологическим, химическим или биологическим образованием в подразделениях не посредственно занятых производством ветеринарных препаратов и производственного контроля; стажа работы по специальности не менее двух лет у руководителей подразделений непосредственно занятых на производстве ветеринарных препаратов и/или у работника, подразделения производственного контроля, специализации или усовершенствования и других видов повышения, квалификации за последние 5 лет. Для физических лиц наличие: высшего и (или) послевузовского образования по специальностям "ветеринарная медицина", "ветеринарная санитария" и (или) технического и профессионального образования (колледж) по специальности "ветеринария", стажа работы по специальности не менее двух лет, специализации или усовершенствования и других видов повышения квалификации за последние 5 лет:</w:t>
      </w:r>
    </w:p>
    <w:bookmarkEnd w:id="751"/>
    <w:bookmarkStart w:name="z80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752"/>
    <w:bookmarkStart w:name="z80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 _____________________________________</w:t>
      </w:r>
    </w:p>
    <w:bookmarkEnd w:id="753"/>
    <w:bookmarkStart w:name="z80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_______________________________________________</w:t>
      </w:r>
    </w:p>
    <w:bookmarkEnd w:id="754"/>
    <w:bookmarkStart w:name="z80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о высшем/среднем образовании по профилю лицензируемого</w:t>
      </w:r>
    </w:p>
    <w:bookmarkEnd w:id="755"/>
    <w:bookmarkStart w:name="z80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 _________________________________________________________</w:t>
      </w:r>
    </w:p>
    <w:bookmarkEnd w:id="756"/>
    <w:bookmarkStart w:name="z80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_______________________________________________________</w:t>
      </w:r>
    </w:p>
    <w:bookmarkEnd w:id="757"/>
    <w:bookmarkStart w:name="z81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</w:p>
    <w:bookmarkEnd w:id="758"/>
    <w:bookmarkStart w:name="z81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учреждения, где проводилась специализации/повышение</w:t>
      </w:r>
    </w:p>
    <w:bookmarkEnd w:id="759"/>
    <w:bookmarkStart w:name="z81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_____________________________________________________________</w:t>
      </w:r>
    </w:p>
    <w:bookmarkEnd w:id="760"/>
    <w:bookmarkStart w:name="z81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 _______________________________________________________________</w:t>
      </w:r>
    </w:p>
    <w:bookmarkEnd w:id="761"/>
    <w:bookmarkStart w:name="z81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_________________________________________________________</w:t>
      </w:r>
    </w:p>
    <w:bookmarkEnd w:id="762"/>
    <w:bookmarkStart w:name="z81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сертификата____________________________________________________</w:t>
      </w:r>
    </w:p>
    <w:bookmarkEnd w:id="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817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осуществления деятельности в области ветеринарии по ветеринарно-санитарной экспертизе продуктов и сырья животного происхождения</w:t>
      </w:r>
    </w:p>
    <w:bookmarkEnd w:id="764"/>
    <w:bookmarkStart w:name="z81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ветеринарно-санитарном заключении о соответствии ветеринарным требованиям и нормативам набора технологического оборудования, выданном государственным ветеринарным врачом соответствующей административно-территориальной единицы:</w:t>
      </w:r>
    </w:p>
    <w:bookmarkEnd w:id="765"/>
    <w:bookmarkStart w:name="z81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____________________________________________________</w:t>
      </w:r>
    </w:p>
    <w:bookmarkEnd w:id="766"/>
    <w:bookmarkStart w:name="z82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нормативных документов, регламентирующих методы испытаний, а также измерительного, испытательного оборудования, прошедшего поверку и (или) калибровку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для проведения ветеринарно-санитарной экспертизы продуктов и сырья животного происхождения:</w:t>
      </w:r>
    </w:p>
    <w:bookmarkEnd w:id="767"/>
    <w:bookmarkStart w:name="z82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стандарты, методические указания (да/нет) _____________________________________</w:t>
      </w:r>
    </w:p>
    <w:bookmarkEnd w:id="768"/>
    <w:bookmarkStart w:name="z82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эксплуатационных паспортов заводов-изготовителей на оборудование, заверенные подписью услугополучателя:</w:t>
      </w:r>
    </w:p>
    <w:bookmarkEnd w:id="769"/>
    <w:bookmarkStart w:name="z82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паспорта______________________________________________________________</w:t>
      </w:r>
    </w:p>
    <w:bookmarkEnd w:id="770"/>
    <w:bookmarkStart w:name="z82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выдачи_________________________________________________________________</w:t>
      </w:r>
    </w:p>
    <w:bookmarkEnd w:id="771"/>
    <w:bookmarkStart w:name="z82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паспорт______________________________________________________</w:t>
      </w:r>
    </w:p>
    <w:bookmarkEnd w:id="772"/>
    <w:bookmarkStart w:name="z82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оборудования______________________________________________________</w:t>
      </w:r>
    </w:p>
    <w:bookmarkEnd w:id="773"/>
    <w:bookmarkStart w:name="z82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 прохождении поверки и/или калибровки в порядке установленном Законом Республики Казахстан от 7 июня 2000 года "Об обеспечении единства измерений"</w:t>
      </w:r>
    </w:p>
    <w:bookmarkEnd w:id="774"/>
    <w:bookmarkStart w:name="z82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номер______________________________________________________________________</w:t>
      </w:r>
    </w:p>
    <w:bookmarkEnd w:id="775"/>
    <w:bookmarkStart w:name="z82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выдачи_________________________________________________________________</w:t>
      </w:r>
    </w:p>
    <w:bookmarkEnd w:id="776"/>
    <w:bookmarkStart w:name="z83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выдавший сертификат____________________________________________________</w:t>
      </w:r>
    </w:p>
    <w:bookmarkEnd w:id="777"/>
    <w:bookmarkStart w:name="z83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с________________ до_________________________________</w:t>
      </w:r>
    </w:p>
    <w:bookmarkEnd w:id="778"/>
    <w:bookmarkStart w:name="z83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тесты для проведения ветеринарно-санитарной экспертизы</w:t>
      </w:r>
    </w:p>
    <w:bookmarkEnd w:id="779"/>
    <w:bookmarkStart w:name="z83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рынках___________________________________________________________________</w:t>
      </w:r>
    </w:p>
    <w:bookmarkEnd w:id="780"/>
    <w:bookmarkStart w:name="z83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руководителя юридического лица высшего и (или) послевузовского образования по специальностям "ветеринарная медицина", "ветеринарная санитария", стажа работы по специальности не менее 3 (трех) лет.</w:t>
      </w:r>
    </w:p>
    <w:bookmarkEnd w:id="781"/>
    <w:bookmarkStart w:name="z83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юридического лица или специализированного подразделения юридического лица: в лаборатории ветеринарно-санитарной экспертизы специалистов ветеринарного врача или фельдшера, имеющих высшее и(или) послевузовское образование по специальностям "ветеринарная медицина", "ветеринарная санитария" и (или) техническое и профессиональное образование (колледж) по специальности "ветеринария", специализации или усовершенствования и других видов повышения квалификации за последние 5 (пять) лет:</w:t>
      </w:r>
    </w:p>
    <w:bookmarkEnd w:id="782"/>
    <w:bookmarkStart w:name="z83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квалифицированном составе технических руководителей и специалистов:</w:t>
      </w:r>
    </w:p>
    <w:bookmarkEnd w:id="783"/>
    <w:bookmarkStart w:name="z83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_______________________________________________</w:t>
      </w:r>
    </w:p>
    <w:bookmarkEnd w:id="784"/>
    <w:bookmarkStart w:name="z83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диплома о высшем/среднем образовании и по профилю</w:t>
      </w:r>
    </w:p>
    <w:bookmarkEnd w:id="785"/>
    <w:bookmarkStart w:name="z83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лицензируемого вида деятельности____________________________________________</w:t>
      </w:r>
    </w:p>
    <w:bookmarkEnd w:id="786"/>
    <w:bookmarkStart w:name="z84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_______________________________________________________</w:t>
      </w:r>
    </w:p>
    <w:bookmarkEnd w:id="787"/>
    <w:bookmarkStart w:name="z84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____________________________________________</w:t>
      </w:r>
    </w:p>
    <w:bookmarkEnd w:id="788"/>
    <w:bookmarkStart w:name="z84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специализации/повышения квалификации:</w:t>
      </w:r>
    </w:p>
    <w:bookmarkEnd w:id="789"/>
    <w:bookmarkStart w:name="z84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учреждения где проводилась специализации/повышение</w:t>
      </w:r>
    </w:p>
    <w:bookmarkEnd w:id="790"/>
    <w:bookmarkStart w:name="z84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_____________________________________________________________</w:t>
      </w:r>
    </w:p>
    <w:bookmarkEnd w:id="791"/>
    <w:bookmarkStart w:name="z84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дисциплина_______________________________________________________________</w:t>
      </w:r>
    </w:p>
    <w:bookmarkEnd w:id="792"/>
    <w:bookmarkStart w:name="z84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сертификата_________________________________________________________</w:t>
      </w:r>
    </w:p>
    <w:bookmarkEnd w:id="793"/>
    <w:bookmarkStart w:name="z84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сертификата___________________________________________________-</w:t>
      </w:r>
    </w:p>
    <w:bookmarkEnd w:id="7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849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795"/>
    <w:bookmarkStart w:name="z85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</w:p>
    <w:bookmarkEnd w:id="796"/>
    <w:bookmarkStart w:name="z85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797"/>
    <w:bookmarkStart w:name="z85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</w:t>
      </w:r>
    </w:p>
    <w:bookmarkEnd w:id="798"/>
    <w:bookmarkStart w:name="z85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лица, индивидуальный идентификационный номер (наименование индивидуального предпринимателя, № уведомления о начале деятельности услугополучателя в качестве индивидуального предпринимателя и дата выдачи (при наличии))</w:t>
      </w:r>
    </w:p>
    <w:bookmarkEnd w:id="799"/>
    <w:bookmarkStart w:name="z85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 №____________от "___"_________20___ года, выданную(-ое)(-ых) _________________________</w:t>
      </w:r>
    </w:p>
    <w:bookmarkEnd w:id="800"/>
    <w:bookmarkStart w:name="z85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01"/>
    <w:bookmarkStart w:name="z85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 на осуществление</w:t>
      </w:r>
    </w:p>
    <w:bookmarkEnd w:id="802"/>
    <w:bookmarkStart w:name="z85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03"/>
    <w:bookmarkStart w:name="z85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вида деятельности и (или) подвида(ов) деятельности)</w:t>
      </w:r>
    </w:p>
    <w:bookmarkEnd w:id="804"/>
    <w:bookmarkStart w:name="z85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805"/>
    <w:bookmarkStart w:name="z86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</w:t>
      </w:r>
    </w:p>
    <w:bookmarkEnd w:id="806"/>
    <w:bookmarkStart w:name="z86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07"/>
    <w:bookmarkStart w:name="z86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</w:t>
      </w:r>
    </w:p>
    <w:bookmarkEnd w:id="808"/>
    <w:bookmarkStart w:name="z86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09"/>
    <w:bookmarkStart w:name="z86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</w:t>
      </w:r>
    </w:p>
    <w:bookmarkEnd w:id="810"/>
    <w:bookmarkStart w:name="z86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11"/>
    <w:bookmarkStart w:name="z86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</w:t>
      </w:r>
    </w:p>
    <w:bookmarkEnd w:id="812"/>
    <w:bookmarkStart w:name="z86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13"/>
    <w:bookmarkStart w:name="z86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</w:t>
      </w:r>
    </w:p>
    <w:bookmarkEnd w:id="814"/>
    <w:bookmarkStart w:name="z86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815"/>
    <w:bookmarkStart w:name="z87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816"/>
    <w:bookmarkStart w:name="z87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817"/>
    <w:bookmarkStart w:name="z87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______________________________________</w:t>
      </w:r>
    </w:p>
    <w:bookmarkEnd w:id="818"/>
    <w:bookmarkStart w:name="z87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 на бумажном носителе _______ (поставить знак Х в случае, если необходимо получить лицензию на бумажном носителе)</w:t>
      </w:r>
    </w:p>
    <w:bookmarkEnd w:id="819"/>
    <w:bookmarkStart w:name="z87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</w:t>
      </w:r>
    </w:p>
    <w:bookmarkEnd w:id="820"/>
    <w:bookmarkStart w:name="z87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821"/>
    <w:bookmarkStart w:name="z8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</w:t>
      </w:r>
    </w:p>
    <w:bookmarkEnd w:id="822"/>
    <w:bookmarkStart w:name="z8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</w:t>
      </w:r>
    </w:p>
    <w:bookmarkEnd w:id="823"/>
    <w:bookmarkStart w:name="z8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</w:t>
      </w:r>
    </w:p>
    <w:bookmarkEnd w:id="824"/>
    <w:bookmarkStart w:name="z8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</w:t>
      </w:r>
    </w:p>
    <w:bookmarkEnd w:id="825"/>
    <w:bookmarkStart w:name="z8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(номер счета, наименование и местонахождение банка)</w:t>
      </w:r>
    </w:p>
    <w:bookmarkEnd w:id="826"/>
    <w:bookmarkStart w:name="z8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(операций)___________________</w:t>
      </w:r>
    </w:p>
    <w:bookmarkEnd w:id="827"/>
    <w:bookmarkStart w:name="z8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28"/>
    <w:bookmarkStart w:name="z8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(почтовый индекс, область, город, район, населенный пункт, наименование улицы,  номер дома/здания (стационарного помещения)</w:t>
      </w:r>
    </w:p>
    <w:bookmarkEnd w:id="829"/>
    <w:bookmarkStart w:name="z8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830"/>
    <w:bookmarkStart w:name="z8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 направлена любая информация по вопросам выдачи или отказа в выдаче  лицензии и (или) приложения к лицензии; услугополучателю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831"/>
    <w:bookmarkStart w:name="z88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____________________________________________________</w:t>
      </w:r>
    </w:p>
    <w:bookmarkEnd w:id="832"/>
    <w:bookmarkStart w:name="z8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(подпись)             (фамилия, имя, отчество (при его наличии))</w:t>
      </w:r>
    </w:p>
    <w:bookmarkEnd w:id="833"/>
    <w:bookmarkStart w:name="z8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834"/>
    <w:bookmarkStart w:name="z8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 20__ года</w:t>
      </w:r>
    </w:p>
    <w:bookmarkEnd w:id="8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 ветеринарии"</w:t>
            </w:r>
          </w:p>
        </w:tc>
      </w:tr>
    </w:tbl>
    <w:bookmarkStart w:name="z891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836"/>
    <w:bookmarkStart w:name="z89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837"/>
    <w:bookmarkStart w:name="z89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838"/>
    <w:bookmarkStart w:name="z89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839"/>
    <w:bookmarkStart w:name="z89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 - идентификационный номер юридического лица (в том числе иностранного юридического лица), бизнес - идентификационный номер филиала или представительства иностранного юридического лица – в случае отсутствия бизнес - идентификационного номера у юридического лица (№ справки о государственной регистрации и дата выдачи))</w:t>
      </w:r>
    </w:p>
    <w:bookmarkEnd w:id="840"/>
    <w:bookmarkStart w:name="z89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приложение(-я) к лицензии (нужное подчеркнуть) №__________ от "___" _________ 20___ года, выданную(-ое)(-ых)</w:t>
      </w:r>
    </w:p>
    <w:bookmarkEnd w:id="841"/>
    <w:bookmarkStart w:name="z89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842"/>
    <w:bookmarkStart w:name="z89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(номер(а) лицензии и (или) приложения(й) к лицензии, дата выдачи, наименование лицензиара, выдавшего лицензию и (или) приложение(-я) к лицензии)</w:t>
      </w:r>
    </w:p>
    <w:bookmarkEnd w:id="843"/>
    <w:bookmarkStart w:name="z89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____________________________________________________________</w:t>
      </w:r>
    </w:p>
    <w:bookmarkEnd w:id="844"/>
    <w:bookmarkStart w:name="z90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(полное наименование вида деятельности и (или) подвида(ов)деятельности)</w:t>
      </w:r>
    </w:p>
    <w:bookmarkEnd w:id="845"/>
    <w:bookmarkStart w:name="z90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846"/>
    <w:bookmarkStart w:name="z90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путем (укажите в соответствующей ячейке Х):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слияния ____ преобразования ____ присоединения ____ выделения ____ разделения _____</w:t>
      </w:r>
    </w:p>
    <w:bookmarkEnd w:id="847"/>
    <w:bookmarkStart w:name="z90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__________________________</w:t>
      </w:r>
    </w:p>
    <w:bookmarkEnd w:id="848"/>
    <w:bookmarkStart w:name="z90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_______________________</w:t>
      </w:r>
    </w:p>
    <w:bookmarkEnd w:id="849"/>
    <w:bookmarkStart w:name="z90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Start w:name="z90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_______________________________________________________</w:t>
      </w:r>
    </w:p>
    <w:bookmarkEnd w:id="851"/>
    <w:bookmarkStart w:name="z90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852"/>
    <w:bookmarkStart w:name="z90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53"/>
    <w:bookmarkStart w:name="z90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______________________________________</w:t>
      </w:r>
    </w:p>
    <w:bookmarkEnd w:id="854"/>
    <w:bookmarkStart w:name="z91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__________________________на бумажном носителе _____ (поставить знак Х в случае, если необходимо получить лицензию на бумажном носителе)</w:t>
      </w:r>
    </w:p>
    <w:bookmarkEnd w:id="855"/>
    <w:bookmarkStart w:name="z91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</w:t>
      </w:r>
    </w:p>
    <w:bookmarkEnd w:id="856"/>
    <w:bookmarkStart w:name="z91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 </w:t>
      </w:r>
    </w:p>
    <w:bookmarkEnd w:id="857"/>
    <w:bookmarkStart w:name="z91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</w:t>
      </w:r>
    </w:p>
    <w:bookmarkEnd w:id="858"/>
    <w:bookmarkStart w:name="z91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</w:t>
      </w:r>
    </w:p>
    <w:bookmarkEnd w:id="859"/>
    <w:bookmarkStart w:name="z91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</w:t>
      </w:r>
    </w:p>
    <w:bookmarkEnd w:id="860"/>
    <w:bookmarkStart w:name="z91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</w:t>
      </w:r>
    </w:p>
    <w:bookmarkEnd w:id="861"/>
    <w:bookmarkStart w:name="z91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862"/>
    <w:bookmarkStart w:name="z91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863"/>
    <w:bookmarkStart w:name="z91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64"/>
    <w:bookmarkStart w:name="z92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65"/>
    <w:bookmarkStart w:name="z92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 Прилагается ______ листов.</w:t>
      </w:r>
    </w:p>
    <w:bookmarkEnd w:id="866"/>
    <w:bookmarkStart w:name="z92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 и (или) приложения к лицензии; услугополучателю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 действительными;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867"/>
    <w:bookmarkStart w:name="z92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</w:t>
      </w:r>
    </w:p>
    <w:bookmarkEnd w:id="868"/>
    <w:bookmarkStart w:name="z92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            (фамилия, имя, отчество (при его наличии))</w:t>
      </w:r>
    </w:p>
    <w:bookmarkEnd w:id="869"/>
    <w:bookmarkStart w:name="z92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870"/>
    <w:bookmarkStart w:name="z92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2015 года № 7-1/418</w:t>
            </w:r>
          </w:p>
        </w:tc>
      </w:tr>
    </w:tbl>
    <w:bookmarkStart w:name="z929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идентификации сельскохозяйственных животных, с выдачей ветеринарного паспорта"</w:t>
      </w:r>
    </w:p>
    <w:bookmarkEnd w:id="872"/>
    <w:bookmarkStart w:name="z930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3"/>
    <w:bookmarkStart w:name="z93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–государственная услуга).</w:t>
      </w:r>
    </w:p>
    <w:bookmarkEnd w:id="874"/>
    <w:bookmarkStart w:name="z93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75"/>
    <w:bookmarkStart w:name="z93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государственными ветеринарными организациями, созданными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876"/>
    <w:bookmarkStart w:name="z93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77"/>
    <w:bookmarkStart w:name="z93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bookmarkEnd w:id="878"/>
    <w:bookmarkStart w:name="z93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9"/>
    <w:bookmarkStart w:name="z93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880"/>
    <w:bookmarkStart w:name="z938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81"/>
    <w:bookmarkStart w:name="z93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82"/>
    <w:bookmarkStart w:name="z94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и до момента получения результата оказания государственной услуги – осуществляется согласно срокам ее проведения, определенными местными исполнительными органами области (города республиканского значения, столицы);</w:t>
      </w:r>
    </w:p>
    <w:bookmarkEnd w:id="883"/>
    <w:bookmarkStart w:name="z94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ветеринарного паспорта – 30 (тридцать) минут;</w:t>
      </w:r>
    </w:p>
    <w:bookmarkEnd w:id="884"/>
    <w:bookmarkStart w:name="z94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30 (тридцать) минут;</w:t>
      </w:r>
    </w:p>
    <w:bookmarkEnd w:id="885"/>
    <w:bookmarkStart w:name="z94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минут;</w:t>
      </w:r>
    </w:p>
    <w:bookmarkEnd w:id="886"/>
    <w:bookmarkStart w:name="z94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повторная государственная услуга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услугодателю, с присвоением животному нового индивидуального номера.</w:t>
      </w:r>
    </w:p>
    <w:bookmarkEnd w:id="887"/>
    <w:bookmarkStart w:name="z94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животного, в течение 2 (двух) рабочих дней со дня поступления дубликата навесной бирки услугодателю.</w:t>
      </w:r>
    </w:p>
    <w:bookmarkEnd w:id="888"/>
    <w:bookmarkStart w:name="z94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889"/>
    <w:bookmarkStart w:name="z94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bookmarkEnd w:id="890"/>
    <w:bookmarkStart w:name="z94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891"/>
    <w:bookmarkStart w:name="z94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892"/>
    <w:bookmarkStart w:name="z95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– услугополучатели).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 осуществляется возврат стоимости чипов.</w:t>
      </w:r>
    </w:p>
    <w:bookmarkEnd w:id="893"/>
    <w:bookmarkStart w:name="z95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через банки второго уровня или организации, осуществляющие отдельные виды банковских операций, стоимость чипа, размещенного на интернет-ресурсе услугодателя и/или в местах оказания государственной услуги по адресу, указанному в пункте 16 настоящего стандарта государственной услуги.</w:t>
      </w:r>
    </w:p>
    <w:bookmarkEnd w:id="894"/>
    <w:bookmarkStart w:name="z95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95"/>
    <w:bookmarkStart w:name="z95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праздниках").</w:t>
      </w:r>
    </w:p>
    <w:bookmarkEnd w:id="896"/>
    <w:bookmarkStart w:name="z95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14:00, 14:30 часов.</w:t>
      </w:r>
    </w:p>
    <w:bookmarkEnd w:id="897"/>
    <w:bookmarkStart w:name="z95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98"/>
    <w:bookmarkStart w:name="z95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 "О праздниках", прием заявления и выдача результата оказания государственной услуги осуществляется следующим рабочим днем).</w:t>
      </w:r>
    </w:p>
    <w:bookmarkEnd w:id="899"/>
    <w:bookmarkStart w:name="z95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bookmarkEnd w:id="900"/>
    <w:bookmarkStart w:name="z95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01"/>
    <w:bookmarkStart w:name="z95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первоначальной идентификации сельскохозяйственных животных с выдачей ветеринарного паспорта:</w:t>
      </w:r>
    </w:p>
    <w:bookmarkEnd w:id="902"/>
    <w:bookmarkStart w:name="z96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903"/>
    <w:bookmarkStart w:name="z96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904"/>
    <w:bookmarkStart w:name="z96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стоимости чипов (при чипировании);</w:t>
      </w:r>
    </w:p>
    <w:bookmarkEnd w:id="905"/>
    <w:bookmarkStart w:name="z96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при повреждении или утере бирки (бирок) для проведения идентификации сельскохозяйственных животных:</w:t>
      </w:r>
    </w:p>
    <w:bookmarkEnd w:id="906"/>
    <w:bookmarkStart w:name="z96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услуги;</w:t>
      </w:r>
    </w:p>
    <w:bookmarkEnd w:id="907"/>
    <w:bookmarkStart w:name="z96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908"/>
    <w:bookmarkStart w:name="z96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ветеринарного паспорта при его утере или ветхости:</w:t>
      </w:r>
    </w:p>
    <w:bookmarkEnd w:id="909"/>
    <w:bookmarkStart w:name="z96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дубликата ветеринарного паспорта по форме согласно приложению 2 к настоящему стандарту государственной услуги (с приложением документов, подтверждающих факт утери, порчи ветеринарного паспорта);</w:t>
      </w:r>
    </w:p>
    <w:bookmarkEnd w:id="910"/>
    <w:bookmarkStart w:name="z96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911"/>
    <w:bookmarkStart w:name="z96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выписки из ветеринарного паспорта:</w:t>
      </w:r>
    </w:p>
    <w:bookmarkEnd w:id="912"/>
    <w:bookmarkStart w:name="z97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выписки из ветеринарного паспорта по форме согласно приложению 3 к настоящему стандарту государственной услуги;</w:t>
      </w:r>
    </w:p>
    <w:bookmarkEnd w:id="913"/>
    <w:bookmarkStart w:name="z97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bookmarkEnd w:id="914"/>
    <w:bookmarkStart w:name="z97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для получения выписки из ветеринарного паспорта:</w:t>
      </w:r>
    </w:p>
    <w:bookmarkEnd w:id="915"/>
    <w:bookmarkStart w:name="z97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3 к настоящему стандарту государственной услуги для получения выписки из ветеринарного паспорта в форме электронного документа, удостоверенного электронной цифровой подписью услугополучателя.</w:t>
      </w:r>
    </w:p>
    <w:bookmarkEnd w:id="916"/>
    <w:bookmarkStart w:name="z97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регистрации (перерегистрации) юридического лица, о регистрации индивидуального предпринимателя, о ветеринарном паспорте услугодатель получает из государственных информационных систем через шлюз "электронного правительства".</w:t>
      </w:r>
    </w:p>
    <w:bookmarkEnd w:id="917"/>
    <w:bookmarkStart w:name="z97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918"/>
    <w:bookmarkStart w:name="z97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919"/>
    <w:bookmarkStart w:name="z97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bookmarkEnd w:id="920"/>
    <w:bookmarkStart w:name="z97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921"/>
    <w:bookmarkStart w:name="z97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22"/>
    <w:bookmarkStart w:name="z98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индивидуального номера животному с выдачей ветеринарного паспорта, и (или) данных (сведений), содержащихся в них;</w:t>
      </w:r>
    </w:p>
    <w:bookmarkEnd w:id="923"/>
    <w:bookmarkStart w:name="z98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индивидуального номера животному с выдачей ветеринарного паспорта;</w:t>
      </w:r>
    </w:p>
    <w:bookmarkEnd w:id="924"/>
    <w:bookmarkStart w:name="z98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индивидуального номера животному с выдачей ветеринарного паспорта.</w:t>
      </w:r>
    </w:p>
    <w:bookmarkEnd w:id="925"/>
    <w:bookmarkStart w:name="z983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926"/>
    <w:bookmarkStart w:name="z98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927"/>
    <w:bookmarkStart w:name="z98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по адресам, указанным в пункте 16 настоящего стандарта государственной услуги.</w:t>
      </w:r>
    </w:p>
    <w:bookmarkEnd w:id="928"/>
    <w:bookmarkStart w:name="z98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bookmarkEnd w:id="929"/>
    <w:bookmarkStart w:name="z98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930"/>
    <w:bookmarkStart w:name="z98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 в документе, удостоверяющим личность), почтовый адрес;</w:t>
      </w:r>
    </w:p>
    <w:bookmarkEnd w:id="931"/>
    <w:bookmarkStart w:name="z98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932"/>
    <w:bookmarkStart w:name="z99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933"/>
    <w:bookmarkStart w:name="z99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934"/>
    <w:bookmarkStart w:name="z99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1414, 8-800-080-7777.</w:t>
      </w:r>
    </w:p>
    <w:bookmarkEnd w:id="935"/>
    <w:bookmarkStart w:name="z99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36"/>
    <w:bookmarkStart w:name="z99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937"/>
    <w:bookmarkStart w:name="z99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938"/>
    <w:bookmarkStart w:name="z99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39"/>
    <w:bookmarkStart w:name="z997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40"/>
    <w:bookmarkStart w:name="z99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941"/>
    <w:bookmarkStart w:name="z99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услугодателя оборудованы входом с пандусами, предназначенными для доступа людей с ограниченными физическими возможностями.</w:t>
      </w:r>
    </w:p>
    <w:bookmarkEnd w:id="942"/>
    <w:bookmarkStart w:name="z100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 интернет-ресурсе Министерства: www.moa.gov.kz, раздел "Государственные услуги".</w:t>
      </w:r>
    </w:p>
    <w:bookmarkEnd w:id="943"/>
    <w:bookmarkStart w:name="z100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44"/>
    <w:bookmarkStart w:name="z100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 - центра по вопросам оказания государственных услуг.</w:t>
      </w:r>
    </w:p>
    <w:bookmarkEnd w:id="945"/>
    <w:bookmarkStart w:name="z100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государственной услуги размещены на интернет-ресурсе Министерства: www.moa.gov.kz, раздел "Государственные услуги". Единый контакт-центр по вопросам оказания государственных услуг: 1414, 8-800-080-7777.</w:t>
      </w:r>
    </w:p>
    <w:bookmarkEnd w:id="9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</w:tc>
      </w:tr>
    </w:tbl>
    <w:bookmarkStart w:name="z100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947"/>
    <w:bookmarkStart w:name="z1009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48"/>
    <w:bookmarkStart w:name="z101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идентификацию сельскохозяйственных животных в связи с утерей, повреждением изделий (средств) для проведения идентификации сельскохозяйственных животных, получением молодняка, другое* (нужное подчеркнуть) и выдать дубликат навесной бирки (указывается для получения дубликата). вид животного __________________________________________________________________________________;</w:t>
      </w:r>
    </w:p>
    <w:bookmarkEnd w:id="949"/>
    <w:bookmarkStart w:name="z101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животных __________________________________________________________;</w:t>
      </w:r>
    </w:p>
    <w:bookmarkEnd w:id="950"/>
    <w:bookmarkStart w:name="z101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 (для выдачи дубликата навесной бирки):</w:t>
      </w:r>
    </w:p>
    <w:bookmarkEnd w:id="951"/>
    <w:bookmarkStart w:name="z101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52"/>
    <w:bookmarkStart w:name="z101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идентификации (биркование, таврение, чипирование, татуировка) (нужное подчеркнуть);</w:t>
      </w:r>
    </w:p>
    <w:bookmarkEnd w:id="953"/>
    <w:bookmarkStart w:name="z101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Прилагаю следующие документы: </w:t>
      </w:r>
    </w:p>
    <w:bookmarkEnd w:id="954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квитанция об оплате чипов;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копия паспорта сельскохозяйственного животного;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другие документы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955"/>
    <w:bookmarkStart w:name="z101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сведений.</w:t>
      </w:r>
    </w:p>
    <w:bookmarkEnd w:id="956"/>
    <w:bookmarkStart w:name="z101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телефоны_____________________ E-mail___________________________ ____________20__год ________________________</w:t>
      </w:r>
    </w:p>
    <w:bookmarkEnd w:id="957"/>
    <w:bookmarkStart w:name="z101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 услугополучателя)</w:t>
      </w:r>
    </w:p>
    <w:bookmarkEnd w:id="958"/>
    <w:bookmarkStart w:name="z102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_____лист (ов) в 1 экземпляре__________</w:t>
      </w:r>
    </w:p>
    <w:bookmarkEnd w:id="959"/>
    <w:bookmarkStart w:name="z102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 "___" __________20___год __________________________________</w:t>
      </w:r>
    </w:p>
    <w:bookmarkEnd w:id="960"/>
    <w:bookmarkStart w:name="z102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лица, принявшего документы)</w:t>
      </w:r>
    </w:p>
    <w:bookmarkEnd w:id="961"/>
    <w:bookmarkStart w:name="z102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*указать причину необходимости проведения идентификацию сельскохозяйственных животных.</w:t>
      </w:r>
    </w:p>
    <w:bookmarkEnd w:id="9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номер/наименование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–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</w:t>
            </w:r>
          </w:p>
        </w:tc>
      </w:tr>
    </w:tbl>
    <w:bookmarkStart w:name="z102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963"/>
    <w:bookmarkStart w:name="z1028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64"/>
    <w:bookmarkStart w:name="z102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дубликат ветеринарного паспорта</w:t>
      </w:r>
    </w:p>
    <w:bookmarkEnd w:id="965"/>
    <w:bookmarkStart w:name="z103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причине______________________________________________________________</w:t>
      </w:r>
    </w:p>
    <w:bookmarkEnd w:id="966"/>
    <w:bookmarkStart w:name="z103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 ___________________________________________________________</w:t>
      </w:r>
    </w:p>
    <w:bookmarkEnd w:id="967"/>
    <w:bookmarkStart w:name="z103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животных _____________________________________________________</w:t>
      </w:r>
    </w:p>
    <w:bookmarkEnd w:id="968"/>
    <w:bookmarkStart w:name="z103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животного: ______________________</w:t>
      </w:r>
    </w:p>
    <w:bookmarkEnd w:id="969"/>
    <w:bookmarkStart w:name="z103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70"/>
    <w:bookmarkStart w:name="z103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документы, подтверждающие факт утери, порчи ветеринарного паспорта: _____________________________________________________________________</w:t>
      </w:r>
    </w:p>
    <w:bookmarkEnd w:id="971"/>
    <w:bookmarkStart w:name="z103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телефоны__________________ E-mail______________________________</w:t>
      </w:r>
    </w:p>
    <w:bookmarkEnd w:id="972"/>
    <w:bookmarkStart w:name="z103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973"/>
    <w:bookmarkStart w:name="z103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сведений. ____________20__год ____________________</w:t>
      </w:r>
    </w:p>
    <w:bookmarkEnd w:id="974"/>
    <w:bookmarkStart w:name="z103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услугополучателя)</w:t>
      </w:r>
    </w:p>
    <w:bookmarkEnd w:id="975"/>
    <w:bookmarkStart w:name="z104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_____лист (ов) в 1 экземпляре__________</w:t>
      </w:r>
    </w:p>
    <w:bookmarkEnd w:id="976"/>
    <w:bookmarkStart w:name="z104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приняты_________20___год________________________________________</w:t>
      </w:r>
    </w:p>
    <w:bookmarkEnd w:id="977"/>
    <w:bookmarkStart w:name="z104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 лица, принявшего документы)</w:t>
      </w:r>
    </w:p>
    <w:bookmarkEnd w:id="9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ветеринарного паспорта"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ветеринарной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лица, бизнес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Адрес________________________________</w:t>
            </w:r>
          </w:p>
        </w:tc>
      </w:tr>
    </w:tbl>
    <w:bookmarkStart w:name="z104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bookmarkEnd w:id="979"/>
    <w:bookmarkStart w:name="z1047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80"/>
    <w:bookmarkStart w:name="z104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выписку из ветеринарного паспорта.</w:t>
      </w:r>
    </w:p>
    <w:bookmarkEnd w:id="981"/>
    <w:bookmarkStart w:name="z104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сельскохозяйственного животного: _____________________</w:t>
      </w:r>
    </w:p>
    <w:bookmarkEnd w:id="982"/>
    <w:bookmarkStart w:name="z105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83"/>
    <w:bookmarkStart w:name="z105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984"/>
    <w:bookmarkStart w:name="z105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сведений. _________________________________________________________ ________________20__год</w:t>
      </w:r>
    </w:p>
    <w:bookmarkEnd w:id="985"/>
    <w:bookmarkStart w:name="z105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подпись услугополучателя)</w:t>
      </w:r>
    </w:p>
    <w:bookmarkEnd w:id="9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