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2ddb" w14:textId="3ec2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снятие с учета опасных технических устройств"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января 2019 года № 28. Зарегистрирован в Министерстве юстиции Республики Казахстан 24 января 2019 года № 18235. Утратил силу приказом Министра индустрии и инфраструктурного развития Республики Казахстан от 24 апреля 2020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снятие с учета опасных технических устройств".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28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снятие с учета опасных технических устройств"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снятие с учета опасных технических устройств" (далее – государственная услуга) оказывается территориальными департаментами Комитета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Прием заявления и выдача результата оказания государственной услуги осуществляется через канцелярию услугодателя.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уведомления о постановке на учет, снятие с учета опасного технического устройства.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и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снятие с учета опасных технических устройств", утвержденному приказом Министра по инвестициям и развитию Республики Казахстан от 27 ноября 2018 года № 822 (зарегистрирован в Реестре государственной регистрации нормативных правовых актов под № 17845).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регистрация заявления специалистом канцелярии услугодателя с присвоением регистрационого номера, дата передачи рукововодителю услугодателя – 2 (два) часа;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ответственное структурное подразделение (отдел) – 2 (два) часа;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(отдел) определяет ответственного исполнителя – 2 (два) часа;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восьми рабочих дней осуществляет рассмотрение заявления услугополучателя и предоставленые на рассмотрение документы (проверяет полноту пакета предоставленных документов и правильность их составления (оформление) на соответствие действующему законодательству Республики Казахстан) оформляет решение о постановке на учет или снятии с учета опасных технических устройств либо об отказе в оказании государственной услуги.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следующих процедур (действия);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ответственного исполнителя;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к рассмотрению или отказ в рассмотрении;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решения по оказанию государственной услуги;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сулуги;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Схема получения государственной услуги "Постановка на учет и снятие с учета опасных технических устройств" при обращении к услугодателю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государственной услуги: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(отдела);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пакетов документов и регистрацию заявления и передает их руководителю услугодателя – 2 (два) часа;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ответственное структурное подразделение (отдел) – 2 (два) часа;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(отдел) определяет ответственного исполнителя и передает заявление и пакет документов на рассмотрение – 2 (два) часа;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и пакет документов услугополучателя и в предалах своей компетенции оформляет решение о постановке на учет и снятии с учета опасных технических устройств либо об отказе в оказании государственной услуги.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справочнике бизнес-процессов оказания государственной услуги "Постановка на учет и снятие с учета опасных технических устройств"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"Постановка на учет и снятие с учета опасных технических устройств"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