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4330" w14:textId="6d64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января 2019 года № 25. Зарегистрирован в Министерстве юстиции Республики Казахстан 25 января 2019 года № 18243.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"Продажа в частную собственность земельного участка, ранее предоставленного в землепользование"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"Продажа земельного участка в частную собственность в рассрочку"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"Заключение договоров купли-продажи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"Заключение договоров аренды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"Постановка на очередь на получение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(далее – государственная услуга).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районов, городов областного значения (далее – услугодатель).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и на портал: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– 23 (двадцать три) рабочих дня;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 участок – 7 (семь) рабочих дней;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о праздниках).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прием заявлений и выдача результатов оказания государственной услуги осуществляются следующим рабочим днем).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предоставление земельного участка для размещения объектов дорожного сервиса в придорожных полосах или объектов за их пределами, когда для доступа к ним требуется подъезд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размещения земельного участка;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Национальным оператором по управлению автомобильными дорогами на автомобильных дорогах республиканского и международного значения;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землеустроительный проект;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предоставление земельного участка для размещения объектов дорожного сервиса в придорожных полосах или объектов за их пределами, когда для доступа к ним требуется подъезд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схемы размещения земельного участка;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согласования с Национальным оператором по управлению автомобильными дорогами на автомобильных дорогах республиканского и международного значения;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утвержденного землеустроительного проекта.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пункта 1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и пунктами 3 и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от 17 июля 2001 года.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а также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дорожного сервиса в придорожных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 или объектов за их пределами,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доступа к ним требуется подъезд"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1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предоставление земельного участка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объектов дорожного сервиса в придорожных полосах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или объектов за их пределами, когда для доступа к ним требуется подъезд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земельный участок, расположенного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для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_____________________________________,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вид права)                   (наличие (отсутствие)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участка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</w:tbl>
    <w:bookmarkStart w:name="z14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"Продажа в частную собственность земельного участка, ранее предоставленного в землепользование"</w:t>
      </w:r>
    </w:p>
    <w:bookmarkEnd w:id="87"/>
    <w:bookmarkStart w:name="z14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в частную собственность земельного участка, ранее предоставленного в землепользование" (далее – государственная услуга).</w:t>
      </w:r>
    </w:p>
    <w:bookmarkEnd w:id="89"/>
    <w:bookmarkStart w:name="z1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90"/>
    <w:bookmarkStart w:name="z1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значения, аким поселка, села, сельского округа (далее – услугодатель).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15 (пятнадцать) рабочих дней;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96"/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 часов.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продажу в частную собственность земельного участка, ранее предоставленного в землепользование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участка.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заявления.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пункта 1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года.</w:t>
      </w:r>
    </w:p>
    <w:bookmarkEnd w:id="115"/>
    <w:bookmarkStart w:name="z17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а также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Стандарта.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Министерства.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25"/>
    <w:bookmarkStart w:name="z18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"Продажа в частную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участка, ранее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землепользование"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2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продажу в частную собственность земельного участка,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ранее предоставленного в землепользование</w:t>
      </w:r>
    </w:p>
    <w:bookmarkEnd w:id="132"/>
    <w:bookmarkStart w:name="z2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право частной собственности на земельный участок,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ранее предоставленного в землепользование, расположенного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для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</w:tbl>
    <w:bookmarkStart w:name="z2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"Продажа земельного участка в частную собственность в рассрочку"</w:t>
      </w:r>
    </w:p>
    <w:bookmarkEnd w:id="134"/>
    <w:bookmarkStart w:name="z23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земельного участка в частную собственность в рассрочку" (далее – государственная услуга).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137"/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 (далее – услугодатель).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9"/>
    <w:bookmarkStart w:name="z2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0"/>
    <w:bookmarkStart w:name="z2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15 (пятнадцать) рабочих дней;</w:t>
      </w:r>
    </w:p>
    <w:bookmarkEnd w:id="141"/>
    <w:bookmarkStart w:name="z2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142"/>
    <w:bookmarkStart w:name="z2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143"/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44"/>
    <w:bookmarkStart w:name="z2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145"/>
    <w:bookmarkStart w:name="z2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6"/>
    <w:bookmarkStart w:name="z2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47"/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48"/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149"/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 </w:t>
      </w:r>
    </w:p>
    <w:bookmarkEnd w:id="150"/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151"/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продажу земельного участка в частную собственность в рассрочку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52"/>
    <w:bookmarkStart w:name="z2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53"/>
    <w:bookmarkStart w:name="z2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кадастровой (оценочной) стоимости земельного участка.</w:t>
      </w:r>
    </w:p>
    <w:bookmarkEnd w:id="154"/>
    <w:bookmarkStart w:name="z2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55"/>
    <w:bookmarkStart w:name="z2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156"/>
    <w:bookmarkStart w:name="z2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7"/>
    <w:bookmarkStart w:name="z2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заявления.</w:t>
      </w:r>
    </w:p>
    <w:bookmarkEnd w:id="158"/>
    <w:bookmarkStart w:name="z2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59"/>
    <w:bookmarkStart w:name="z2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0"/>
    <w:bookmarkStart w:name="z2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61"/>
    <w:bookmarkStart w:name="z2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пункта 1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года.</w:t>
      </w:r>
    </w:p>
    <w:bookmarkEnd w:id="162"/>
    <w:bookmarkStart w:name="z25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163"/>
    <w:bookmarkStart w:name="z2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а также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Стандарта.</w:t>
      </w:r>
    </w:p>
    <w:bookmarkEnd w:id="164"/>
    <w:bookmarkStart w:name="z2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165"/>
    <w:bookmarkStart w:name="z2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166"/>
    <w:bookmarkStart w:name="z2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67"/>
    <w:bookmarkStart w:name="z2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68"/>
    <w:bookmarkStart w:name="z2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Министерства.</w:t>
      </w:r>
    </w:p>
    <w:bookmarkEnd w:id="169"/>
    <w:bookmarkStart w:name="z2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0"/>
    <w:bookmarkStart w:name="z26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1"/>
    <w:bookmarkStart w:name="z2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72"/>
    <w:bookmarkStart w:name="z26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73"/>
    <w:bookmarkStart w:name="z2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74"/>
    <w:bookmarkStart w:name="z2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175"/>
    <w:bookmarkStart w:name="z2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176"/>
    <w:bookmarkStart w:name="z27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77"/>
    <w:bookmarkStart w:name="z2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"Продажа земельного участка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в рассрочку"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 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3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продажу земельного участка в частную собственность в рассрочку</w:t>
      </w:r>
    </w:p>
    <w:bookmarkEnd w:id="179"/>
    <w:bookmarkStart w:name="z3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право частной собственности на земельный участок, в рассрочку,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для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</w:tbl>
    <w:bookmarkStart w:name="z31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договоров купли-продажи земельного участка"</w:t>
      </w:r>
    </w:p>
    <w:bookmarkEnd w:id="181"/>
    <w:bookmarkStart w:name="z31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"/>
    <w:bookmarkStart w:name="z3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купли-продажи земельного участка" (далее – государственная услуга).</w:t>
      </w:r>
    </w:p>
    <w:bookmarkEnd w:id="183"/>
    <w:bookmarkStart w:name="z3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184"/>
    <w:bookmarkStart w:name="z3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 (далее – услугодатель).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6"/>
    <w:bookmarkStart w:name="z3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7"/>
    <w:bookmarkStart w:name="z3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10 (десять) рабочих дней;</w:t>
      </w:r>
    </w:p>
    <w:bookmarkEnd w:id="188"/>
    <w:bookmarkStart w:name="z3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189"/>
    <w:bookmarkStart w:name="z3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190"/>
    <w:bookmarkStart w:name="z3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91"/>
    <w:bookmarkStart w:name="z3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договор купли-продажи земельного участка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192"/>
    <w:bookmarkStart w:name="z3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3"/>
    <w:bookmarkStart w:name="z3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94"/>
    <w:bookmarkStart w:name="z3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95"/>
    <w:bookmarkStart w:name="z3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 часов.</w:t>
      </w:r>
    </w:p>
    <w:bookmarkEnd w:id="196"/>
    <w:bookmarkStart w:name="z3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197"/>
    <w:bookmarkStart w:name="z3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198"/>
    <w:bookmarkStart w:name="z3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заключение договоров купли-продажи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99"/>
    <w:bookmarkStart w:name="z3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200"/>
    <w:bookmarkStart w:name="z3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01"/>
    <w:bookmarkStart w:name="z3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202"/>
    <w:bookmarkStart w:name="z3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03"/>
    <w:bookmarkStart w:name="z3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заявления.</w:t>
      </w:r>
    </w:p>
    <w:bookmarkEnd w:id="204"/>
    <w:bookmarkStart w:name="z3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05"/>
    <w:bookmarkStart w:name="z3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6"/>
    <w:bookmarkStart w:name="z3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07"/>
    <w:bookmarkStart w:name="z34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208"/>
    <w:bookmarkStart w:name="z3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а также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Стандарта.</w:t>
      </w:r>
    </w:p>
    <w:bookmarkEnd w:id="209"/>
    <w:bookmarkStart w:name="z3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210"/>
    <w:bookmarkStart w:name="z3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211"/>
    <w:bookmarkStart w:name="z3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212"/>
    <w:bookmarkStart w:name="z3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13"/>
    <w:bookmarkStart w:name="z3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Министерства.</w:t>
      </w:r>
    </w:p>
    <w:bookmarkEnd w:id="214"/>
    <w:bookmarkStart w:name="z3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15"/>
    <w:bookmarkStart w:name="z3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16"/>
    <w:bookmarkStart w:name="z3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17"/>
    <w:bookmarkStart w:name="z35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18"/>
    <w:bookmarkStart w:name="z3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219"/>
    <w:bookmarkStart w:name="z3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220"/>
    <w:bookmarkStart w:name="z3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221"/>
    <w:bookmarkStart w:name="z3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22"/>
    <w:bookmarkStart w:name="z3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договоров 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38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заключение договоров купли-продажи земельного участка</w:t>
      </w:r>
    </w:p>
    <w:bookmarkEnd w:id="224"/>
    <w:bookmarkStart w:name="z38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заключить договор купли-продажи земельного участка,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для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</w:tbl>
    <w:bookmarkStart w:name="z40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договоров аренды земельного участка"</w:t>
      </w:r>
    </w:p>
    <w:bookmarkEnd w:id="226"/>
    <w:bookmarkStart w:name="z40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40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аренды земельного участка" (далее – государственная услуга).</w:t>
      </w:r>
    </w:p>
    <w:bookmarkEnd w:id="228"/>
    <w:bookmarkStart w:name="z40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229"/>
    <w:bookmarkStart w:name="z40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 (далее – услугодатель).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1"/>
    <w:bookmarkStart w:name="z40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32"/>
    <w:bookmarkStart w:name="z40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10 (десять) рабочих дней;</w:t>
      </w:r>
    </w:p>
    <w:bookmarkEnd w:id="233"/>
    <w:bookmarkStart w:name="z40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234"/>
    <w:bookmarkStart w:name="z41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235"/>
    <w:bookmarkStart w:name="z41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36"/>
    <w:bookmarkStart w:name="z41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договор аренды земельного участка земельного участка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237"/>
    <w:bookmarkStart w:name="z41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8"/>
    <w:bookmarkStart w:name="z41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9"/>
    <w:bookmarkStart w:name="z4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40"/>
    <w:bookmarkStart w:name="z4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241"/>
    <w:bookmarkStart w:name="z4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242"/>
    <w:bookmarkStart w:name="z4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243"/>
    <w:bookmarkStart w:name="z4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заключение договоров аренды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44"/>
    <w:bookmarkStart w:name="z4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245"/>
    <w:bookmarkStart w:name="z4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46"/>
    <w:bookmarkStart w:name="z4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247"/>
    <w:bookmarkStart w:name="z42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48"/>
    <w:bookmarkStart w:name="z4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заявления.</w:t>
      </w:r>
    </w:p>
    <w:bookmarkEnd w:id="249"/>
    <w:bookmarkStart w:name="z4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50"/>
    <w:bookmarkStart w:name="z4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1"/>
    <w:bookmarkStart w:name="z4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52"/>
    <w:bookmarkStart w:name="z42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253"/>
    <w:bookmarkStart w:name="z4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а также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Стандарта.</w:t>
      </w:r>
    </w:p>
    <w:bookmarkEnd w:id="254"/>
    <w:bookmarkStart w:name="z4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255"/>
    <w:bookmarkStart w:name="z4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256"/>
    <w:bookmarkStart w:name="z4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257"/>
    <w:bookmarkStart w:name="z4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58"/>
    <w:bookmarkStart w:name="z4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Министерства.</w:t>
      </w:r>
    </w:p>
    <w:bookmarkEnd w:id="259"/>
    <w:bookmarkStart w:name="z4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60"/>
    <w:bookmarkStart w:name="z4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61"/>
    <w:bookmarkStart w:name="z4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62"/>
    <w:bookmarkStart w:name="z43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3"/>
    <w:bookmarkStart w:name="z43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264"/>
    <w:bookmarkStart w:name="z4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265"/>
    <w:bookmarkStart w:name="z44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266"/>
    <w:bookmarkStart w:name="z4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67"/>
    <w:bookmarkStart w:name="z4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договоров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46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заключение договоров аренды земельного участка</w:t>
      </w:r>
    </w:p>
    <w:bookmarkEnd w:id="269"/>
    <w:bookmarkStart w:name="z4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заключить договор аренды земельного участка,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для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</w:tbl>
    <w:bookmarkStart w:name="z4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на получение земельного участка"</w:t>
      </w:r>
    </w:p>
    <w:bookmarkEnd w:id="271"/>
    <w:bookmarkStart w:name="z48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"/>
    <w:bookmarkStart w:name="z4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на получение земельного участка" (далее – государственная услуга).</w:t>
      </w:r>
    </w:p>
    <w:bookmarkEnd w:id="273"/>
    <w:bookmarkStart w:name="z4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274"/>
    <w:bookmarkStart w:name="z4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районов, городов областного значения, городов районного значения, аким поселка, села, сельского округа (далее – услугодатель).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27.09.2019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6"/>
    <w:bookmarkStart w:name="z4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77"/>
    <w:bookmarkStart w:name="z4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12 (двенадцать) рабочих дней;</w:t>
      </w:r>
    </w:p>
    <w:bookmarkEnd w:id="278"/>
    <w:bookmarkStart w:name="z4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279"/>
    <w:bookmarkStart w:name="z4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280"/>
    <w:bookmarkStart w:name="z4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81"/>
    <w:bookmarkStart w:name="z4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282"/>
    <w:bookmarkStart w:name="z4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3"/>
    <w:bookmarkStart w:name="z4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84"/>
    <w:bookmarkStart w:name="z4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85"/>
    <w:bookmarkStart w:name="z5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 часов.</w:t>
      </w:r>
    </w:p>
    <w:bookmarkEnd w:id="286"/>
    <w:bookmarkStart w:name="z5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обслуживания.</w:t>
      </w:r>
    </w:p>
    <w:bookmarkEnd w:id="287"/>
    <w:bookmarkStart w:name="z5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услугодателю:</w:t>
      </w:r>
    </w:p>
    <w:bookmarkEnd w:id="288"/>
    <w:bookmarkStart w:name="z5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постановку на очередь на получение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89"/>
    <w:bookmarkStart w:name="z5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личности).</w:t>
      </w:r>
    </w:p>
    <w:bookmarkEnd w:id="290"/>
    <w:bookmarkStart w:name="z5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91"/>
    <w:bookmarkStart w:name="z5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получает из соответствующих государственных информационных систем через платежный шлюз "электронного правительства".</w:t>
      </w:r>
    </w:p>
    <w:bookmarkEnd w:id="292"/>
    <w:bookmarkStart w:name="z5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93"/>
    <w:bookmarkStart w:name="z5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заявления.</w:t>
      </w:r>
    </w:p>
    <w:bookmarkEnd w:id="294"/>
    <w:bookmarkStart w:name="z5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95"/>
    <w:bookmarkStart w:name="z5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96"/>
    <w:bookmarkStart w:name="z5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97"/>
    <w:bookmarkStart w:name="z51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лиц, по вопросам оказания государственных услуг</w:t>
      </w:r>
    </w:p>
    <w:bookmarkEnd w:id="298"/>
    <w:bookmarkStart w:name="z5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а также услугодателя и (или) его должностных лиц,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14 настоящего Стандарта.</w:t>
      </w:r>
    </w:p>
    <w:bookmarkEnd w:id="299"/>
    <w:bookmarkStart w:name="z5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300"/>
    <w:bookmarkStart w:name="z5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301"/>
    <w:bookmarkStart w:name="z5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302"/>
    <w:bookmarkStart w:name="z5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3"/>
    <w:bookmarkStart w:name="z5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Министерства.</w:t>
      </w:r>
    </w:p>
    <w:bookmarkEnd w:id="304"/>
    <w:bookmarkStart w:name="z5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05"/>
    <w:bookmarkStart w:name="z5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6"/>
    <w:bookmarkStart w:name="z5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07"/>
    <w:bookmarkStart w:name="z5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08"/>
    <w:bookmarkStart w:name="z5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309"/>
    <w:bookmarkStart w:name="z5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услугодателя оборудовано входом с пандусами, предназначенными для доступа людей с ограниченными возможностями.</w:t>
      </w:r>
    </w:p>
    <w:bookmarkEnd w:id="310"/>
    <w:bookmarkStart w:name="z5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органы".</w:t>
      </w:r>
    </w:p>
    <w:bookmarkEnd w:id="311"/>
    <w:bookmarkStart w:name="z5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12"/>
    <w:bookmarkStart w:name="z5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государственных услуг: 1414, 8 800 080 7777.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либо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55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постановку на очередь на получение земельного участка</w:t>
      </w:r>
    </w:p>
    <w:bookmarkEnd w:id="314"/>
    <w:bookmarkStart w:name="z5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на очередь на получение земельного участка,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____________ гектар, для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3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