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c870f" w14:textId="dbc87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15 апреля 2015 года № 204 "Об утверждении стандарта государственной услуги "Выдача лицензии на занятие образовательной деятельностью"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25 января 2019 года № 36. Зарегистрирован в Министерстве юстиции Республики Казахстан 28 января 2019 года № 18245. Утратил силу приказом Министра образования и науки Республики Казахстан от 17 августа 2020 года № 351.</w:t>
      </w:r>
    </w:p>
    <w:p>
      <w:pPr>
        <w:spacing w:after="0"/>
        <w:ind w:left="0"/>
        <w:jc w:val="both"/>
      </w:pPr>
      <w:r>
        <w:rPr>
          <w:rFonts w:ascii="Times New Roman"/>
          <w:b w:val="false"/>
          <w:i w:val="false"/>
          <w:color w:val="ff0000"/>
          <w:sz w:val="28"/>
        </w:rPr>
        <w:t xml:space="preserve">
      Сноска. Утратил силу в соответствии с приказом Министра образования и науки РК от 17.08.2020 </w:t>
      </w:r>
      <w:r>
        <w:rPr>
          <w:rFonts w:ascii="Times New Roman"/>
          <w:b w:val="false"/>
          <w:i w:val="false"/>
          <w:color w:val="ff0000"/>
          <w:sz w:val="28"/>
        </w:rPr>
        <w:t>№ 351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15 апреля 2015 года № 204 "Об утверждении стандарта государственной услуги "Выдача лицензии на занятие образовательной деятельностью" (зарегистрирован в Реестре государственной регистрации нормативных правовых актов под № 11120, опубликован 16 июня 2015 года в информационно-правовой системе нормативных правовых актов Республики Казахстан "Әділет")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лицензии на занятие образовательной деятельностью", утвержденным указанным приказом:</w:t>
      </w:r>
    </w:p>
    <w:bookmarkEnd w:id="2"/>
    <w:bookmarkStart w:name="z7" w:id="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"Глава 1. Общие положения";</w:t>
      </w:r>
    </w:p>
    <w:bookmarkEnd w:id="4"/>
    <w:bookmarkStart w:name="z9" w:id="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5"/>
    <w:bookmarkStart w:name="z10" w:id="6"/>
    <w:p>
      <w:pPr>
        <w:spacing w:after="0"/>
        <w:ind w:left="0"/>
        <w:jc w:val="both"/>
      </w:pPr>
      <w:r>
        <w:rPr>
          <w:rFonts w:ascii="Times New Roman"/>
          <w:b w:val="false"/>
          <w:i w:val="false"/>
          <w:color w:val="000000"/>
          <w:sz w:val="28"/>
        </w:rPr>
        <w:t>
      "Глава 2. Порядок оказания государственной услуги";</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2" w:id="7"/>
    <w:p>
      <w:pPr>
        <w:spacing w:after="0"/>
        <w:ind w:left="0"/>
        <w:jc w:val="both"/>
      </w:pPr>
      <w:r>
        <w:rPr>
          <w:rFonts w:ascii="Times New Roman"/>
          <w:b w:val="false"/>
          <w:i w:val="false"/>
          <w:color w:val="000000"/>
          <w:sz w:val="28"/>
        </w:rPr>
        <w:t>
      "7. Оказание государственной услуги осуществляется на платной и бесплатной основе юридическим лицам (далее - услугополучателям).</w:t>
      </w:r>
    </w:p>
    <w:bookmarkEnd w:id="7"/>
    <w:bookmarkStart w:name="z13" w:id="8"/>
    <w:p>
      <w:pPr>
        <w:spacing w:after="0"/>
        <w:ind w:left="0"/>
        <w:jc w:val="both"/>
      </w:pPr>
      <w:r>
        <w:rPr>
          <w:rFonts w:ascii="Times New Roman"/>
          <w:b w:val="false"/>
          <w:i w:val="false"/>
          <w:color w:val="000000"/>
          <w:sz w:val="28"/>
        </w:rPr>
        <w:t xml:space="preserve">
      При оказании государственной услуги в бюджет уплачивается лицензионный сбор за право занятия отдельными видами деятельности в соответствии со </w:t>
      </w:r>
      <w:r>
        <w:rPr>
          <w:rFonts w:ascii="Times New Roman"/>
          <w:b w:val="false"/>
          <w:i w:val="false"/>
          <w:color w:val="000000"/>
          <w:sz w:val="28"/>
        </w:rPr>
        <w:t>статьей 554</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w:t>
      </w:r>
    </w:p>
    <w:bookmarkEnd w:id="8"/>
    <w:bookmarkStart w:name="z14" w:id="9"/>
    <w:p>
      <w:pPr>
        <w:spacing w:after="0"/>
        <w:ind w:left="0"/>
        <w:jc w:val="both"/>
      </w:pPr>
      <w:r>
        <w:rPr>
          <w:rFonts w:ascii="Times New Roman"/>
          <w:b w:val="false"/>
          <w:i w:val="false"/>
          <w:color w:val="000000"/>
          <w:sz w:val="28"/>
        </w:rPr>
        <w:t>
      1) лицензионный сбор при выдаче лицензии составляет 10 (десять) месячных расчетных показателей (далее – МРП);</w:t>
      </w:r>
    </w:p>
    <w:bookmarkEnd w:id="9"/>
    <w:bookmarkStart w:name="z15" w:id="10"/>
    <w:p>
      <w:pPr>
        <w:spacing w:after="0"/>
        <w:ind w:left="0"/>
        <w:jc w:val="both"/>
      </w:pPr>
      <w:r>
        <w:rPr>
          <w:rFonts w:ascii="Times New Roman"/>
          <w:b w:val="false"/>
          <w:i w:val="false"/>
          <w:color w:val="000000"/>
          <w:sz w:val="28"/>
        </w:rPr>
        <w:t>
      2) лицензионный сбор за переоформление лицензии составляет 1 (один) МРП, установленный на день уплаты;</w:t>
      </w:r>
    </w:p>
    <w:bookmarkEnd w:id="10"/>
    <w:bookmarkStart w:name="z16" w:id="11"/>
    <w:p>
      <w:pPr>
        <w:spacing w:after="0"/>
        <w:ind w:left="0"/>
        <w:jc w:val="both"/>
      </w:pPr>
      <w:r>
        <w:rPr>
          <w:rFonts w:ascii="Times New Roman"/>
          <w:b w:val="false"/>
          <w:i w:val="false"/>
          <w:color w:val="000000"/>
          <w:sz w:val="28"/>
        </w:rPr>
        <w:t>
      3) лицензионный сбор за выдачу дубликата лицензии составляет 10 (десять) МРП, установленных на день уплаты.</w:t>
      </w:r>
    </w:p>
    <w:bookmarkEnd w:id="11"/>
    <w:bookmarkStart w:name="z17" w:id="12"/>
    <w:p>
      <w:pPr>
        <w:spacing w:after="0"/>
        <w:ind w:left="0"/>
        <w:jc w:val="both"/>
      </w:pPr>
      <w:r>
        <w:rPr>
          <w:rFonts w:ascii="Times New Roman"/>
          <w:b w:val="false"/>
          <w:i w:val="false"/>
          <w:color w:val="000000"/>
          <w:sz w:val="28"/>
        </w:rPr>
        <w:t>
      Оплата лицензионного сбора осуществляется в наличной и безналичной формах через банки второго уровня, организации, осуществляющие отдельные виды банковских операций или через платежный шлюз "электронного правительства".</w:t>
      </w:r>
    </w:p>
    <w:bookmarkEnd w:id="12"/>
    <w:bookmarkStart w:name="z18" w:id="13"/>
    <w:p>
      <w:pPr>
        <w:spacing w:after="0"/>
        <w:ind w:left="0"/>
        <w:jc w:val="both"/>
      </w:pPr>
      <w:r>
        <w:rPr>
          <w:rFonts w:ascii="Times New Roman"/>
          <w:b w:val="false"/>
          <w:i w:val="false"/>
          <w:color w:val="000000"/>
          <w:sz w:val="28"/>
        </w:rPr>
        <w:t>
      При выдаче приложения к лицензии, дубликатов приложений к лицензии, при выдаче лицензий и/или приложений к лицензии в случаях обнаружения ошибок в выданной лицензии и/или приложении к лицензии с соответствующими исправлениями оплата за оказание государственной услуги не взимается.";</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9 изложить в следующей редакции:</w:t>
      </w:r>
    </w:p>
    <w:bookmarkStart w:name="z20" w:id="14"/>
    <w:p>
      <w:pPr>
        <w:spacing w:after="0"/>
        <w:ind w:left="0"/>
        <w:jc w:val="both"/>
      </w:pPr>
      <w:r>
        <w:rPr>
          <w:rFonts w:ascii="Times New Roman"/>
          <w:b w:val="false"/>
          <w:i w:val="false"/>
          <w:color w:val="000000"/>
          <w:sz w:val="28"/>
        </w:rPr>
        <w:t>
      "2) в зависимости от реализуемых образовательных учебных программ дополнительно прилагаются следующие документы:</w:t>
      </w:r>
    </w:p>
    <w:bookmarkEnd w:id="14"/>
    <w:bookmarkStart w:name="z21" w:id="15"/>
    <w:p>
      <w:pPr>
        <w:spacing w:after="0"/>
        <w:ind w:left="0"/>
        <w:jc w:val="both"/>
      </w:pPr>
      <w:r>
        <w:rPr>
          <w:rFonts w:ascii="Times New Roman"/>
          <w:b w:val="false"/>
          <w:i w:val="false"/>
          <w:color w:val="000000"/>
          <w:sz w:val="28"/>
        </w:rPr>
        <w:t>
      для деятельности организаций образования, реализующих общеобразовательные учебные программы начального образования:</w:t>
      </w:r>
    </w:p>
    <w:bookmarkEnd w:id="15"/>
    <w:bookmarkStart w:name="z22" w:id="16"/>
    <w:p>
      <w:pPr>
        <w:spacing w:after="0"/>
        <w:ind w:left="0"/>
        <w:jc w:val="both"/>
      </w:pPr>
      <w:r>
        <w:rPr>
          <w:rFonts w:ascii="Times New Roman"/>
          <w:b w:val="false"/>
          <w:i w:val="false"/>
          <w:color w:val="000000"/>
          <w:sz w:val="28"/>
        </w:rPr>
        <w:t xml:space="preserve">
      формы сведений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настоящему стандарту государственной услуги;</w:t>
      </w:r>
    </w:p>
    <w:bookmarkEnd w:id="16"/>
    <w:bookmarkStart w:name="z23" w:id="17"/>
    <w:p>
      <w:pPr>
        <w:spacing w:after="0"/>
        <w:ind w:left="0"/>
        <w:jc w:val="both"/>
      </w:pPr>
      <w:r>
        <w:rPr>
          <w:rFonts w:ascii="Times New Roman"/>
          <w:b w:val="false"/>
          <w:i w:val="false"/>
          <w:color w:val="000000"/>
          <w:sz w:val="28"/>
        </w:rPr>
        <w:t>
      электронные копии рабочих учебных планов, разработанных в соответствии с типовыми учебными планами, утвержденных руководителем организации образования;</w:t>
      </w:r>
    </w:p>
    <w:bookmarkEnd w:id="17"/>
    <w:bookmarkStart w:name="z24" w:id="18"/>
    <w:p>
      <w:pPr>
        <w:spacing w:after="0"/>
        <w:ind w:left="0"/>
        <w:jc w:val="both"/>
      </w:pPr>
      <w:r>
        <w:rPr>
          <w:rFonts w:ascii="Times New Roman"/>
          <w:b w:val="false"/>
          <w:i w:val="false"/>
          <w:color w:val="000000"/>
          <w:sz w:val="28"/>
        </w:rPr>
        <w:t>
      электронные копии документов, подтверждающих право хозяйственного ведения или оперативного управления на здания;</w:t>
      </w:r>
    </w:p>
    <w:bookmarkEnd w:id="18"/>
    <w:bookmarkStart w:name="z25" w:id="19"/>
    <w:p>
      <w:pPr>
        <w:spacing w:after="0"/>
        <w:ind w:left="0"/>
        <w:jc w:val="both"/>
      </w:pPr>
      <w:r>
        <w:rPr>
          <w:rFonts w:ascii="Times New Roman"/>
          <w:b w:val="false"/>
          <w:i w:val="false"/>
          <w:color w:val="000000"/>
          <w:sz w:val="28"/>
        </w:rPr>
        <w:t>
      для деятельности организаций образования, реализующих общеобразовательные учебные программы основного среднего образования и общеобразовательные учебные программы общего среднего образования:</w:t>
      </w:r>
    </w:p>
    <w:bookmarkEnd w:id="19"/>
    <w:bookmarkStart w:name="z26" w:id="20"/>
    <w:p>
      <w:pPr>
        <w:spacing w:after="0"/>
        <w:ind w:left="0"/>
        <w:jc w:val="both"/>
      </w:pPr>
      <w:r>
        <w:rPr>
          <w:rFonts w:ascii="Times New Roman"/>
          <w:b w:val="false"/>
          <w:i w:val="false"/>
          <w:color w:val="000000"/>
          <w:sz w:val="28"/>
        </w:rPr>
        <w:t xml:space="preserve">
      формы сведений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настоящему стандарту государственной услуги;</w:t>
      </w:r>
    </w:p>
    <w:bookmarkEnd w:id="20"/>
    <w:bookmarkStart w:name="z27" w:id="21"/>
    <w:p>
      <w:pPr>
        <w:spacing w:after="0"/>
        <w:ind w:left="0"/>
        <w:jc w:val="both"/>
      </w:pPr>
      <w:r>
        <w:rPr>
          <w:rFonts w:ascii="Times New Roman"/>
          <w:b w:val="false"/>
          <w:i w:val="false"/>
          <w:color w:val="000000"/>
          <w:sz w:val="28"/>
        </w:rPr>
        <w:t>
      электронные копии рабочих учебных планов, разработанных в соответствии с типовыми учебными планами, утвержденных руководителем организации образования;</w:t>
      </w:r>
    </w:p>
    <w:bookmarkEnd w:id="21"/>
    <w:bookmarkStart w:name="z28" w:id="22"/>
    <w:p>
      <w:pPr>
        <w:spacing w:after="0"/>
        <w:ind w:left="0"/>
        <w:jc w:val="both"/>
      </w:pPr>
      <w:r>
        <w:rPr>
          <w:rFonts w:ascii="Times New Roman"/>
          <w:b w:val="false"/>
          <w:i w:val="false"/>
          <w:color w:val="000000"/>
          <w:sz w:val="28"/>
        </w:rPr>
        <w:t>
      электронные копии документов, подтверждающих право хозяйственного ведения или оперативного управления на здания;</w:t>
      </w:r>
    </w:p>
    <w:bookmarkEnd w:id="22"/>
    <w:bookmarkStart w:name="z29" w:id="23"/>
    <w:p>
      <w:pPr>
        <w:spacing w:after="0"/>
        <w:ind w:left="0"/>
        <w:jc w:val="both"/>
      </w:pPr>
      <w:r>
        <w:rPr>
          <w:rFonts w:ascii="Times New Roman"/>
          <w:b w:val="false"/>
          <w:i w:val="false"/>
          <w:color w:val="000000"/>
          <w:sz w:val="28"/>
        </w:rPr>
        <w:t>
      для деятельности организаций образования, реализующих образовательные программы технического и профессионального образования:</w:t>
      </w:r>
    </w:p>
    <w:bookmarkEnd w:id="23"/>
    <w:bookmarkStart w:name="z30" w:id="24"/>
    <w:p>
      <w:pPr>
        <w:spacing w:after="0"/>
        <w:ind w:left="0"/>
        <w:jc w:val="both"/>
      </w:pPr>
      <w:r>
        <w:rPr>
          <w:rFonts w:ascii="Times New Roman"/>
          <w:b w:val="false"/>
          <w:i w:val="false"/>
          <w:color w:val="000000"/>
          <w:sz w:val="28"/>
        </w:rPr>
        <w:t xml:space="preserve">
      формы сведений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настоящему стандарту государственной услуги;</w:t>
      </w:r>
    </w:p>
    <w:bookmarkEnd w:id="24"/>
    <w:bookmarkStart w:name="z31" w:id="25"/>
    <w:p>
      <w:pPr>
        <w:spacing w:after="0"/>
        <w:ind w:left="0"/>
        <w:jc w:val="both"/>
      </w:pPr>
      <w:r>
        <w:rPr>
          <w:rFonts w:ascii="Times New Roman"/>
          <w:b w:val="false"/>
          <w:i w:val="false"/>
          <w:color w:val="000000"/>
          <w:sz w:val="28"/>
        </w:rPr>
        <w:t>
      электронные копии учебного плана согласно запрашиваемой специальности, разработанного на полный период обучения, в соответствии с государственным общеобязательным стандартом технического и профессионального образования и типовым учебным планом соответствующей специальности на государственном и русском языках;</w:t>
      </w:r>
    </w:p>
    <w:bookmarkEnd w:id="25"/>
    <w:bookmarkStart w:name="z32" w:id="26"/>
    <w:p>
      <w:pPr>
        <w:spacing w:after="0"/>
        <w:ind w:left="0"/>
        <w:jc w:val="both"/>
      </w:pPr>
      <w:r>
        <w:rPr>
          <w:rFonts w:ascii="Times New Roman"/>
          <w:b w:val="false"/>
          <w:i w:val="false"/>
          <w:color w:val="000000"/>
          <w:sz w:val="28"/>
        </w:rPr>
        <w:t>
      электронные копии договоров с организациями, определенными в качестве баз практики в соответствии с запрашиваемой специальностью или квалификацией, охватывающих полный период обучения;</w:t>
      </w:r>
    </w:p>
    <w:bookmarkEnd w:id="26"/>
    <w:bookmarkStart w:name="z33" w:id="27"/>
    <w:p>
      <w:pPr>
        <w:spacing w:after="0"/>
        <w:ind w:left="0"/>
        <w:jc w:val="both"/>
      </w:pPr>
      <w:r>
        <w:rPr>
          <w:rFonts w:ascii="Times New Roman"/>
          <w:b w:val="false"/>
          <w:i w:val="false"/>
          <w:color w:val="000000"/>
          <w:sz w:val="28"/>
        </w:rPr>
        <w:t>
      электронные копии документов, подтверждающих право хозяйственного ведения или оперативного управления на здания;</w:t>
      </w:r>
    </w:p>
    <w:bookmarkEnd w:id="27"/>
    <w:bookmarkStart w:name="z34" w:id="28"/>
    <w:p>
      <w:pPr>
        <w:spacing w:after="0"/>
        <w:ind w:left="0"/>
        <w:jc w:val="both"/>
      </w:pPr>
      <w:r>
        <w:rPr>
          <w:rFonts w:ascii="Times New Roman"/>
          <w:b w:val="false"/>
          <w:i w:val="false"/>
          <w:color w:val="000000"/>
          <w:sz w:val="28"/>
        </w:rPr>
        <w:t>
      для деятельности организаций образования, реализующих образовательные программы послесреднего образования:</w:t>
      </w:r>
    </w:p>
    <w:bookmarkEnd w:id="28"/>
    <w:bookmarkStart w:name="z35" w:id="29"/>
    <w:p>
      <w:pPr>
        <w:spacing w:after="0"/>
        <w:ind w:left="0"/>
        <w:jc w:val="both"/>
      </w:pPr>
      <w:r>
        <w:rPr>
          <w:rFonts w:ascii="Times New Roman"/>
          <w:b w:val="false"/>
          <w:i w:val="false"/>
          <w:color w:val="000000"/>
          <w:sz w:val="28"/>
        </w:rPr>
        <w:t xml:space="preserve">
      формы сведений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настоящему стандарту государственной услуги;</w:t>
      </w:r>
    </w:p>
    <w:bookmarkEnd w:id="29"/>
    <w:bookmarkStart w:name="z36" w:id="30"/>
    <w:p>
      <w:pPr>
        <w:spacing w:after="0"/>
        <w:ind w:left="0"/>
        <w:jc w:val="both"/>
      </w:pPr>
      <w:r>
        <w:rPr>
          <w:rFonts w:ascii="Times New Roman"/>
          <w:b w:val="false"/>
          <w:i w:val="false"/>
          <w:color w:val="000000"/>
          <w:sz w:val="28"/>
        </w:rPr>
        <w:t>
      электронные копии учебного плана согласно запрашиваемой специальности, разработанного на полный период обучения, в соответствии с государственным общеобязательным стандартом послесреднего образования и типовым учебным планом соответствующей специальности на государственном и русском языках;</w:t>
      </w:r>
    </w:p>
    <w:bookmarkEnd w:id="30"/>
    <w:bookmarkStart w:name="z37" w:id="31"/>
    <w:p>
      <w:pPr>
        <w:spacing w:after="0"/>
        <w:ind w:left="0"/>
        <w:jc w:val="both"/>
      </w:pPr>
      <w:r>
        <w:rPr>
          <w:rFonts w:ascii="Times New Roman"/>
          <w:b w:val="false"/>
          <w:i w:val="false"/>
          <w:color w:val="000000"/>
          <w:sz w:val="28"/>
        </w:rPr>
        <w:t>
      электронные копии договоров с организациями, определенными в качестве баз практики в соответствии с запрашиваемой специальностью или квалификацией, охватывающих полный период обучения;</w:t>
      </w:r>
    </w:p>
    <w:bookmarkEnd w:id="31"/>
    <w:bookmarkStart w:name="z38" w:id="32"/>
    <w:p>
      <w:pPr>
        <w:spacing w:after="0"/>
        <w:ind w:left="0"/>
        <w:jc w:val="both"/>
      </w:pPr>
      <w:r>
        <w:rPr>
          <w:rFonts w:ascii="Times New Roman"/>
          <w:b w:val="false"/>
          <w:i w:val="false"/>
          <w:color w:val="000000"/>
          <w:sz w:val="28"/>
        </w:rPr>
        <w:t>
      электронные копии документов, подтверждающих право хозяйственного ведения или оперативного управления на здания;</w:t>
      </w:r>
    </w:p>
    <w:bookmarkEnd w:id="32"/>
    <w:bookmarkStart w:name="z39" w:id="33"/>
    <w:p>
      <w:pPr>
        <w:spacing w:after="0"/>
        <w:ind w:left="0"/>
        <w:jc w:val="both"/>
      </w:pPr>
      <w:r>
        <w:rPr>
          <w:rFonts w:ascii="Times New Roman"/>
          <w:b w:val="false"/>
          <w:i w:val="false"/>
          <w:color w:val="000000"/>
          <w:sz w:val="28"/>
        </w:rPr>
        <w:t>
      для деятельности организаций образования, реализующих духовные образовательные программы:</w:t>
      </w:r>
    </w:p>
    <w:bookmarkEnd w:id="33"/>
    <w:bookmarkStart w:name="z40" w:id="34"/>
    <w:p>
      <w:pPr>
        <w:spacing w:after="0"/>
        <w:ind w:left="0"/>
        <w:jc w:val="both"/>
      </w:pPr>
      <w:r>
        <w:rPr>
          <w:rFonts w:ascii="Times New Roman"/>
          <w:b w:val="false"/>
          <w:i w:val="false"/>
          <w:color w:val="000000"/>
          <w:sz w:val="28"/>
        </w:rPr>
        <w:t xml:space="preserve">
      формы сведений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настоящему стандарту государственной услуги;</w:t>
      </w:r>
    </w:p>
    <w:bookmarkEnd w:id="34"/>
    <w:bookmarkStart w:name="z41" w:id="35"/>
    <w:p>
      <w:pPr>
        <w:spacing w:after="0"/>
        <w:ind w:left="0"/>
        <w:jc w:val="both"/>
      </w:pPr>
      <w:r>
        <w:rPr>
          <w:rFonts w:ascii="Times New Roman"/>
          <w:b w:val="false"/>
          <w:i w:val="false"/>
          <w:color w:val="000000"/>
          <w:sz w:val="28"/>
        </w:rPr>
        <w:t>
      электронные копии образовательных программ, утвержденных руководителем организации образования;</w:t>
      </w:r>
    </w:p>
    <w:bookmarkEnd w:id="35"/>
    <w:bookmarkStart w:name="z42" w:id="36"/>
    <w:p>
      <w:pPr>
        <w:spacing w:after="0"/>
        <w:ind w:left="0"/>
        <w:jc w:val="both"/>
      </w:pPr>
      <w:r>
        <w:rPr>
          <w:rFonts w:ascii="Times New Roman"/>
          <w:b w:val="false"/>
          <w:i w:val="false"/>
          <w:color w:val="000000"/>
          <w:sz w:val="28"/>
        </w:rPr>
        <w:t>
      электронная копия положительного заключения религиоведческой экспертизы фонда учебной литературы уполномоченного органа в сфере религиозной деятельности;</w:t>
      </w:r>
    </w:p>
    <w:bookmarkEnd w:id="36"/>
    <w:bookmarkStart w:name="z43" w:id="37"/>
    <w:p>
      <w:pPr>
        <w:spacing w:after="0"/>
        <w:ind w:left="0"/>
        <w:jc w:val="both"/>
      </w:pPr>
      <w:r>
        <w:rPr>
          <w:rFonts w:ascii="Times New Roman"/>
          <w:b w:val="false"/>
          <w:i w:val="false"/>
          <w:color w:val="000000"/>
          <w:sz w:val="28"/>
        </w:rPr>
        <w:t>
      электронные копии документов, подтверждающих право хозяйственного ведения или оперативного управления на здания;</w:t>
      </w:r>
    </w:p>
    <w:bookmarkEnd w:id="37"/>
    <w:bookmarkStart w:name="z44" w:id="38"/>
    <w:p>
      <w:pPr>
        <w:spacing w:after="0"/>
        <w:ind w:left="0"/>
        <w:jc w:val="both"/>
      </w:pPr>
      <w:r>
        <w:rPr>
          <w:rFonts w:ascii="Times New Roman"/>
          <w:b w:val="false"/>
          <w:i w:val="false"/>
          <w:color w:val="000000"/>
          <w:sz w:val="28"/>
        </w:rPr>
        <w:t>
      электронная копия письма-заключения уполномоченного органа в сфере религиозной деятельности на заявленные религиозные образовательные программы;</w:t>
      </w:r>
    </w:p>
    <w:bookmarkEnd w:id="38"/>
    <w:bookmarkStart w:name="z45" w:id="39"/>
    <w:p>
      <w:pPr>
        <w:spacing w:after="0"/>
        <w:ind w:left="0"/>
        <w:jc w:val="both"/>
      </w:pPr>
      <w:r>
        <w:rPr>
          <w:rFonts w:ascii="Times New Roman"/>
          <w:b w:val="false"/>
          <w:i w:val="false"/>
          <w:color w:val="000000"/>
          <w:sz w:val="28"/>
        </w:rPr>
        <w:t>
      для деятельности организаций образования, реализующих образовательные программы высшего образования:</w:t>
      </w:r>
    </w:p>
    <w:bookmarkEnd w:id="39"/>
    <w:bookmarkStart w:name="z46" w:id="40"/>
    <w:p>
      <w:pPr>
        <w:spacing w:after="0"/>
        <w:ind w:left="0"/>
        <w:jc w:val="both"/>
      </w:pPr>
      <w:r>
        <w:rPr>
          <w:rFonts w:ascii="Times New Roman"/>
          <w:b w:val="false"/>
          <w:i w:val="false"/>
          <w:color w:val="000000"/>
          <w:sz w:val="28"/>
        </w:rPr>
        <w:t xml:space="preserve">
      формы сведений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к настоящему стандарту государственной услуги;</w:t>
      </w:r>
    </w:p>
    <w:bookmarkEnd w:id="40"/>
    <w:bookmarkStart w:name="z47" w:id="41"/>
    <w:p>
      <w:pPr>
        <w:spacing w:after="0"/>
        <w:ind w:left="0"/>
        <w:jc w:val="both"/>
      </w:pPr>
      <w:r>
        <w:rPr>
          <w:rFonts w:ascii="Times New Roman"/>
          <w:b w:val="false"/>
          <w:i w:val="false"/>
          <w:color w:val="000000"/>
          <w:sz w:val="28"/>
        </w:rPr>
        <w:t>
      электронные копии образовательной программы, рабочего плана согласно запрашиваемому направлению подготовки кадров, разработанного на полный период обучения, в соответствии с государственным общеобязательным стандартом высшего образования на государственном и русском языках;</w:t>
      </w:r>
    </w:p>
    <w:bookmarkEnd w:id="41"/>
    <w:bookmarkStart w:name="z48" w:id="42"/>
    <w:p>
      <w:pPr>
        <w:spacing w:after="0"/>
        <w:ind w:left="0"/>
        <w:jc w:val="both"/>
      </w:pPr>
      <w:r>
        <w:rPr>
          <w:rFonts w:ascii="Times New Roman"/>
          <w:b w:val="false"/>
          <w:i w:val="false"/>
          <w:color w:val="000000"/>
          <w:sz w:val="28"/>
        </w:rPr>
        <w:t>
      электронные копии договоров с организациями, определенными в качестве баз практики, в соответствии с запрашиваемым направлением подготовки кадров охватывающих полный период обучения и о стратегическом партнерстве;</w:t>
      </w:r>
    </w:p>
    <w:bookmarkEnd w:id="42"/>
    <w:bookmarkStart w:name="z49" w:id="43"/>
    <w:p>
      <w:pPr>
        <w:spacing w:after="0"/>
        <w:ind w:left="0"/>
        <w:jc w:val="both"/>
      </w:pPr>
      <w:r>
        <w:rPr>
          <w:rFonts w:ascii="Times New Roman"/>
          <w:b w:val="false"/>
          <w:i w:val="false"/>
          <w:color w:val="000000"/>
          <w:sz w:val="28"/>
        </w:rPr>
        <w:t>
      электронные копии документов, подтверждающих право хозяйственного ведения или оперативного управления на здания (учебные корпуса) и клиники;</w:t>
      </w:r>
    </w:p>
    <w:bookmarkEnd w:id="43"/>
    <w:bookmarkStart w:name="z50" w:id="44"/>
    <w:p>
      <w:pPr>
        <w:spacing w:after="0"/>
        <w:ind w:left="0"/>
        <w:jc w:val="both"/>
      </w:pPr>
      <w:r>
        <w:rPr>
          <w:rFonts w:ascii="Times New Roman"/>
          <w:b w:val="false"/>
          <w:i w:val="false"/>
          <w:color w:val="000000"/>
          <w:sz w:val="28"/>
        </w:rPr>
        <w:t>
      для деятельности организаций образования и научных организаций, реализующих образовательные программы послевузовского образования с присуждением степени "магистр":</w:t>
      </w:r>
    </w:p>
    <w:bookmarkEnd w:id="44"/>
    <w:bookmarkStart w:name="z51" w:id="45"/>
    <w:p>
      <w:pPr>
        <w:spacing w:after="0"/>
        <w:ind w:left="0"/>
        <w:jc w:val="both"/>
      </w:pPr>
      <w:r>
        <w:rPr>
          <w:rFonts w:ascii="Times New Roman"/>
          <w:b w:val="false"/>
          <w:i w:val="false"/>
          <w:color w:val="000000"/>
          <w:sz w:val="28"/>
        </w:rPr>
        <w:t xml:space="preserve">
      формы сведений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к настоящему стандарту государственной услуги;</w:t>
      </w:r>
    </w:p>
    <w:bookmarkEnd w:id="45"/>
    <w:bookmarkStart w:name="z52" w:id="46"/>
    <w:p>
      <w:pPr>
        <w:spacing w:after="0"/>
        <w:ind w:left="0"/>
        <w:jc w:val="both"/>
      </w:pPr>
      <w:r>
        <w:rPr>
          <w:rFonts w:ascii="Times New Roman"/>
          <w:b w:val="false"/>
          <w:i w:val="false"/>
          <w:color w:val="000000"/>
          <w:sz w:val="28"/>
        </w:rPr>
        <w:t>
      электронные копии образовательной программы и рабочего учебного плана согласно запрашиваемому направлению подготовки кадров, разработанного на полный период обучения, в соответствии с государственным общеобязательным стандартом послевузовского образования на государственном и русском языках;</w:t>
      </w:r>
    </w:p>
    <w:bookmarkEnd w:id="46"/>
    <w:bookmarkStart w:name="z53" w:id="47"/>
    <w:p>
      <w:pPr>
        <w:spacing w:after="0"/>
        <w:ind w:left="0"/>
        <w:jc w:val="both"/>
      </w:pPr>
      <w:r>
        <w:rPr>
          <w:rFonts w:ascii="Times New Roman"/>
          <w:b w:val="false"/>
          <w:i w:val="false"/>
          <w:color w:val="000000"/>
          <w:sz w:val="28"/>
        </w:rPr>
        <w:t>
      электронные копии соглашений о сотрудничестве с организациями образования или научными или научно-образовательными или научно-производственными центрами охватывающих полный период обучения;</w:t>
      </w:r>
    </w:p>
    <w:bookmarkEnd w:id="47"/>
    <w:bookmarkStart w:name="z54" w:id="48"/>
    <w:p>
      <w:pPr>
        <w:spacing w:after="0"/>
        <w:ind w:left="0"/>
        <w:jc w:val="both"/>
      </w:pPr>
      <w:r>
        <w:rPr>
          <w:rFonts w:ascii="Times New Roman"/>
          <w:b w:val="false"/>
          <w:i w:val="false"/>
          <w:color w:val="000000"/>
          <w:sz w:val="28"/>
        </w:rPr>
        <w:t>
      электронные копии договоров с организациями и предприятиями на проведение научно-исследовательских и опытно-конструкторских работ с приложением Технической спецификации и Календарного плана работ охватывающего полный период обучения;</w:t>
      </w:r>
    </w:p>
    <w:bookmarkEnd w:id="48"/>
    <w:bookmarkStart w:name="z55" w:id="49"/>
    <w:p>
      <w:pPr>
        <w:spacing w:after="0"/>
        <w:ind w:left="0"/>
        <w:jc w:val="both"/>
      </w:pPr>
      <w:r>
        <w:rPr>
          <w:rFonts w:ascii="Times New Roman"/>
          <w:b w:val="false"/>
          <w:i w:val="false"/>
          <w:color w:val="000000"/>
          <w:sz w:val="28"/>
        </w:rPr>
        <w:t>
      электронные копии документов, подтверждающих право хозяйственного ведения или оперативного управления на здания;</w:t>
      </w:r>
    </w:p>
    <w:bookmarkEnd w:id="49"/>
    <w:bookmarkStart w:name="z56" w:id="50"/>
    <w:p>
      <w:pPr>
        <w:spacing w:after="0"/>
        <w:ind w:left="0"/>
        <w:jc w:val="both"/>
      </w:pPr>
      <w:r>
        <w:rPr>
          <w:rFonts w:ascii="Times New Roman"/>
          <w:b w:val="false"/>
          <w:i w:val="false"/>
          <w:color w:val="000000"/>
          <w:sz w:val="28"/>
        </w:rPr>
        <w:t>
      электронные копии договоров с организациями, определенными в качестве баз практики, в том числе на прохождение научной стажировки охватывающих полный период обучения;</w:t>
      </w:r>
    </w:p>
    <w:bookmarkEnd w:id="50"/>
    <w:bookmarkStart w:name="z57" w:id="51"/>
    <w:p>
      <w:pPr>
        <w:spacing w:after="0"/>
        <w:ind w:left="0"/>
        <w:jc w:val="both"/>
      </w:pPr>
      <w:r>
        <w:rPr>
          <w:rFonts w:ascii="Times New Roman"/>
          <w:b w:val="false"/>
          <w:i w:val="false"/>
          <w:color w:val="000000"/>
          <w:sz w:val="28"/>
        </w:rPr>
        <w:t>
      для деятельности организаций образования и научных организаций, реализующих образовательные программы послевузовского медицинского образования (резидентуры):</w:t>
      </w:r>
    </w:p>
    <w:bookmarkEnd w:id="51"/>
    <w:bookmarkStart w:name="z58" w:id="52"/>
    <w:p>
      <w:pPr>
        <w:spacing w:after="0"/>
        <w:ind w:left="0"/>
        <w:jc w:val="both"/>
      </w:pPr>
      <w:r>
        <w:rPr>
          <w:rFonts w:ascii="Times New Roman"/>
          <w:b w:val="false"/>
          <w:i w:val="false"/>
          <w:color w:val="000000"/>
          <w:sz w:val="28"/>
        </w:rPr>
        <w:t xml:space="preserve">
      формы сведений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к настоящему стандарту государственной услуги;</w:t>
      </w:r>
    </w:p>
    <w:bookmarkEnd w:id="52"/>
    <w:bookmarkStart w:name="z59" w:id="53"/>
    <w:p>
      <w:pPr>
        <w:spacing w:after="0"/>
        <w:ind w:left="0"/>
        <w:jc w:val="both"/>
      </w:pPr>
      <w:r>
        <w:rPr>
          <w:rFonts w:ascii="Times New Roman"/>
          <w:b w:val="false"/>
          <w:i w:val="false"/>
          <w:color w:val="000000"/>
          <w:sz w:val="28"/>
        </w:rPr>
        <w:t>
      электронные копии образовательной программы по клиническим специальностям, рабочего учебного плана согласно запрашиваемому направлению подготовки кадров, разработанного на полный период обучения в соответствии с государственным общеобязательным стандартом послевузовского образования;</w:t>
      </w:r>
    </w:p>
    <w:bookmarkEnd w:id="53"/>
    <w:bookmarkStart w:name="z60" w:id="54"/>
    <w:p>
      <w:pPr>
        <w:spacing w:after="0"/>
        <w:ind w:left="0"/>
        <w:jc w:val="both"/>
      </w:pPr>
      <w:r>
        <w:rPr>
          <w:rFonts w:ascii="Times New Roman"/>
          <w:b w:val="false"/>
          <w:i w:val="false"/>
          <w:color w:val="000000"/>
          <w:sz w:val="28"/>
        </w:rPr>
        <w:t>
      электронные копии договоров с организациями, определенными в качестве баз практики, охватывающие полный период обучения и о стратегическом партнерстве;</w:t>
      </w:r>
    </w:p>
    <w:bookmarkEnd w:id="54"/>
    <w:bookmarkStart w:name="z61" w:id="55"/>
    <w:p>
      <w:pPr>
        <w:spacing w:after="0"/>
        <w:ind w:left="0"/>
        <w:jc w:val="both"/>
      </w:pPr>
      <w:r>
        <w:rPr>
          <w:rFonts w:ascii="Times New Roman"/>
          <w:b w:val="false"/>
          <w:i w:val="false"/>
          <w:color w:val="000000"/>
          <w:sz w:val="28"/>
        </w:rPr>
        <w:t>
      электронные копии документов, подтверждающих право хозяйственного ведения или оперативного управления на здания и клиники;</w:t>
      </w:r>
    </w:p>
    <w:bookmarkEnd w:id="55"/>
    <w:bookmarkStart w:name="z62" w:id="56"/>
    <w:p>
      <w:pPr>
        <w:spacing w:after="0"/>
        <w:ind w:left="0"/>
        <w:jc w:val="both"/>
      </w:pPr>
      <w:r>
        <w:rPr>
          <w:rFonts w:ascii="Times New Roman"/>
          <w:b w:val="false"/>
          <w:i w:val="false"/>
          <w:color w:val="000000"/>
          <w:sz w:val="28"/>
        </w:rPr>
        <w:t>
      для деятельности организаций образования, подведомственных Генеральной прокуратуре Республики Казахстан, Комитету национальной безопасности Республики Казахстан, Министерству внутренних дел Республики Казахстан, Министерству обороны Республики Казахстан, реализующих образовательные программы послевузовского образования с присуждением степени доктора философии (PhD) и доктора по профилю:</w:t>
      </w:r>
    </w:p>
    <w:bookmarkEnd w:id="56"/>
    <w:bookmarkStart w:name="z63" w:id="57"/>
    <w:p>
      <w:pPr>
        <w:spacing w:after="0"/>
        <w:ind w:left="0"/>
        <w:jc w:val="both"/>
      </w:pPr>
      <w:r>
        <w:rPr>
          <w:rFonts w:ascii="Times New Roman"/>
          <w:b w:val="false"/>
          <w:i w:val="false"/>
          <w:color w:val="000000"/>
          <w:sz w:val="28"/>
        </w:rPr>
        <w:t xml:space="preserve">
      формы сведений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к настоящему стандарту государственной услуги;</w:t>
      </w:r>
    </w:p>
    <w:bookmarkEnd w:id="57"/>
    <w:bookmarkStart w:name="z64" w:id="58"/>
    <w:p>
      <w:pPr>
        <w:spacing w:after="0"/>
        <w:ind w:left="0"/>
        <w:jc w:val="both"/>
      </w:pPr>
      <w:r>
        <w:rPr>
          <w:rFonts w:ascii="Times New Roman"/>
          <w:b w:val="false"/>
          <w:i w:val="false"/>
          <w:color w:val="000000"/>
          <w:sz w:val="28"/>
        </w:rPr>
        <w:t>
      электронные копии образовательной программы, рабочего учебного плана согласно запрашиваемому направлению подготовки кадров, разработанного на полный период обучения, в соответствии с государственным общеобязательным стандартом послевузовского образования на государственном и русском языках;</w:t>
      </w:r>
    </w:p>
    <w:bookmarkEnd w:id="58"/>
    <w:bookmarkStart w:name="z65" w:id="59"/>
    <w:p>
      <w:pPr>
        <w:spacing w:after="0"/>
        <w:ind w:left="0"/>
        <w:jc w:val="both"/>
      </w:pPr>
      <w:r>
        <w:rPr>
          <w:rFonts w:ascii="Times New Roman"/>
          <w:b w:val="false"/>
          <w:i w:val="false"/>
          <w:color w:val="000000"/>
          <w:sz w:val="28"/>
        </w:rPr>
        <w:t>
      электронные копии соглашений, регламентирующих вопросы научного обмена;</w:t>
      </w:r>
    </w:p>
    <w:bookmarkEnd w:id="59"/>
    <w:bookmarkStart w:name="z66" w:id="60"/>
    <w:p>
      <w:pPr>
        <w:spacing w:after="0"/>
        <w:ind w:left="0"/>
        <w:jc w:val="both"/>
      </w:pPr>
      <w:r>
        <w:rPr>
          <w:rFonts w:ascii="Times New Roman"/>
          <w:b w:val="false"/>
          <w:i w:val="false"/>
          <w:color w:val="000000"/>
          <w:sz w:val="28"/>
        </w:rPr>
        <w:t>
      электронные копии документов, подтверждающих право хозяйственного ведения или оперативного управления на здания;</w:t>
      </w:r>
    </w:p>
    <w:bookmarkEnd w:id="60"/>
    <w:bookmarkStart w:name="z67" w:id="61"/>
    <w:p>
      <w:pPr>
        <w:spacing w:after="0"/>
        <w:ind w:left="0"/>
        <w:jc w:val="both"/>
      </w:pPr>
      <w:r>
        <w:rPr>
          <w:rFonts w:ascii="Times New Roman"/>
          <w:b w:val="false"/>
          <w:i w:val="false"/>
          <w:color w:val="000000"/>
          <w:sz w:val="28"/>
        </w:rPr>
        <w:t>
      для деятельности организаций образования, реализующих образовательные программы послевузовского образования с присуждением степени доктора философии (PhD) и доктора по профилю:</w:t>
      </w:r>
    </w:p>
    <w:bookmarkEnd w:id="61"/>
    <w:bookmarkStart w:name="z68" w:id="62"/>
    <w:p>
      <w:pPr>
        <w:spacing w:after="0"/>
        <w:ind w:left="0"/>
        <w:jc w:val="both"/>
      </w:pPr>
      <w:r>
        <w:rPr>
          <w:rFonts w:ascii="Times New Roman"/>
          <w:b w:val="false"/>
          <w:i w:val="false"/>
          <w:color w:val="000000"/>
          <w:sz w:val="28"/>
        </w:rPr>
        <w:t xml:space="preserve">
      формы сведений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к настоящему стандарту государственной услуги;</w:t>
      </w:r>
    </w:p>
    <w:bookmarkEnd w:id="62"/>
    <w:bookmarkStart w:name="z69" w:id="63"/>
    <w:p>
      <w:pPr>
        <w:spacing w:after="0"/>
        <w:ind w:left="0"/>
        <w:jc w:val="both"/>
      </w:pPr>
      <w:r>
        <w:rPr>
          <w:rFonts w:ascii="Times New Roman"/>
          <w:b w:val="false"/>
          <w:i w:val="false"/>
          <w:color w:val="000000"/>
          <w:sz w:val="28"/>
        </w:rPr>
        <w:t>
      электронные копии образовательной программы, рабочего учебного плана согласно запрашиваемому направлению подготовки кадров, разработанного на полный период обучения, в соответствии с государственным общеобязательным стандартом послевузовского образования на государственном и русском языках;</w:t>
      </w:r>
    </w:p>
    <w:bookmarkEnd w:id="63"/>
    <w:bookmarkStart w:name="z70" w:id="64"/>
    <w:p>
      <w:pPr>
        <w:spacing w:after="0"/>
        <w:ind w:left="0"/>
        <w:jc w:val="both"/>
      </w:pPr>
      <w:r>
        <w:rPr>
          <w:rFonts w:ascii="Times New Roman"/>
          <w:b w:val="false"/>
          <w:i w:val="false"/>
          <w:color w:val="000000"/>
          <w:sz w:val="28"/>
        </w:rPr>
        <w:t>
      электронные копии договоров с организациями и предприятиями на проведение научно-исследовательских и опытно-конструкторских работ с приложением Технической спецификации и Календарного плана работ на полный период обучения;</w:t>
      </w:r>
    </w:p>
    <w:bookmarkEnd w:id="64"/>
    <w:bookmarkStart w:name="z71" w:id="65"/>
    <w:p>
      <w:pPr>
        <w:spacing w:after="0"/>
        <w:ind w:left="0"/>
        <w:jc w:val="both"/>
      </w:pPr>
      <w:r>
        <w:rPr>
          <w:rFonts w:ascii="Times New Roman"/>
          <w:b w:val="false"/>
          <w:i w:val="false"/>
          <w:color w:val="000000"/>
          <w:sz w:val="28"/>
        </w:rPr>
        <w:t>
      электронные копии договоров о научном обмене с аккредитованными зарубежными высшими учебными заведениями охватывающие полный период обучения;</w:t>
      </w:r>
    </w:p>
    <w:bookmarkEnd w:id="65"/>
    <w:bookmarkStart w:name="z72" w:id="66"/>
    <w:p>
      <w:pPr>
        <w:spacing w:after="0"/>
        <w:ind w:left="0"/>
        <w:jc w:val="both"/>
      </w:pPr>
      <w:r>
        <w:rPr>
          <w:rFonts w:ascii="Times New Roman"/>
          <w:b w:val="false"/>
          <w:i w:val="false"/>
          <w:color w:val="000000"/>
          <w:sz w:val="28"/>
        </w:rPr>
        <w:t>
      электронные копии свидетельств об аккредитации программ зарубежного высшего учебного заведения соответствующих запрашиваемому направлению подготовки кадров;</w:t>
      </w:r>
    </w:p>
    <w:bookmarkEnd w:id="66"/>
    <w:bookmarkStart w:name="z73" w:id="67"/>
    <w:p>
      <w:pPr>
        <w:spacing w:after="0"/>
        <w:ind w:left="0"/>
        <w:jc w:val="both"/>
      </w:pPr>
      <w:r>
        <w:rPr>
          <w:rFonts w:ascii="Times New Roman"/>
          <w:b w:val="false"/>
          <w:i w:val="false"/>
          <w:color w:val="000000"/>
          <w:sz w:val="28"/>
        </w:rPr>
        <w:t>
      электронные копии договоров с организациями, определенными в качестве баз практики и договоров на прохождение зарубежной стажировки в соответствии с запрашиваемым направлением подготовки кадров, охватывающие полный период обучения;</w:t>
      </w:r>
    </w:p>
    <w:bookmarkEnd w:id="67"/>
    <w:bookmarkStart w:name="z74" w:id="68"/>
    <w:p>
      <w:pPr>
        <w:spacing w:after="0"/>
        <w:ind w:left="0"/>
        <w:jc w:val="both"/>
      </w:pPr>
      <w:r>
        <w:rPr>
          <w:rFonts w:ascii="Times New Roman"/>
          <w:b w:val="false"/>
          <w:i w:val="false"/>
          <w:color w:val="000000"/>
          <w:sz w:val="28"/>
        </w:rPr>
        <w:t>
      электронные копии свидетельств об аккредитации лабораторий или электронные копии договоров с такими лабораториями;</w:t>
      </w:r>
    </w:p>
    <w:bookmarkEnd w:id="68"/>
    <w:bookmarkStart w:name="z75" w:id="69"/>
    <w:p>
      <w:pPr>
        <w:spacing w:after="0"/>
        <w:ind w:left="0"/>
        <w:jc w:val="both"/>
      </w:pPr>
      <w:r>
        <w:rPr>
          <w:rFonts w:ascii="Times New Roman"/>
          <w:b w:val="false"/>
          <w:i w:val="false"/>
          <w:color w:val="000000"/>
          <w:sz w:val="28"/>
        </w:rPr>
        <w:t>
      электронная копия документа, подтверждающего наличие компьютерной программы проверки на плагиат;</w:t>
      </w:r>
    </w:p>
    <w:bookmarkEnd w:id="69"/>
    <w:bookmarkStart w:name="z76" w:id="70"/>
    <w:p>
      <w:pPr>
        <w:spacing w:after="0"/>
        <w:ind w:left="0"/>
        <w:jc w:val="both"/>
      </w:pPr>
      <w:r>
        <w:rPr>
          <w:rFonts w:ascii="Times New Roman"/>
          <w:b w:val="false"/>
          <w:i w:val="false"/>
          <w:color w:val="000000"/>
          <w:sz w:val="28"/>
        </w:rPr>
        <w:t>
      электронные копии документов, подтверждающих право хозяйственного ведения или оперативного управления на здания.</w:t>
      </w:r>
    </w:p>
    <w:bookmarkEnd w:id="70"/>
    <w:bookmarkStart w:name="z77" w:id="71"/>
    <w:p>
      <w:pPr>
        <w:spacing w:after="0"/>
        <w:ind w:left="0"/>
        <w:jc w:val="both"/>
      </w:pPr>
      <w:r>
        <w:rPr>
          <w:rFonts w:ascii="Times New Roman"/>
          <w:b w:val="false"/>
          <w:i w:val="false"/>
          <w:color w:val="000000"/>
          <w:sz w:val="28"/>
        </w:rPr>
        <w:t>
      3) для получения приложений к лицензии:</w:t>
      </w:r>
    </w:p>
    <w:bookmarkEnd w:id="71"/>
    <w:bookmarkStart w:name="z78" w:id="72"/>
    <w:p>
      <w:pPr>
        <w:spacing w:after="0"/>
        <w:ind w:left="0"/>
        <w:jc w:val="both"/>
      </w:pPr>
      <w:r>
        <w:rPr>
          <w:rFonts w:ascii="Times New Roman"/>
          <w:b w:val="false"/>
          <w:i w:val="false"/>
          <w:color w:val="000000"/>
          <w:sz w:val="28"/>
        </w:rPr>
        <w:t>
      запрос в форме электронного документа, удостоверенного ЭЦП услугополучателя;</w:t>
      </w:r>
    </w:p>
    <w:bookmarkEnd w:id="72"/>
    <w:bookmarkStart w:name="z79" w:id="73"/>
    <w:p>
      <w:pPr>
        <w:spacing w:after="0"/>
        <w:ind w:left="0"/>
        <w:jc w:val="both"/>
      </w:pPr>
      <w:r>
        <w:rPr>
          <w:rFonts w:ascii="Times New Roman"/>
          <w:b w:val="false"/>
          <w:i w:val="false"/>
          <w:color w:val="000000"/>
          <w:sz w:val="28"/>
        </w:rPr>
        <w:t>
      формы сведений и электронные копии документов, предусмотренных в подпункте 2) пункта 9 настоящего стандарта государственной услуги.</w:t>
      </w:r>
    </w:p>
    <w:bookmarkEnd w:id="73"/>
    <w:bookmarkStart w:name="z80" w:id="74"/>
    <w:p>
      <w:pPr>
        <w:spacing w:after="0"/>
        <w:ind w:left="0"/>
        <w:jc w:val="both"/>
      </w:pPr>
      <w:r>
        <w:rPr>
          <w:rFonts w:ascii="Times New Roman"/>
          <w:b w:val="false"/>
          <w:i w:val="false"/>
          <w:color w:val="000000"/>
          <w:sz w:val="28"/>
        </w:rPr>
        <w:t>
      При получении приложения к лицензии услугополучателями, реализующими образовательные программы технического и профессионального, послесреднего образования по новым для них квалификациям подача документов производится на портале отдельно по каждой запрашиваемой квалификации, с указанием территориальных департаментов Комитета по контролю в сфере образования и науки Министерства.</w:t>
      </w:r>
    </w:p>
    <w:bookmarkEnd w:id="74"/>
    <w:bookmarkStart w:name="z81" w:id="75"/>
    <w:p>
      <w:pPr>
        <w:spacing w:after="0"/>
        <w:ind w:left="0"/>
        <w:jc w:val="both"/>
      </w:pPr>
      <w:r>
        <w:rPr>
          <w:rFonts w:ascii="Times New Roman"/>
          <w:b w:val="false"/>
          <w:i w:val="false"/>
          <w:color w:val="000000"/>
          <w:sz w:val="28"/>
        </w:rPr>
        <w:t>
      При получении приложения к лицензии услугополучателями, реализующими образовательные программы высшего, послевузовского образования по новым для них направлениям подготовки кадров подача документов на портале производится отдельно по каждому запрашиваемому направлению подготовки кадров, с указанием Комитета по контролю в сфере образования и науки Министерства.";</w:t>
      </w:r>
    </w:p>
    <w:bookmarkEnd w:id="75"/>
    <w:bookmarkStart w:name="z82" w:id="7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76"/>
    <w:bookmarkStart w:name="z83" w:id="77"/>
    <w:p>
      <w:pPr>
        <w:spacing w:after="0"/>
        <w:ind w:left="0"/>
        <w:jc w:val="both"/>
      </w:pPr>
      <w:r>
        <w:rPr>
          <w:rFonts w:ascii="Times New Roman"/>
          <w:b w:val="false"/>
          <w:i w:val="false"/>
          <w:color w:val="000000"/>
          <w:sz w:val="28"/>
        </w:rPr>
        <w:t>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77"/>
    <w:bookmarkStart w:name="z84" w:id="7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78"/>
    <w:bookmarkStart w:name="z85" w:id="79"/>
    <w:p>
      <w:pPr>
        <w:spacing w:after="0"/>
        <w:ind w:left="0"/>
        <w:jc w:val="both"/>
      </w:pPr>
      <w:r>
        <w:rPr>
          <w:rFonts w:ascii="Times New Roman"/>
          <w:b w:val="false"/>
          <w:i w:val="false"/>
          <w:color w:val="000000"/>
          <w:sz w:val="28"/>
        </w:rPr>
        <w:t xml:space="preserve">
      "Глава 4. Иные требования с учетом особенностей оказания государственной услуги, в том числе оказываемой в электронной форме"; </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7</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исключить.</w:t>
      </w:r>
    </w:p>
    <w:bookmarkStart w:name="z88" w:id="80"/>
    <w:p>
      <w:pPr>
        <w:spacing w:after="0"/>
        <w:ind w:left="0"/>
        <w:jc w:val="both"/>
      </w:pPr>
      <w:r>
        <w:rPr>
          <w:rFonts w:ascii="Times New Roman"/>
          <w:b w:val="false"/>
          <w:i w:val="false"/>
          <w:color w:val="000000"/>
          <w:sz w:val="28"/>
        </w:rPr>
        <w:t>
      2. Комитету по контролю в сфере образования и науки Министерства образования и науки Республики Казахстан в установленном законодательством Республики Казахстан порядке обеспечить:</w:t>
      </w:r>
    </w:p>
    <w:bookmarkEnd w:id="80"/>
    <w:bookmarkStart w:name="z89" w:id="8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1"/>
    <w:bookmarkStart w:name="z90" w:id="82"/>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82"/>
    <w:bookmarkStart w:name="z91" w:id="83"/>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83"/>
    <w:bookmarkStart w:name="z92" w:id="84"/>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3) настоящего пункта.</w:t>
      </w:r>
    </w:p>
    <w:bookmarkEnd w:id="84"/>
    <w:bookmarkStart w:name="z93" w:id="85"/>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Асылову Б.А.</w:t>
      </w:r>
    </w:p>
    <w:bookmarkEnd w:id="85"/>
    <w:bookmarkStart w:name="z94" w:id="86"/>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8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января 2019 года № 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занятие</w:t>
            </w:r>
            <w:r>
              <w:br/>
            </w:r>
            <w:r>
              <w:rPr>
                <w:rFonts w:ascii="Times New Roman"/>
                <w:b w:val="false"/>
                <w:i w:val="false"/>
                <w:color w:val="000000"/>
                <w:sz w:val="20"/>
              </w:rPr>
              <w:t>образовательной деятельностью"</w:t>
            </w:r>
          </w:p>
        </w:tc>
      </w:tr>
    </w:tbl>
    <w:bookmarkStart w:name="z103" w:id="87"/>
    <w:p>
      <w:pPr>
        <w:spacing w:after="0"/>
        <w:ind w:left="0"/>
        <w:jc w:val="both"/>
      </w:pPr>
      <w:r>
        <w:rPr>
          <w:rFonts w:ascii="Times New Roman"/>
          <w:b w:val="false"/>
          <w:i w:val="false"/>
          <w:color w:val="000000"/>
          <w:sz w:val="28"/>
        </w:rPr>
        <w:t>
      Форма</w:t>
      </w:r>
    </w:p>
    <w:bookmarkEnd w:id="87"/>
    <w:bookmarkStart w:name="z104" w:id="88"/>
    <w:p>
      <w:pPr>
        <w:spacing w:after="0"/>
        <w:ind w:left="0"/>
        <w:jc w:val="left"/>
      </w:pPr>
      <w:r>
        <w:rPr>
          <w:rFonts w:ascii="Times New Roman"/>
          <w:b/>
          <w:i w:val="false"/>
          <w:color w:val="000000"/>
        </w:rPr>
        <w:t xml:space="preserve"> Сведения</w:t>
      </w:r>
      <w:r>
        <w:br/>
      </w:r>
      <w:r>
        <w:rPr>
          <w:rFonts w:ascii="Times New Roman"/>
          <w:b/>
          <w:i w:val="false"/>
          <w:color w:val="000000"/>
        </w:rPr>
        <w:t>об укомплектованности педагогическими и преподавательскими кадрами</w:t>
      </w:r>
      <w:r>
        <w:br/>
      </w:r>
      <w:r>
        <w:rPr>
          <w:rFonts w:ascii="Times New Roman"/>
          <w:b/>
          <w:i w:val="false"/>
          <w:color w:val="000000"/>
        </w:rPr>
        <w:t>_______________________________________________________________</w:t>
      </w:r>
      <w:r>
        <w:br/>
      </w:r>
      <w:r>
        <w:rPr>
          <w:rFonts w:ascii="Times New Roman"/>
          <w:b/>
          <w:i w:val="false"/>
          <w:color w:val="000000"/>
        </w:rPr>
        <w:t>(наименование организации образования) (по состоянию на ________)</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1230"/>
        <w:gridCol w:w="551"/>
        <w:gridCol w:w="2540"/>
        <w:gridCol w:w="990"/>
        <w:gridCol w:w="871"/>
        <w:gridCol w:w="991"/>
        <w:gridCol w:w="1512"/>
        <w:gridCol w:w="1592"/>
        <w:gridCol w:w="1592"/>
      </w:tblGrid>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 рождения</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высшем и/или техническо-профессиональном и/или послесреднем образовании, специальность, квалификация по диплому, год окончания</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место работы (адрес организации)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место работы (совместительство)</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отсутствии (наличии) судимости</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дата присвоения, номер приказа о присвоении категории*</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прохождении медицинского осмотра (наличие санитарной книжки)*</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степени магистр (специальность, год присуждения)*</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89"/>
    <w:p>
      <w:pPr>
        <w:spacing w:after="0"/>
        <w:ind w:left="0"/>
        <w:jc w:val="both"/>
      </w:pPr>
      <w:r>
        <w:rPr>
          <w:rFonts w:ascii="Times New Roman"/>
          <w:b w:val="false"/>
          <w:i w:val="false"/>
          <w:color w:val="000000"/>
          <w:sz w:val="28"/>
        </w:rPr>
        <w:t>
      продолжение таблицы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6"/>
        <w:gridCol w:w="2226"/>
        <w:gridCol w:w="3170"/>
        <w:gridCol w:w="1661"/>
        <w:gridCol w:w="2017"/>
        <w:gridCol w:w="539"/>
        <w:gridCol w:w="391"/>
      </w:tblGrid>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академической степени "доктор философии (PhD)" или "доктор по профилю", специальность, год присуждения</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степени "доктор философии (PhD)" или "доктор по профилю", специальность, год присуждения</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ученой степени "кандидат наук" или "доктор наук" или "доктор философии (PhD)" или "доктор по профилю", специальность, год присуждения</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ученом звании "ассоциированный профессор (доцент)" или "профессор", специальность, год присвоения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почетных званий и государственных наград Республики Казахстан, о спортивном звании "Заслуженный тренер" или о высшей и первой врачебной категории, год присвоения</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удостоверения о признании/нострификации</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Преподаваемый предмет, дисциплина</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90"/>
    <w:p>
      <w:pPr>
        <w:spacing w:after="0"/>
        <w:ind w:left="0"/>
        <w:jc w:val="both"/>
      </w:pPr>
      <w:r>
        <w:rPr>
          <w:rFonts w:ascii="Times New Roman"/>
          <w:b w:val="false"/>
          <w:i w:val="false"/>
          <w:color w:val="000000"/>
          <w:sz w:val="28"/>
        </w:rPr>
        <w:t>
      Руководитель организации образования _______________________________</w:t>
      </w:r>
      <w:r>
        <w:br/>
      </w:r>
      <w:r>
        <w:rPr>
          <w:rFonts w:ascii="Times New Roman"/>
          <w:b w:val="false"/>
          <w:i w:val="false"/>
          <w:color w:val="000000"/>
          <w:sz w:val="28"/>
        </w:rPr>
        <w:t xml:space="preserve">                   (Фамилия, имя, отчество (при его наличии) (подпись)</w:t>
      </w:r>
    </w:p>
    <w:bookmarkEnd w:id="90"/>
    <w:bookmarkStart w:name="z108" w:id="91"/>
    <w:p>
      <w:pPr>
        <w:spacing w:after="0"/>
        <w:ind w:left="0"/>
        <w:jc w:val="both"/>
      </w:pPr>
      <w:r>
        <w:rPr>
          <w:rFonts w:ascii="Times New Roman"/>
          <w:b w:val="false"/>
          <w:i w:val="false"/>
          <w:color w:val="000000"/>
          <w:sz w:val="28"/>
        </w:rPr>
        <w:t>
      Примечание*для организаций начального, основного среднего, общего среднего, технического и профессионального, послесреднего образования</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января 2019 года № 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занятие</w:t>
            </w:r>
            <w:r>
              <w:br/>
            </w:r>
            <w:r>
              <w:rPr>
                <w:rFonts w:ascii="Times New Roman"/>
                <w:b w:val="false"/>
                <w:i w:val="false"/>
                <w:color w:val="000000"/>
                <w:sz w:val="20"/>
              </w:rPr>
              <w:t>образовательной деятельностью"</w:t>
            </w:r>
          </w:p>
        </w:tc>
      </w:tr>
    </w:tbl>
    <w:bookmarkStart w:name="z116" w:id="92"/>
    <w:p>
      <w:pPr>
        <w:spacing w:after="0"/>
        <w:ind w:left="0"/>
        <w:jc w:val="both"/>
      </w:pPr>
      <w:r>
        <w:rPr>
          <w:rFonts w:ascii="Times New Roman"/>
          <w:b w:val="false"/>
          <w:i w:val="false"/>
          <w:color w:val="000000"/>
          <w:sz w:val="28"/>
        </w:rPr>
        <w:t>
      Форма</w:t>
      </w:r>
    </w:p>
    <w:bookmarkEnd w:id="92"/>
    <w:bookmarkStart w:name="z117" w:id="93"/>
    <w:p>
      <w:pPr>
        <w:spacing w:after="0"/>
        <w:ind w:left="0"/>
        <w:jc w:val="left"/>
      </w:pPr>
      <w:r>
        <w:rPr>
          <w:rFonts w:ascii="Times New Roman"/>
          <w:b/>
          <w:i w:val="false"/>
          <w:color w:val="000000"/>
        </w:rPr>
        <w:t xml:space="preserve"> Сведения</w:t>
      </w:r>
      <w:r>
        <w:br/>
      </w:r>
      <w:r>
        <w:rPr>
          <w:rFonts w:ascii="Times New Roman"/>
          <w:b/>
          <w:i w:val="false"/>
          <w:color w:val="000000"/>
        </w:rPr>
        <w:t>о наличии фонда учебной и научной литературы</w:t>
      </w:r>
      <w:r>
        <w:br/>
      </w:r>
      <w:r>
        <w:rPr>
          <w:rFonts w:ascii="Times New Roman"/>
          <w:b/>
          <w:i w:val="false"/>
          <w:color w:val="000000"/>
        </w:rPr>
        <w:t>_______________________________________________________________</w:t>
      </w:r>
      <w:r>
        <w:br/>
      </w:r>
      <w:r>
        <w:rPr>
          <w:rFonts w:ascii="Times New Roman"/>
          <w:b/>
          <w:i w:val="false"/>
          <w:color w:val="000000"/>
        </w:rPr>
        <w:t>(наименование организации образования) (по состоянию на ________)</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3518"/>
        <w:gridCol w:w="2093"/>
        <w:gridCol w:w="1923"/>
        <w:gridCol w:w="2833"/>
        <w:gridCol w:w="1299"/>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предмет, учебная дисциплина по профессии, направлению подготовки кадров, вид деятельности, раздел программы воспитания и обучения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изучающих предмет, дисциплину (предполагаемый набор)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литература (название, год издания, авторы)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Учебно-методическая, научная литература (название, год издания, авторы)*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 менее 1 экземпляра</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bl>
    <w:bookmarkStart w:name="z119" w:id="94"/>
    <w:p>
      <w:pPr>
        <w:spacing w:after="0"/>
        <w:ind w:left="0"/>
        <w:jc w:val="both"/>
      </w:pPr>
      <w:r>
        <w:rPr>
          <w:rFonts w:ascii="Times New Roman"/>
          <w:b w:val="false"/>
          <w:i w:val="false"/>
          <w:color w:val="000000"/>
          <w:sz w:val="28"/>
        </w:rPr>
        <w:t>
      Руководитель организации образования ________________________________</w:t>
      </w:r>
      <w:r>
        <w:br/>
      </w:r>
      <w:r>
        <w:rPr>
          <w:rFonts w:ascii="Times New Roman"/>
          <w:b w:val="false"/>
          <w:i w:val="false"/>
          <w:color w:val="000000"/>
          <w:sz w:val="28"/>
        </w:rPr>
        <w:t xml:space="preserve">                   (Фамилия, имя, отчество (при его наличии) (подпись)</w:t>
      </w:r>
    </w:p>
    <w:bookmarkEnd w:id="94"/>
    <w:bookmarkStart w:name="z120" w:id="95"/>
    <w:p>
      <w:pPr>
        <w:spacing w:after="0"/>
        <w:ind w:left="0"/>
        <w:jc w:val="both"/>
      </w:pPr>
      <w:r>
        <w:rPr>
          <w:rFonts w:ascii="Times New Roman"/>
          <w:b w:val="false"/>
          <w:i w:val="false"/>
          <w:color w:val="000000"/>
          <w:sz w:val="28"/>
        </w:rPr>
        <w:t>
      Примечание* заполняется для организаций технического и профессионального, высшего и послевузовского образования</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января 2019 года № 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занятие</w:t>
            </w:r>
            <w:r>
              <w:br/>
            </w:r>
            <w:r>
              <w:rPr>
                <w:rFonts w:ascii="Times New Roman"/>
                <w:b w:val="false"/>
                <w:i w:val="false"/>
                <w:color w:val="000000"/>
                <w:sz w:val="20"/>
              </w:rPr>
              <w:t>образовательной деятельностью"</w:t>
            </w:r>
          </w:p>
        </w:tc>
      </w:tr>
    </w:tbl>
    <w:bookmarkStart w:name="z128" w:id="96"/>
    <w:p>
      <w:pPr>
        <w:spacing w:after="0"/>
        <w:ind w:left="0"/>
        <w:jc w:val="both"/>
      </w:pPr>
      <w:r>
        <w:rPr>
          <w:rFonts w:ascii="Times New Roman"/>
          <w:b w:val="false"/>
          <w:i w:val="false"/>
          <w:color w:val="000000"/>
          <w:sz w:val="28"/>
        </w:rPr>
        <w:t>
      Форма</w:t>
      </w:r>
    </w:p>
    <w:bookmarkEnd w:id="96"/>
    <w:bookmarkStart w:name="z129" w:id="97"/>
    <w:p>
      <w:pPr>
        <w:spacing w:after="0"/>
        <w:ind w:left="0"/>
        <w:jc w:val="left"/>
      </w:pPr>
      <w:r>
        <w:rPr>
          <w:rFonts w:ascii="Times New Roman"/>
          <w:b/>
          <w:i w:val="false"/>
          <w:color w:val="000000"/>
        </w:rPr>
        <w:t xml:space="preserve"> Сведения</w:t>
      </w:r>
      <w:r>
        <w:br/>
      </w:r>
      <w:r>
        <w:rPr>
          <w:rFonts w:ascii="Times New Roman"/>
          <w:b/>
          <w:i w:val="false"/>
          <w:color w:val="000000"/>
        </w:rPr>
        <w:t>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8"/>
        <w:gridCol w:w="1444"/>
        <w:gridCol w:w="1864"/>
        <w:gridCol w:w="1405"/>
        <w:gridCol w:w="1597"/>
        <w:gridCol w:w="1291"/>
        <w:gridCol w:w="412"/>
        <w:gridCol w:w="413"/>
        <w:gridCol w:w="1706"/>
      </w:tblGrid>
      <w:tr>
        <w:trPr>
          <w:trHeight w:val="30" w:hRule="atLeast"/>
        </w:trPr>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здания (строения) с указанием общей и полезной площади (м2)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оснащенности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Аудитории, предметные кабинеты, с указанием наименования и площади*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Учебно-производственные мастерские, учебно-опытные участки, учебные хозяйства, учебные полигоны*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с указанием наименования* (м2)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технических средств обучения, учебного и учебно-лабораторного оборудования с указанием вида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Актовый зал, спортивный зал (м2)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классы</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Библиотека</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подготовки кадров по медицинскому направлению "Доклинические симуляционные кабинеты"*</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130" w:id="98"/>
    <w:p>
      <w:pPr>
        <w:spacing w:after="0"/>
        <w:ind w:left="0"/>
        <w:jc w:val="both"/>
      </w:pPr>
      <w:r>
        <w:rPr>
          <w:rFonts w:ascii="Times New Roman"/>
          <w:b w:val="false"/>
          <w:i w:val="false"/>
          <w:color w:val="000000"/>
          <w:sz w:val="28"/>
        </w:rPr>
        <w:t>
      Руководитель организации образования ________________________________</w:t>
      </w:r>
      <w:r>
        <w:br/>
      </w:r>
      <w:r>
        <w:rPr>
          <w:rFonts w:ascii="Times New Roman"/>
          <w:b w:val="false"/>
          <w:i w:val="false"/>
          <w:color w:val="000000"/>
          <w:sz w:val="28"/>
        </w:rPr>
        <w:t xml:space="preserve">                   (Фамилия, имя, отчество (при его наличии) (подпись)</w:t>
      </w:r>
    </w:p>
    <w:bookmarkEnd w:id="98"/>
    <w:bookmarkStart w:name="z131" w:id="99"/>
    <w:p>
      <w:pPr>
        <w:spacing w:after="0"/>
        <w:ind w:left="0"/>
        <w:jc w:val="both"/>
      </w:pPr>
      <w:r>
        <w:rPr>
          <w:rFonts w:ascii="Times New Roman"/>
          <w:b w:val="false"/>
          <w:i w:val="false"/>
          <w:color w:val="000000"/>
          <w:sz w:val="28"/>
        </w:rPr>
        <w:t>
      Примечание* для организаций технического и профессионального, послесреднего по запрашиваемой специальности и/или квалификации, для организаций высшего и послевузовского образования информация представляется по запрашиваемому направлению</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января 2019 года № 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занятие</w:t>
            </w:r>
            <w:r>
              <w:br/>
            </w:r>
            <w:r>
              <w:rPr>
                <w:rFonts w:ascii="Times New Roman"/>
                <w:b w:val="false"/>
                <w:i w:val="false"/>
                <w:color w:val="000000"/>
                <w:sz w:val="20"/>
              </w:rPr>
              <w:t>образовательной деятельностью"</w:t>
            </w:r>
          </w:p>
        </w:tc>
      </w:tr>
    </w:tbl>
    <w:bookmarkStart w:name="z139" w:id="100"/>
    <w:p>
      <w:pPr>
        <w:spacing w:after="0"/>
        <w:ind w:left="0"/>
        <w:jc w:val="both"/>
      </w:pPr>
      <w:r>
        <w:rPr>
          <w:rFonts w:ascii="Times New Roman"/>
          <w:b w:val="false"/>
          <w:i w:val="false"/>
          <w:color w:val="000000"/>
          <w:sz w:val="28"/>
        </w:rPr>
        <w:t>
      Форма</w:t>
      </w:r>
    </w:p>
    <w:bookmarkEnd w:id="100"/>
    <w:bookmarkStart w:name="z140" w:id="101"/>
    <w:p>
      <w:pPr>
        <w:spacing w:after="0"/>
        <w:ind w:left="0"/>
        <w:jc w:val="left"/>
      </w:pPr>
      <w:r>
        <w:rPr>
          <w:rFonts w:ascii="Times New Roman"/>
          <w:b/>
          <w:i w:val="false"/>
          <w:color w:val="000000"/>
        </w:rPr>
        <w:t xml:space="preserve"> Сведения</w:t>
      </w:r>
      <w:r>
        <w:br/>
      </w:r>
      <w:r>
        <w:rPr>
          <w:rFonts w:ascii="Times New Roman"/>
          <w:b/>
          <w:i w:val="false"/>
          <w:color w:val="000000"/>
        </w:rPr>
        <w:t>о наличии учебной и научной литературы на цифровых носителях</w:t>
      </w:r>
      <w:r>
        <w:br/>
      </w:r>
      <w:r>
        <w:rPr>
          <w:rFonts w:ascii="Times New Roman"/>
          <w:b/>
          <w:i w:val="false"/>
          <w:color w:val="000000"/>
        </w:rPr>
        <w:t>___________________________________________________________</w:t>
      </w:r>
      <w:r>
        <w:br/>
      </w:r>
      <w:r>
        <w:rPr>
          <w:rFonts w:ascii="Times New Roman"/>
          <w:b/>
          <w:i w:val="false"/>
          <w:color w:val="000000"/>
        </w:rPr>
        <w:t>(наименование организации образования) (по состоянию на ________)</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4996"/>
        <w:gridCol w:w="2672"/>
        <w:gridCol w:w="2473"/>
      </w:tblGrid>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дисциплина по профессии, направлению подготовки кадров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год создания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 w:id="102"/>
    <w:p>
      <w:pPr>
        <w:spacing w:after="0"/>
        <w:ind w:left="0"/>
        <w:jc w:val="both"/>
      </w:pPr>
      <w:r>
        <w:rPr>
          <w:rFonts w:ascii="Times New Roman"/>
          <w:b w:val="false"/>
          <w:i w:val="false"/>
          <w:color w:val="000000"/>
          <w:sz w:val="28"/>
        </w:rPr>
        <w:t>
      Руководитель организации образования ________________________________</w:t>
      </w:r>
      <w:r>
        <w:br/>
      </w:r>
      <w:r>
        <w:rPr>
          <w:rFonts w:ascii="Times New Roman"/>
          <w:b w:val="false"/>
          <w:i w:val="false"/>
          <w:color w:val="000000"/>
          <w:sz w:val="28"/>
        </w:rPr>
        <w:t xml:space="preserve">                   (Фамилия, имя, отчество (при его наличии) (подпись)</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января 2019 года № 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занятие</w:t>
            </w:r>
            <w:r>
              <w:br/>
            </w:r>
            <w:r>
              <w:rPr>
                <w:rFonts w:ascii="Times New Roman"/>
                <w:b w:val="false"/>
                <w:i w:val="false"/>
                <w:color w:val="000000"/>
                <w:sz w:val="20"/>
              </w:rPr>
              <w:t>образовательной деятельностью"</w:t>
            </w:r>
          </w:p>
        </w:tc>
      </w:tr>
    </w:tbl>
    <w:bookmarkStart w:name="z150" w:id="103"/>
    <w:p>
      <w:pPr>
        <w:spacing w:after="0"/>
        <w:ind w:left="0"/>
        <w:jc w:val="both"/>
      </w:pPr>
      <w:r>
        <w:rPr>
          <w:rFonts w:ascii="Times New Roman"/>
          <w:b w:val="false"/>
          <w:i w:val="false"/>
          <w:color w:val="000000"/>
          <w:sz w:val="28"/>
        </w:rPr>
        <w:t>
      Форма</w:t>
      </w:r>
    </w:p>
    <w:bookmarkEnd w:id="103"/>
    <w:bookmarkStart w:name="z151" w:id="104"/>
    <w:p>
      <w:pPr>
        <w:spacing w:after="0"/>
        <w:ind w:left="0"/>
        <w:jc w:val="left"/>
      </w:pPr>
      <w:r>
        <w:rPr>
          <w:rFonts w:ascii="Times New Roman"/>
          <w:b/>
          <w:i w:val="false"/>
          <w:color w:val="000000"/>
        </w:rPr>
        <w:t xml:space="preserve"> Сведения</w:t>
      </w:r>
      <w:r>
        <w:br/>
      </w:r>
      <w:r>
        <w:rPr>
          <w:rFonts w:ascii="Times New Roman"/>
          <w:b/>
          <w:i w:val="false"/>
          <w:color w:val="000000"/>
        </w:rPr>
        <w:t>о наличии лицензий по предыдущему уровню согласно лицензируемому направлению подготовки кадров</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2460"/>
        <w:gridCol w:w="2460"/>
        <w:gridCol w:w="3339"/>
        <w:gridCol w:w="2461"/>
      </w:tblGrid>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 подготовки кадров бакалавриата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дата выдачи</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 подготовки кадров магистратуры*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дата выдачи</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 w:id="105"/>
    <w:p>
      <w:pPr>
        <w:spacing w:after="0"/>
        <w:ind w:left="0"/>
        <w:jc w:val="both"/>
      </w:pPr>
      <w:r>
        <w:rPr>
          <w:rFonts w:ascii="Times New Roman"/>
          <w:b w:val="false"/>
          <w:i w:val="false"/>
          <w:color w:val="000000"/>
          <w:sz w:val="28"/>
        </w:rPr>
        <w:t>
      Руководитель организации образования ________________________________</w:t>
      </w:r>
      <w:r>
        <w:br/>
      </w:r>
      <w:r>
        <w:rPr>
          <w:rFonts w:ascii="Times New Roman"/>
          <w:b w:val="false"/>
          <w:i w:val="false"/>
          <w:color w:val="000000"/>
          <w:sz w:val="28"/>
        </w:rPr>
        <w:t xml:space="preserve">                   (Фамилия, имя, отчество (при его наличии) (подпись)</w:t>
      </w:r>
    </w:p>
    <w:bookmarkEnd w:id="105"/>
    <w:bookmarkStart w:name="z153" w:id="106"/>
    <w:p>
      <w:pPr>
        <w:spacing w:after="0"/>
        <w:ind w:left="0"/>
        <w:jc w:val="both"/>
      </w:pPr>
      <w:r>
        <w:rPr>
          <w:rFonts w:ascii="Times New Roman"/>
          <w:b w:val="false"/>
          <w:i w:val="false"/>
          <w:color w:val="000000"/>
          <w:sz w:val="28"/>
        </w:rPr>
        <w:t>
      Примечание* для организаций образования, реализующих образовательные программы послевузовского образования с присуждением степени доктора философии (PhD) и доктора по профилю, информация представляется в разрезе по запрашиваемому направлению подготовки кадров</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января 2019 года № 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занятие</w:t>
            </w:r>
            <w:r>
              <w:br/>
            </w:r>
            <w:r>
              <w:rPr>
                <w:rFonts w:ascii="Times New Roman"/>
                <w:b w:val="false"/>
                <w:i w:val="false"/>
                <w:color w:val="000000"/>
                <w:sz w:val="20"/>
              </w:rPr>
              <w:t>образовательной деятельностью"</w:t>
            </w:r>
          </w:p>
        </w:tc>
      </w:tr>
    </w:tbl>
    <w:bookmarkStart w:name="z161" w:id="107"/>
    <w:p>
      <w:pPr>
        <w:spacing w:after="0"/>
        <w:ind w:left="0"/>
        <w:jc w:val="both"/>
      </w:pPr>
      <w:r>
        <w:rPr>
          <w:rFonts w:ascii="Times New Roman"/>
          <w:b w:val="false"/>
          <w:i w:val="false"/>
          <w:color w:val="000000"/>
          <w:sz w:val="28"/>
        </w:rPr>
        <w:t>
      Форма</w:t>
      </w:r>
    </w:p>
    <w:bookmarkEnd w:id="107"/>
    <w:bookmarkStart w:name="z162" w:id="108"/>
    <w:p>
      <w:pPr>
        <w:spacing w:after="0"/>
        <w:ind w:left="0"/>
        <w:jc w:val="left"/>
      </w:pPr>
      <w:r>
        <w:rPr>
          <w:rFonts w:ascii="Times New Roman"/>
          <w:b/>
          <w:i w:val="false"/>
          <w:color w:val="000000"/>
        </w:rPr>
        <w:t xml:space="preserve"> Сведения</w:t>
      </w:r>
      <w:r>
        <w:br/>
      </w:r>
      <w:r>
        <w:rPr>
          <w:rFonts w:ascii="Times New Roman"/>
          <w:b/>
          <w:i w:val="false"/>
          <w:color w:val="000000"/>
        </w:rPr>
        <w:t>об осуществляющих научное руководство научных руководителях по направлению подготовки кадров с указанием стажа работы, научных публикаций и учебника или учебного пособия</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
        <w:gridCol w:w="861"/>
        <w:gridCol w:w="8701"/>
        <w:gridCol w:w="805"/>
        <w:gridCol w:w="386"/>
        <w:gridCol w:w="386"/>
        <w:gridCol w:w="387"/>
        <w:gridCol w:w="472"/>
      </w:tblGrid>
      <w:tr>
        <w:trPr>
          <w:trHeight w:val="30" w:hRule="atLeast"/>
        </w:trPr>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8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образовании (сведения о наличии ученой степени "кандидат наук" или "доктор наук" или "доктор философии (PhD)" или "доктор по профилю" или академической степени "доктор философии (PhD)" или "доктор по профилю" или степени "доктор философии (PhD)" или "доктор по профилю", сведения об окончании резидентуры)</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(научно-педагогической, клинической)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публикаций</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учебника либо учебного пособия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отечественных периодических изданиях</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зарубежных периодических изданиях</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трудах международных конференций</w:t>
            </w:r>
          </w:p>
        </w:tc>
        <w:tc>
          <w:tcPr>
            <w:tcW w:w="0" w:type="auto"/>
            <w:vMerge/>
            <w:tcBorders>
              <w:top w:val="nil"/>
              <w:left w:val="single" w:color="cfcfcf" w:sz="5"/>
              <w:bottom w:val="single" w:color="cfcfcf" w:sz="5"/>
              <w:right w:val="single" w:color="cfcfcf" w:sz="5"/>
            </w:tcBorders>
          </w:tcP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 w:id="109"/>
    <w:p>
      <w:pPr>
        <w:spacing w:after="0"/>
        <w:ind w:left="0"/>
        <w:jc w:val="both"/>
      </w:pPr>
      <w:r>
        <w:rPr>
          <w:rFonts w:ascii="Times New Roman"/>
          <w:b w:val="false"/>
          <w:i w:val="false"/>
          <w:color w:val="000000"/>
          <w:sz w:val="28"/>
        </w:rPr>
        <w:t>
      Руководитель организации образования ________________________________</w:t>
      </w:r>
      <w:r>
        <w:br/>
      </w:r>
      <w:r>
        <w:rPr>
          <w:rFonts w:ascii="Times New Roman"/>
          <w:b w:val="false"/>
          <w:i w:val="false"/>
          <w:color w:val="000000"/>
          <w:sz w:val="28"/>
        </w:rPr>
        <w:t xml:space="preserve">                   (Фамилия, имя, отчество (при его наличии) (подпись)</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января 2019 года № 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занятие</w:t>
            </w:r>
            <w:r>
              <w:br/>
            </w:r>
            <w:r>
              <w:rPr>
                <w:rFonts w:ascii="Times New Roman"/>
                <w:b w:val="false"/>
                <w:i w:val="false"/>
                <w:color w:val="000000"/>
                <w:sz w:val="20"/>
              </w:rPr>
              <w:t>образовательной деятельностью"</w:t>
            </w:r>
          </w:p>
        </w:tc>
      </w:tr>
    </w:tbl>
    <w:bookmarkStart w:name="z171" w:id="110"/>
    <w:p>
      <w:pPr>
        <w:spacing w:after="0"/>
        <w:ind w:left="0"/>
        <w:jc w:val="both"/>
      </w:pPr>
      <w:r>
        <w:rPr>
          <w:rFonts w:ascii="Times New Roman"/>
          <w:b w:val="false"/>
          <w:i w:val="false"/>
          <w:color w:val="000000"/>
          <w:sz w:val="28"/>
        </w:rPr>
        <w:t>
      Форма</w:t>
      </w:r>
    </w:p>
    <w:bookmarkEnd w:id="110"/>
    <w:bookmarkStart w:name="z172" w:id="111"/>
    <w:p>
      <w:pPr>
        <w:spacing w:after="0"/>
        <w:ind w:left="0"/>
        <w:jc w:val="left"/>
      </w:pPr>
      <w:r>
        <w:rPr>
          <w:rFonts w:ascii="Times New Roman"/>
          <w:b/>
          <w:i w:val="false"/>
          <w:color w:val="000000"/>
        </w:rPr>
        <w:t xml:space="preserve"> Сведения</w:t>
      </w:r>
      <w:r>
        <w:br/>
      </w:r>
      <w:r>
        <w:rPr>
          <w:rFonts w:ascii="Times New Roman"/>
          <w:b/>
          <w:i w:val="false"/>
          <w:color w:val="000000"/>
        </w:rPr>
        <w:t>о наличии специализированной научно-технической, научно-методической, клинической, экспериментальной базы*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8"/>
        <w:gridCol w:w="1069"/>
        <w:gridCol w:w="2260"/>
        <w:gridCol w:w="2753"/>
      </w:tblGrid>
      <w:tr>
        <w:trPr>
          <w:trHeight w:val="30" w:hRule="atLeast"/>
        </w:trPr>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научно-исследовательского института, клинической базы, научной лаборатории, технопарка, бизнес-инкубатора (выбрать нужное)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праве собственности либо на договорной основе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(краткая информация о деятельности базы)</w:t>
            </w:r>
          </w:p>
        </w:tc>
      </w:tr>
      <w:tr>
        <w:trPr>
          <w:trHeight w:val="30" w:hRule="atLeast"/>
        </w:trPr>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3" w:id="112"/>
    <w:p>
      <w:pPr>
        <w:spacing w:after="0"/>
        <w:ind w:left="0"/>
        <w:jc w:val="both"/>
      </w:pPr>
      <w:r>
        <w:rPr>
          <w:rFonts w:ascii="Times New Roman"/>
          <w:b w:val="false"/>
          <w:i w:val="false"/>
          <w:color w:val="000000"/>
          <w:sz w:val="28"/>
        </w:rPr>
        <w:t>
      Руководитель организации образования ________________________________</w:t>
      </w:r>
      <w:r>
        <w:br/>
      </w:r>
      <w:r>
        <w:rPr>
          <w:rFonts w:ascii="Times New Roman"/>
          <w:b w:val="false"/>
          <w:i w:val="false"/>
          <w:color w:val="000000"/>
          <w:sz w:val="28"/>
        </w:rPr>
        <w:t xml:space="preserve">                   (Фамилия, имя, отчество (при его наличии) (подпись)</w:t>
      </w:r>
    </w:p>
    <w:bookmarkEnd w:id="112"/>
    <w:bookmarkStart w:name="z174" w:id="113"/>
    <w:p>
      <w:pPr>
        <w:spacing w:after="0"/>
        <w:ind w:left="0"/>
        <w:jc w:val="both"/>
      </w:pPr>
      <w:r>
        <w:rPr>
          <w:rFonts w:ascii="Times New Roman"/>
          <w:b w:val="false"/>
          <w:i w:val="false"/>
          <w:color w:val="000000"/>
          <w:sz w:val="28"/>
        </w:rPr>
        <w:t>
      Примечание* информация представляется в разрезе по направлению подготовки кадров</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