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84e" w14:textId="ffc4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января 2019 года № 30. Зарегистрирован в Министерстве юстиции Республики Казахстан 28 января 2019 года № 18246.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11284, опубликован 24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5 (пять)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по месту регистрации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посредством портала представляет в информационную систему субсидирования заявку на получение субсидий в форме электронного документа, удостоверенного электронной цифровой подписью, по форме, согласно приложению 3 к настоящему стандарту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предоставлении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по следующим основаниям (далее – Закон):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заявки, представленных услугополучателем для получения государственной услуги, и (или) данных (сведений), содержащихся в них;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(зарегистрирован в Министерстве юстиции Республике Казахстан 14 января 2015 года № 10087).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12 настоящего стандарта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либо обращается в суд.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www.mоа.gov.kz;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 государственной услуги отказано по причине: ________________________________________________________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______________________________________________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(области, города республиканского значения, столицы)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или фамилия, имя, отчество (при его наличии) физического лица)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закуп сельскохозяйственной продукции для производства сливочного масла,/твердого сыра/сухого молока* в объеме _____ килограмм, в размере ______________тенге.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(сумма цифрами и прописью)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и филиала (представительство) иностранного юридического лица: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________________________________________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руководителя____________________________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адрес:______________________________________________________________________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(факса):_______________________________________________________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(индивидуальный идентификационный номер) ________________________________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выдано__________________________________________________________________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адрес:______________________________________________________________________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(факса):_______________________________________________________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для физического лица: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____________________________________________________________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____________________________________________________________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перерабатывающего предприятия в банке второго уровня или национальном операторе почты: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(индивидуальный идентификационный номер/бизнес-идентификационный номер)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________________________________________________________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почты:___________________________________________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почты:________________________________________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(банковский идентификационный код) _______________________________________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(индивидуальный идентификационный код) __________________________________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 ________________________________________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(код бенефициара) ________________________________________________________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счетах-фактурах, подтверждающих понесенные затраты (на момент подачи заявки) на приобретение сельскохозяйственной продукции**: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67"/>
        <w:gridCol w:w="1268"/>
        <w:gridCol w:w="1268"/>
        <w:gridCol w:w="1973"/>
        <w:gridCol w:w="1973"/>
        <w:gridCol w:w="1268"/>
        <w:gridCol w:w="2016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фактуры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 фактуры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по каждому сельскохозяйственному товаропроизводителю заполняются отдельно.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- ЭЦП)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3-2/378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11"/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 (два) рабочих дня.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результатах рассмотрения заявки на получение субсидий по форме согласно приложению 1 к настоящему стандарту государственной услуги, либо мотивированный ответ услугодателя об отказе по основаниям, указанным в пункте 10 настоящего стандарта государственной услуги.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заявку в форме электронного документа, удостоверенного ЭЦП услугополучателя, по форме, согласно приложению 2 к настоящему стандарту государственной услуги, на развитие племенного животноводства, в том числе: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затрат на ведение селекционной и племенной работы с маточным поголовьем крупного рогатого скота, охваченного породным преобразованием, а также пчелосемьями, содержание племенных быков-производителей, используемых для воспроизводства стада – с 15 апреля до 1 октября текущего года;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удешевление затрат на ведение селекционной и племенной работы с маточным поголовьем овец, маралов (оленей), содержание племенных баранов-производителей, используемых для воспроизводства товарной отары – с 1 сентября до 1 декабря текущего года;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услуг племенных и дистрибьютерных центров по искусственному осеменению маточного поголовья крупного рогатого скота молочного и молочно-мясного направления, а также овец крестьянских (фермерских) хозяйств и сельскохозяйственных кооперативов, субсидирование услуг по трансплантации эмбрионов – с 1 мая до 1 декабря текущего года;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удешевление стоимости приобретения племенных или чистопородных животных у отечественных и зарубежных хозяйств, удешевление затрат на приобретение племенного суточного молодняка родительской/прародительской формы мясного направления и приобретение племенного суточного молодняка финальной формы яичного направления птиц у отечественных и зарубежных хозяйств, удешевление стоимости приобретенной однополой и двуполой семени племенного быка-производителя молочных и молочно-мясных пород, с момента возникновения оснований для подачи заявки прошло не более шести месяцев – с 25 января до 20 декабря текущего года;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селекционной и племенной работы с маточным поголовьем племенного крупного рогатого скота, свиней – с 25 января до 20 декабря текущего года.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в сроки с 20 января до 20 декабря,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бычков, реализованных на откорм в откормочные площадки вместимостью не менее 1000 голов единовременно;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откорма бычков для откормочных площадок вместимостью не менее 1000 голов единовременно;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заготовки говядины мясоперерабатывающими предприятиями, занимающиеся забоем и первичной переработкой мяса крупного рогатого скота;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реализованных ягнят;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производства мяса птицы (мясо бройлерной птицы, мясо индейки, водоплавающей птицы), пищевое яйцо (куриное яйцо), молока (коровье, кобылье, верблюжье), тонкорунной и полутонкорунной шерсти;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затрат на корма маточному поголовью молочного направления.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предоставлении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по следующим основаниям (далее – Закон):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 – Министра Республики Казахстан - Министра сельского хозяйства Республики Казахстан от 15 июня 2018 года № 256 (зарегистрирован в Реестре государственной регистрации нормативных правовых актов № 17306).</w:t>
      </w:r>
    </w:p>
    <w:bookmarkEnd w:id="138"/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12 настоящего стандарта государственной услуги.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обращается в суд.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0"/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www.mоа.gov.kz;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egov.kz.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www.mоа.gov.kz. Единый контакт-центр по вопросам оказания государственных услуг: 1414, 8 800 080 7777.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получение субсидий №_____ от "___" _________ 20 ____ года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товаропроизводителя_______________________________________________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наличии в документе, удостоверяющем личность)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(субсидируемое направление)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 20 ____ года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______________________________________________________________________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хозяйства/Управления сельского хозяйства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_________________________________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(подписывается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руководителя отдела сельского хозяйства/Управления сельского хозяйства)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животноводства"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приобретенного племенного или чистопородного крупного рогатого скота, племенных быков-производителей мясных пород, племенного барана-производителя, племенного жеребца-производителя продуктивного направления, племенного верблюда-производителя, племенного и чистопородного маточного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племенного суточного молодняка финальной формы яичного направления птиц у отечественных и зарубежных хозяйств (оставить необходимое направление)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(покупателя) ____________________________________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/ наименование юридического лица)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(покупателя):___________________________________________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(область, район, город/село/улица, № дома)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племенной продукции (материала) в 20___ году: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____________________________________________________________________________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(крупный рогатый скот/ баран/ коза/жеребец/ свинья/ верблюд)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суточные цыплята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__________________________________________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половозрастная группа, возраст (для отечественного скота - на момент даты продажи, для импортного скота – на момент постановки их на карантинирование у продавца):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продавце (страна, наименование продавца, месторасположение):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1647"/>
        <w:gridCol w:w="2916"/>
        <w:gridCol w:w="2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США, Канада и стран Европы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или чистопородное маточное поголовье мясных пород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бык-производитель мясной породы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2328"/>
        <w:gridCol w:w="4122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Овцеводство/козоводство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козы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365"/>
        <w:gridCol w:w="4186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2328"/>
        <w:gridCol w:w="4122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Верблюдов-производителей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1"/>
        <w:gridCol w:w="1737"/>
        <w:gridCol w:w="3075"/>
        <w:gridCol w:w="2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и чистопородного маточного поголовья зарубежного происхождения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6"/>
        <w:gridCol w:w="1252"/>
        <w:gridCol w:w="2217"/>
        <w:gridCol w:w="1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финальной формы полученной в птицефабрике, зарегистрированной в Республиканской палате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7177"/>
        <w:gridCol w:w="2571"/>
        <w:gridCol w:w="1121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племенных или чистопородных животных, племенной птицеводческой продукции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племенных и чистопородных животных, племенной птицеводческой продукции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племенного или чистопородного крупного рогатого скота (в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финансового института о наличии специального счета (в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19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племенного животного, племенных суточных цыплят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свидетельства(в)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ИНЖ/ номер партии,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животных и/или птицы (не заполняется в случае перечисления субсидий на специальный счет)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приобретения из-за рубежа)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постановки на карантинирование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снятия с карантинирования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19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целевое использование приобретенных племенных и чистопородных животных и использовать приобретенное поголовье для воспроизводства в пределах зоотехнической нормы естественной убыли: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маточного поголовья - не менее двух лет;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племенных быков-производителей, приобретенных для собственного маточного поголовья – не менее двух случных сезонов;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племенных быков-производителей, приобретенных для дальнейшей передачи в аренду в целях породного преобразования в общественные и товарные стада – не менее одного случного сезона;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племенных производителей (баранов, жеребцов, верблюдов) – не менее двух случных сезонов.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быков-производителей, используемых для воспроизводства стада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________________________________________________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/   наименование юридического лица)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товаропроизводителя_________________________________________________________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быков-производителей _________голов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 тенге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товарных/общественных стадах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397"/>
        <w:gridCol w:w="2067"/>
        <w:gridCol w:w="1189"/>
        <w:gridCol w:w="1850"/>
        <w:gridCol w:w="1189"/>
        <w:gridCol w:w="1229"/>
        <w:gridCol w:w="1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пункт/хозяйство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965"/>
        <w:gridCol w:w="2626"/>
        <w:gridCol w:w="751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в общественном стаде, сформированном из поголовья личных подсобных хозяйств (заполняется по каждому стаду, только для общественных стад)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племенных быков-производителей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быка(ов)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откорм площадкой от 1000 скотомест и хозяйством по закреплению и использованию (аренде) племенных быков-производителей мясных пород (заполняется только для товарных стад)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номер(а) племенных быков-производителей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______20__ года: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4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баранов-производителей, используемых для воспроизводства товарной отары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____________________________________________________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товаропроизводителя_____________________________________________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баранов-производителей _________голов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__________ тенге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Баранов-производителей, используемые для воспроизводства товарных отар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2405"/>
        <w:gridCol w:w="2074"/>
        <w:gridCol w:w="1193"/>
        <w:gridCol w:w="1856"/>
        <w:gridCol w:w="1193"/>
        <w:gridCol w:w="1193"/>
        <w:gridCol w:w="1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баранов-производителя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отары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5805"/>
        <w:gridCol w:w="3935"/>
        <w:gridCol w:w="1124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и хозяйством по закреплению и использованию (аренде) племенных баранов-производителей в отаре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баранов-производителей, голов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номер(а) племенных баранов-производителей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барана-производителя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3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племенным и дистрибьютерным центром, оказывающим услуги по искусственному осеменению маточного поголовья крупного рогатого скота семенем племенных быков-производителей молочных и молочно-мясных пород, а также маточного поголовья овец в крестьянских (фермерских) хозяйствах и сельскохозяйственных кооперативах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или дистрибьютерного центра: _____________________________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 идентификационный номер _________________________________________________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_____________________________________________________________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животного _________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4560"/>
        <w:gridCol w:w="5342"/>
        <w:gridCol w:w="105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Дистрибьютерский договор по реализации семени быков-производителей отечественного племенного центра (при наличии)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осеменения маточного поголовья овец 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специалиста по осеменению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и обследования на стельность осемененного маточного поголовья крупного рогатого скота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28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крупного рогатого скота, охваченного породным преобразованием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(область, район, город/село/улица, № дома)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Маточное поголовье, голов: __________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быки мясных пород: _________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быка-производителя, голов: ____________________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маточного поголовья, подлежащего субсидированию, голов: ________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субсидирования ________________ тенге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возмещения _______________ тенге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в породном преобразовании: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2237"/>
        <w:gridCol w:w="1438"/>
        <w:gridCol w:w="1438"/>
        <w:gridCol w:w="1438"/>
        <w:gridCol w:w="1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охваченное породным преобразованием: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4505"/>
        <w:gridCol w:w="4864"/>
        <w:gridCol w:w="1287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принятия решения районного маслихата по утверждению плана по управлению пастбищами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6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крупного рогатого скота мясных пород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маточного поголовья, подлежащего субсидированию, голов: ________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быках-производителях первой категории (заполняется в случае воспроизводства стада племенными быками-производителями)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2700"/>
        <w:gridCol w:w="4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600"/>
        <w:gridCol w:w="1600"/>
        <w:gridCol w:w="2491"/>
        <w:gridCol w:w="5009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 в Республиканской палате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(заполняется в случае проведения искусственного осеменения)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8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района</w:t>
            </w:r>
          </w:p>
        </w:tc>
      </w:tr>
    </w:tbl>
    <w:bookmarkStart w:name="z33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овец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______________________________________________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____________________________________________________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(область, район, город/село/улица, № дома)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физического/юридического лица)  4. Статистика по ведению селекционной и племенной работы: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2"/>
        <w:gridCol w:w="1879"/>
        <w:gridCol w:w="1879"/>
      </w:tblGrid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племенным маточным поголовьем овец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 (от 12 месяцев), голов: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 (от 12 месяцев), голов: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субсидирования ________________ тенге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_______________ тенге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 при использовании с племенным маточным поголовьем: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селекционной и племенной работе*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селекционной и племенной работе на дату формирования заявки, номера отсортированы в порядке увеличения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18"/>
        <w:gridCol w:w="3594"/>
        <w:gridCol w:w="829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07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5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товарным маточным поголовьем овец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313"/>
    <w:bookmarkStart w:name="z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14"/>
    <w:bookmarkStart w:name="z3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315"/>
    <w:bookmarkStart w:name="z3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316"/>
    <w:bookmarkStart w:name="z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17"/>
    <w:bookmarkStart w:name="z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18"/>
    <w:bookmarkStart w:name="z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319"/>
    <w:bookmarkStart w:name="z3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320"/>
    <w:bookmarkStart w:name="z3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2903"/>
        <w:gridCol w:w="2904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маточным поголовьем овец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поголовья, голов: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поголовье, голов: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субсидирования ________________ тенге</w:t>
      </w:r>
    </w:p>
    <w:bookmarkEnd w:id="322"/>
    <w:bookmarkStart w:name="z3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возмещения _______________ тенге</w:t>
      </w:r>
    </w:p>
    <w:bookmarkEnd w:id="323"/>
    <w:bookmarkStart w:name="z3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преобразовании*: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 участвуют в породном преобразовании на дату формирования заявки, номера отсортированы в порядке увеличения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18"/>
        <w:gridCol w:w="3594"/>
        <w:gridCol w:w="829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специального технологического оборудования,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имеющегося в наличии оборудования или наименование племенного и дистрибьютерного центра с которым заключен договор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27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29"/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37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____________________________________________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___________________________________________________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поголовью самок:</w:t>
      </w:r>
    </w:p>
    <w:bookmarkEnd w:id="341"/>
    <w:bookmarkStart w:name="z3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самки, голов:__________</w:t>
      </w:r>
    </w:p>
    <w:bookmarkEnd w:id="342"/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субсидирования ________________ тенге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возмещения _______________ тенге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маралах (оленях)-производителей: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544"/>
        <w:gridCol w:w="2545"/>
        <w:gridCol w:w="2545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маралов, участвующего в селекционной и племенной работе*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регистрационным номерам, выданная Республиканской палатой;</w:t>
      </w:r>
    </w:p>
    <w:bookmarkEnd w:id="347"/>
    <w:bookmarkStart w:name="z3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 маралов, приведенные в таблице участвуют в селекционной и племенной работе на дату формирования заявки, номера отсортированы в порядке увеличения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4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0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пчелосемьями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355"/>
    <w:bookmarkStart w:name="z4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56"/>
    <w:bookmarkStart w:name="z40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357"/>
    <w:bookmarkStart w:name="z40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58"/>
    <w:bookmarkStart w:name="z40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59"/>
    <w:bookmarkStart w:name="z41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60"/>
    <w:bookmarkStart w:name="z41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1"/>
    <w:bookmarkStart w:name="z41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362"/>
    <w:bookmarkStart w:name="z41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пчелосемей: __________</w:t>
      </w:r>
    </w:p>
    <w:bookmarkEnd w:id="363"/>
    <w:bookmarkStart w:name="z4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субсидирования ________________ тенге</w:t>
      </w:r>
    </w:p>
    <w:bookmarkEnd w:id="364"/>
    <w:bookmarkStart w:name="z41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возмещения _______________ тенге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6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67"/>
    <w:bookmarkStart w:name="z41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68"/>
    <w:bookmarkStart w:name="z4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2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свиней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72"/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маточного поголовья, подлежащего субсидированию, голов: ________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381"/>
    <w:bookmarkStart w:name="z4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животных производителях: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2035"/>
        <w:gridCol w:w="1307"/>
        <w:gridCol w:w="1308"/>
        <w:gridCol w:w="1861"/>
        <w:gridCol w:w="1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хряке-производителе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хряка-производителя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 (заполняется в случае приобретения)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маточном поголовье: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8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 обязуюсь вернуть полученные субсидии.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4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племенных быков молочных и молочно-мясных пород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(покупателя): _____________________________________</w:t>
      </w:r>
    </w:p>
    <w:bookmarkEnd w:id="391"/>
    <w:bookmarkStart w:name="z44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392"/>
    <w:bookmarkStart w:name="z44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393"/>
    <w:bookmarkStart w:name="z4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(покупателя):____________________________________________</w:t>
      </w:r>
    </w:p>
    <w:bookmarkEnd w:id="394"/>
    <w:bookmarkStart w:name="z45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395"/>
    <w:bookmarkStart w:name="z4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396"/>
    <w:bookmarkStart w:name="z4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397"/>
    <w:bookmarkStart w:name="z45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398"/>
    <w:bookmarkStart w:name="z45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(для физического/юридического лица)</w:t>
      </w:r>
    </w:p>
    <w:bookmarkEnd w:id="399"/>
    <w:bookmarkStart w:name="z45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</w:t>
      </w:r>
    </w:p>
    <w:bookmarkEnd w:id="400"/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 потребности (из расчета две дозы на одну голову), доз: ________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Фактически приобретено семени: ____ доз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продавце (страна, наименование компании - поставщика): 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Подлежит субсидированию, доз: ________________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365"/>
        <w:gridCol w:w="4186"/>
        <w:gridCol w:w="3276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однополое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семени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договора(ов)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(сертификата) на племенной материал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свидетельства(в)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0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410"/>
    <w:bookmarkStart w:name="z46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11"/>
    <w:bookmarkStart w:name="z46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района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услуг по трансплантации эмбрионов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7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</w:t>
      </w:r>
    </w:p>
    <w:bookmarkEnd w:id="414"/>
    <w:bookmarkStart w:name="z47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5"/>
    <w:bookmarkStart w:name="z4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/ наименование юридического лица)</w:t>
      </w:r>
    </w:p>
    <w:bookmarkEnd w:id="416"/>
    <w:bookmarkStart w:name="z47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417"/>
    <w:bookmarkStart w:name="z47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18"/>
    <w:bookmarkStart w:name="z47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19"/>
    <w:bookmarkStart w:name="z47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420"/>
    <w:bookmarkStart w:name="z48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21"/>
    <w:bookmarkStart w:name="z48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22"/>
    <w:bookmarkStart w:name="z48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_____________________________________________</w:t>
      </w:r>
    </w:p>
    <w:bookmarkEnd w:id="423"/>
    <w:bookmarkStart w:name="z48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bookmarkEnd w:id="424"/>
    <w:bookmarkStart w:name="z48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425"/>
    <w:bookmarkStart w:name="z48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426"/>
    <w:bookmarkStart w:name="z48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телятах, полученных в результате трансплантации эмбрионов: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7"/>
        <w:gridCol w:w="3367"/>
        <w:gridCol w:w="2636"/>
      </w:tblGrid>
      <w:tr>
        <w:trPr>
          <w:trHeight w:val="30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телят, полученных в результате трансплантации эмбрионов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трансплантации эмбрионов маточного поголовья крупного рогатого скота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трансплантации и обследования стельности маточного поголовья крупного рогатого скота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которому вживлены эмбрионы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поголовья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генетической оценки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сертификатов и даты выдачи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2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 и иной информации.</w:t>
      </w:r>
    </w:p>
    <w:bookmarkEnd w:id="429"/>
    <w:bookmarkStart w:name="z48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30"/>
    <w:bookmarkStart w:name="z49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4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 птицы (мясо бройлерной птицы, мясо индейки, водоплавающей птицы), пищевого яйца (куриное яйцо), молока (коровье, кобылье, верблюжье), тонкорунной и полутонкорунной шерсти, а также заготовки говядины мясоперерабатывающими предприятиями, занимающиеся забоем и первичной переработкой мяса крупного рогатого скота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4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</w:t>
      </w:r>
    </w:p>
    <w:bookmarkEnd w:id="433"/>
    <w:bookmarkStart w:name="z4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434"/>
    <w:bookmarkStart w:name="z4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лица/ наименование юридического лица)</w:t>
      </w:r>
    </w:p>
    <w:bookmarkEnd w:id="435"/>
    <w:bookmarkStart w:name="z4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 идентификационный номер</w:t>
      </w:r>
    </w:p>
    <w:bookmarkEnd w:id="436"/>
    <w:bookmarkStart w:name="z4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437"/>
    <w:bookmarkStart w:name="z5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38"/>
    <w:bookmarkStart w:name="z5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</w:t>
      </w:r>
    </w:p>
    <w:bookmarkEnd w:id="439"/>
    <w:bookmarkStart w:name="z5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440"/>
    <w:bookmarkStart w:name="z5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________________________________________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711"/>
        <w:gridCol w:w="1680"/>
        <w:gridCol w:w="916"/>
        <w:gridCol w:w="1680"/>
        <w:gridCol w:w="1681"/>
        <w:gridCol w:w="1427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заготовленный и реализованный объем, единиц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бройлерной птицы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водоплавающей птицы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молоко: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МТФ от 600 фуражных коров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МТФ от 400 фуражных коров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МТФ от 50 фуражных коров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сельскохозяйственного кооператива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молоко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Верблюжье молоко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и полутонкая шерсть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6352"/>
        <w:gridCol w:w="3710"/>
        <w:gridCol w:w="983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документе(ах)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документа(ов)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(при наличии)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документе(ах)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выданная лабораторией, осуществляющей оценку качества шерсти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справки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справку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 (заполняется в случае реализации молока сельскохозяйственным кооперативом)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4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 не является: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приобретенной у других физических и юридических лиц для дальнейшей ее перепродажи и (или) переработки, за исключением мясоперерабатывающих предприятий, занимающихся забоем и первичной переработкой мяса крупного рогатого скота;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реализованной по бартеру, в счет взаиморасчетов или ранее просубсидированной, за исключением ранее просубсидированной продукции животноводства, закупаемой мясоперерабатывающими предприятиями, занимающихся забоем и первичной переработкой мяса крупного рогатого скота;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продукцией подворного забоя, а также не прошедшая первичную переработку в убойных цехах (пунктах) и мясоперерабатывающих предприятиях;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в результате вынужденного санитарного забоя животных, а также продукцией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животных;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побочной продукцией мясного птицеводства (лапки, головы, внутренние органы);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реализованной и (или) переданной для производства яичного порошка;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переработанным молоком, реализованным без упаковки.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года.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2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затрат откорма бычков для откормочных площадок вместимостью не менее 1000 голов единовременно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___________________________________________</w:t>
      </w:r>
    </w:p>
    <w:bookmarkEnd w:id="458"/>
    <w:bookmarkStart w:name="z52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59"/>
    <w:bookmarkStart w:name="z52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юридического лица/фамилия, имя, отчество (при его наличии) физического лица)</w:t>
      </w:r>
    </w:p>
    <w:bookmarkEnd w:id="460"/>
    <w:bookmarkStart w:name="z52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 идентификационный номер</w:t>
      </w:r>
    </w:p>
    <w:bookmarkEnd w:id="461"/>
    <w:bookmarkStart w:name="z52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62"/>
    <w:bookmarkStart w:name="z52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63"/>
    <w:bookmarkStart w:name="z52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___________________________________________________</w:t>
      </w:r>
    </w:p>
    <w:bookmarkEnd w:id="464"/>
    <w:bookmarkStart w:name="z53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65"/>
    <w:bookmarkStart w:name="z53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66"/>
    <w:bookmarkStart w:name="z53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______________________________________________________</w:t>
      </w:r>
    </w:p>
    <w:bookmarkEnd w:id="467"/>
    <w:bookmarkStart w:name="z53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объем:___________ голов</w:t>
      </w:r>
    </w:p>
    <w:bookmarkEnd w:id="468"/>
    <w:bookmarkStart w:name="z53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забоя на предприятиях по убою/переработке: 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687"/>
        <w:gridCol w:w="1657"/>
        <w:gridCol w:w="3079"/>
        <w:gridCol w:w="2160"/>
        <w:gridCol w:w="1658"/>
        <w:gridCol w:w="115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килограмм (живой вес и убойный вес)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 живого веса за период откорма, килограмм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килограмм,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 бычков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в живом виде: 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654"/>
        <w:gridCol w:w="1946"/>
        <w:gridCol w:w="2183"/>
        <w:gridCol w:w="2028"/>
        <w:gridCol w:w="1556"/>
        <w:gridCol w:w="108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 (при наличии)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ветеринарного сертификата (при наличии)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килограмм (живой вес)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 живого веса за период откорма, 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килограмм,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Итогос убсидий,тысяч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 бычков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519"/>
        <w:gridCol w:w="1086"/>
        <w:gridCol w:w="1059"/>
        <w:gridCol w:w="1750"/>
        <w:gridCol w:w="2005"/>
        <w:gridCol w:w="405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бычка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бычка на откормочную площадку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убоя/ реализации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откорма, дней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бычка при поступлении, килограмм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бычка при забое/реализации, килограмм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привес, килограмм (столбец 6 - столбец 5)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216"/>
        <w:gridCol w:w="3794"/>
        <w:gridCol w:w="100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и оплату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(дата, номер, сумма)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животных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(ов)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забитого поголовья, голов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живой вес, килограмм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убойный вес, килограмм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оказанные услуги (покупателю или продавцу) по убою животных при использовании услуг предприятия, не принадлежащего товаропроизводителю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(дата, номер)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(дата, номер, сумма)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7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72"/>
    <w:bookmarkStart w:name="z53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73"/>
    <w:bookmarkStart w:name="z53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74"/>
    <w:bookmarkStart w:name="z54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4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бычков, реализованных на откорм в откормочные площадки вместимостью не менее 1000 голов единовременно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_________________________________________</w:t>
      </w:r>
    </w:p>
    <w:bookmarkEnd w:id="477"/>
    <w:bookmarkStart w:name="z5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78"/>
    <w:bookmarkStart w:name="z5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_______________________________________________</w:t>
      </w:r>
    </w:p>
    <w:bookmarkEnd w:id="479"/>
    <w:bookmarkStart w:name="z5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80"/>
    <w:bookmarkStart w:name="z5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481"/>
    <w:bookmarkStart w:name="z5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 товаропроизводителя</w:t>
      </w:r>
    </w:p>
    <w:bookmarkEnd w:id="482"/>
    <w:bookmarkStart w:name="z5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83"/>
    <w:bookmarkStart w:name="z55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484"/>
    <w:bookmarkStart w:name="z55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бычков____________ голов</w:t>
      </w:r>
    </w:p>
    <w:bookmarkEnd w:id="485"/>
    <w:bookmarkStart w:name="z55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откормочной площадки, бизнес идентификационный номер, учетный номер</w:t>
      </w:r>
    </w:p>
    <w:bookmarkEnd w:id="486"/>
    <w:bookmarkStart w:name="z55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 за килограмм живого веса</w:t>
      </w:r>
    </w:p>
    <w:bookmarkEnd w:id="487"/>
    <w:bookmarkStart w:name="z55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488"/>
    <w:bookmarkStart w:name="z55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бычках, реализованных на откормочную площадку: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925"/>
        <w:gridCol w:w="2995"/>
        <w:gridCol w:w="3530"/>
        <w:gridCol w:w="1926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бычка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продаже, месяцев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продаже, килограмм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 на откормочную площадку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Номери 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 на откормочную площадку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9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491"/>
    <w:bookmarkStart w:name="z56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92"/>
    <w:bookmarkStart w:name="z56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493"/>
    <w:bookmarkStart w:name="z56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6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реализацию ягнят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6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496"/>
    <w:bookmarkStart w:name="z56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97"/>
    <w:bookmarkStart w:name="z56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498"/>
    <w:bookmarkStart w:name="z57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99"/>
    <w:bookmarkStart w:name="z57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500"/>
    <w:bookmarkStart w:name="z57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 идентификационный номер</w:t>
      </w:r>
    </w:p>
    <w:bookmarkEnd w:id="501"/>
    <w:bookmarkStart w:name="z57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02"/>
    <w:bookmarkStart w:name="z57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(для физического/юридического лица)</w:t>
      </w:r>
    </w:p>
    <w:bookmarkEnd w:id="503"/>
    <w:bookmarkStart w:name="z57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____________ голов</w:t>
      </w:r>
    </w:p>
    <w:bookmarkEnd w:id="504"/>
    <w:bookmarkStart w:name="z57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505"/>
    <w:bookmarkStart w:name="z57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506"/>
    <w:bookmarkStart w:name="z57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реализованных ягнятах: 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7"/>
        <w:gridCol w:w="930"/>
        <w:gridCol w:w="2911"/>
        <w:gridCol w:w="2135"/>
        <w:gridCol w:w="2236"/>
        <w:gridCol w:w="1711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продаже, месяцев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бизнес идентификационный номер (при наличии)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ветеринарного сертификата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 (заполняется в случае реализации на мясокомбинат или откормочную площадку)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мясокомбината/откормочной площадки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купли-продажи ягнят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 обретенных ягнят,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ягнят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ягнят, голов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0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09"/>
    <w:bookmarkStart w:name="z58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10"/>
    <w:bookmarkStart w:name="z58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511"/>
    <w:bookmarkStart w:name="z58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района</w:t>
            </w:r>
          </w:p>
        </w:tc>
      </w:tr>
    </w:tbl>
    <w:bookmarkStart w:name="z58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маточному поголовью молочного направления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58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товаропроизводителя: _____________________________________</w:t>
      </w:r>
    </w:p>
    <w:bookmarkEnd w:id="514"/>
    <w:bookmarkStart w:name="z58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</w:t>
      </w:r>
    </w:p>
    <w:bookmarkEnd w:id="515"/>
    <w:bookmarkStart w:name="z59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16"/>
    <w:bookmarkStart w:name="z59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район, город/село/улица, № дома)</w:t>
      </w:r>
    </w:p>
    <w:bookmarkEnd w:id="517"/>
    <w:bookmarkStart w:name="z59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 идентификационный номер ________________________________________</w:t>
      </w:r>
    </w:p>
    <w:bookmarkEnd w:id="518"/>
    <w:bookmarkStart w:name="z59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_______________________________________________</w:t>
      </w:r>
    </w:p>
    <w:bookmarkEnd w:id="519"/>
    <w:bookmarkStart w:name="z59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_____________ голов</w:t>
      </w:r>
    </w:p>
    <w:bookmarkEnd w:id="520"/>
    <w:bookmarkStart w:name="z59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521"/>
    <w:bookmarkStart w:name="z59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______________________ тенге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832"/>
        <w:gridCol w:w="2618"/>
        <w:gridCol w:w="81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 и/или договор на покупку кормов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акта/договора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акта/дата заключения договора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гектар/объем, тонн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похозяйственного учета или отчета из формы 4-СХ "Отчет об итогах сева"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Справка-расчет затрат на корма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стоимость, 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524"/>
    <w:bookmarkStart w:name="z59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25"/>
    <w:bookmarkStart w:name="z60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________20__ года:</w:t>
      </w:r>
    </w:p>
    <w:bookmarkEnd w:id="526"/>
    <w:bookmarkStart w:name="z60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27"/>
    <w:bookmarkStart w:name="z60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услуг субсидирования развития племенного животноводства, повышения продуктивности и качества продукции животноводства в формах заявок на получение субсидий будут вноситься изменения в части сокращения перечня предоставляемых сведений (документов).</w:t>
      </w:r>
    </w:p>
    <w:bookmarkEnd w:id="5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