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483" w14:textId="5e00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января 2019 года № 45. Зарегистрирован в Министерстве юстиции Республики Казахстан 29 января 2019 года № 18247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16450, опубликован 13 марта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погашении задолженности по таможенным платежам, налогам, специальным, антидемпинговым, компенсационным пошлинам, пеней,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распоряжения органа государственных доходов о приостановлении расходных операций по кассе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постановления об обращении взыскания на ограниченное в распоряжении имущество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решения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решения об изменении срока исполнения налогового обязательства по уплате налогов и (или) 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налоговой задолженности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приказа о взыскании задолженности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акта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об устранении нарушений по результатам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протокола об отказе проверяемого лица в обеспечении доступа на объект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акта изъятия документов либо их копии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об итогах рассмотрения жалобы на уведомление о результатах проверки или уведомление об устранении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уведомления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предписания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дополнительного предписания к предписанию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уведомления о начисленных суммах налогов,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извещения о нарушениях, выявленных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уведомления об устранении нарушений, выявленных органами государственных доходов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решения о снятии с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заключения к акту налоговой проверки по подтверждению достоверности сумм налога на добавленную стоимость, предъявленных к возврату из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уведомления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решения органа государственного дохода на отзыв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уведомления о продлении срока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решения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требования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уведомления об итогах рассмотрения жалобы налогоплательщика (налогового агента) на уведомление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уведомления о сумме налогов, исчисленных органом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о проведении выборочной налоговой проверки,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8"/>
        <w:gridCol w:w="5502"/>
      </w:tblGrid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доходов)</w:t>
            </w:r>
          </w:p>
          <w:bookmarkEnd w:id="50"/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регистрации)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по_________________________________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назначении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______________ "__" ________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регистрации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проверить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www.pravstat.prokuror.kz, либо отправив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смс-сообщение по номеру 1012,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обратившись в Call-центр по номеру 115.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№ ____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кодекс) (далее –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"О таможенном регулировании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Кодекс) поручается: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полное наименование налогоплательщика (налогового агента)/проверяемого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том числе фамилия и инициалы руководителя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индивидуальный идентификационный номер/бизнес –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форма и вид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(комплексная, тематическая, встречная проверка,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хронометражное обследование, (налоговая проверка,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проводимая по особому порядку на основе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степени риска/внеплановая), внеплановая выездная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таможенная проверка, встречная внеплановая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выездная таможенная проверка)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вопрос/предмет назначенной проверки*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проверяемый период: с "__"______20__ года по "__"______20__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проверяемый участок территории и вопросы, подлежащие выяснению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проверки**: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срок проверки "__" рабочих/календарных дней*** с даты вручения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проверка приостановлена с "__" _____ 20__года по "__" ______ 20__года****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привлечь к проведению проверки следующих специалистов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основания для назначения выездной таможенной проверки,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 которых подлежат проверке****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            (М.П. подпись/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доходов)             либо ЭЦП*****) 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Отметка налогоплательщика (налогового агента)/проверяемого лица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ознакомлении и получении предписания (копии).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20__г.            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 часов ___ минут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оформляется на фирменном бланке письма органа государственных доходов;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при заполнении предмета выездной таможенной проверки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 Республики Казахстан "О таможенном регулировании в Республике Казахстан"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не заполняется при проведении выездной таможенной проверки;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сроки проверки исчисляются в календарных днях при назначении тематической налоговой проверки по подтверждению достоверности сумм налога на добавленную стоимость, предъявленных к возврату, установленного с соблюдением срока, предусмотренного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Кодекса Республики Казахстан от 25 декабря 2017 года "О налогах и других обязательных платежах в бюджет" (Налоговый кодекс) и выездной таможенной проверки;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заполняется при проведении выездной таможенной проверки;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Налогового кодекса предписание может быть удостоверено электронной цифровой подписью уполномоченного лица органа государственных доходов в соответствии с законодательством Республики Казахстан об электронном документе и электронной цифровой подписи.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</w:tbl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или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bookmarkStart w:name="z1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налоговой проверки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0"/>
        <w:gridCol w:w="3720"/>
      </w:tblGrid>
      <w:tr>
        <w:trPr>
          <w:trHeight w:val="30" w:hRule="atLeast"/>
        </w:trPr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20___ года</w:t>
            </w:r>
          </w:p>
        </w:tc>
        <w:tc>
          <w:tcPr>
            <w:tcW w:w="3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</w:tbl>
    <w:bookmarkStart w:name="z12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бизнес-идентификационный номер государственного органа)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 уведомляет Вас о проведении налоговой проверки, проводимой по особому порядку на основе оценки степени риска в следующей форме: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проверки по вопросу исполнения налогового обязательства по всем видам налогов, платежей в бюджет и социальных платежей;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тематической проверки по вопросам: 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налогового обязательства по отдельным видам налогов и (или) платежей в бюджет; 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исчисления, удержания и перечисления социальных платежей;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банками и организациями, осуществляющими отдельные виды банковских операций,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законами Республики Казахстан от 25 апреля 2003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трансфертного ценообразования; 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производства и оборота отдельных видов подакцизных товаров, а также оборота авиационного топлива, биотоплива, мазута; 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взаиморасчетов между налогоплательщиком и его дебиторами;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налогового обязательства по действию (действиям) по выписке счета-фактуры, совершение которого (которых) признано судом осуществленным (осуществленными) без фактического выполнения работ, оказания услуг, отгрузки товаров;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правомерности применения положений международных договоров (соглашений); 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достоверности сумм превышения налога на добавленную стоимость, в том числе предъявленных к возврату;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предъявленного нерезидентом к возврату подоходного налога из бюджета в связи с применением положений международного договора, регулирующего вопросы избежания двойного налогообложения и предотвращения уклонения от уплаты налогов;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налогоплательщиком (налоговым агентом) уведомления органов государственных доходов об устранении нарушений, выявленных по результатам камерального контроля,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налоговой проверки Вам необходимо предоставить следующие документы: бухгалтерскую документацию, налоговые формы, налоговую учетную политику,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bookmarkEnd w:id="78"/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налоговой проверки Вы имеете права и должны исполнять обязанности налогоплательщика (налогового агента), предусмотренные Налоговым кодексом.</w:t>
      </w:r>
    </w:p>
    <w:bookmarkEnd w:id="79"/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 несогласия с настоящим извещением налогоплательщик и налоговый агент имеют право обжаловать действия (бездействие) должностных лиц органов государственных доходов вышестоящему органу государственных доходов или в суд.</w:t>
      </w:r>
    </w:p>
    <w:bookmarkEnd w:id="80"/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(Заместитель руководителя)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Извещение получил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налогоплательщика (налогового агента)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Извещение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(налоговому агенту)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 государственного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Извещение отправлено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(налоговому агенту)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(документ, подтверждающий факт отправки и (или) получения)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извещении налогоплательщика (налогового агента) о проведении налоговой проверки, проводимой по особому порядку на основе оценки степени риска в форме комплексной и (или) тематической проверки, указывается и отмечается в ячейке вопрос проведения проверки.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