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73a79" w14:textId="b373a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приказы Министра сельского хозяйства Республики Казахстан</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24 января 2019 года № 26. Зарегистрирован в Министерстве юстиции Республики Казахстан 29 января 2019 года № 18250.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сельского хозяйства Республики Казахстан, в которые вносятся изменения и дополнение.</w:t>
      </w:r>
    </w:p>
    <w:bookmarkEnd w:id="1"/>
    <w:bookmarkStart w:name="z6" w:id="2"/>
    <w:p>
      <w:pPr>
        <w:spacing w:after="0"/>
        <w:ind w:left="0"/>
        <w:jc w:val="both"/>
      </w:pPr>
      <w:r>
        <w:rPr>
          <w:rFonts w:ascii="Times New Roman"/>
          <w:b w:val="false"/>
          <w:i w:val="false"/>
          <w:color w:val="000000"/>
          <w:sz w:val="28"/>
        </w:rPr>
        <w:t>
      2. Департаменту ветеринарной, фитосанитарной и пищевой безопасности Министерства сельского хозяйства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w:t>
      </w:r>
    </w:p>
    <w:bookmarkEnd w:id="6"/>
    <w:bookmarkStart w:name="z11"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сельского хозяйства Республики Казахстан сведений об исполнении мероприятий, предусмотренных подпунктами 1), 2), 3) и 4)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Республики Казахстан –</w:t>
            </w:r>
          </w:p>
          <w:p>
            <w:pPr>
              <w:spacing w:after="20"/>
              <w:ind w:left="20"/>
              <w:jc w:val="both"/>
            </w:pPr>
            <w:r>
              <w:rPr>
                <w:rFonts w:ascii="Times New Roman"/>
                <w:b w:val="false"/>
                <w:i/>
                <w:color w:val="000000"/>
                <w:sz w:val="20"/>
              </w:rPr>
              <w:t>Министр сельского хозяйства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"СОГЛАСОВАН"</w:t>
            </w:r>
          </w:p>
          <w:bookmarkEnd w:id="10"/>
          <w:p>
            <w:pPr>
              <w:spacing w:after="20"/>
              <w:ind w:left="20"/>
              <w:jc w:val="both"/>
            </w:pPr>
            <w:r>
              <w:rPr>
                <w:rFonts w:ascii="Times New Roman"/>
                <w:b w:val="false"/>
                <w:i w:val="false"/>
                <w:color w:val="000000"/>
                <w:sz w:val="20"/>
              </w:rPr>
              <w:t>Министерство информации</w:t>
            </w:r>
          </w:p>
          <w:p>
            <w:pPr>
              <w:spacing w:after="20"/>
              <w:ind w:left="20"/>
              <w:jc w:val="both"/>
            </w:pPr>
            <w:r>
              <w:rPr>
                <w:rFonts w:ascii="Times New Roman"/>
                <w:b w:val="false"/>
                <w:i w:val="false"/>
                <w:color w:val="000000"/>
                <w:sz w:val="20"/>
              </w:rPr>
              <w:t>и коммуникаций</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"СОГЛАСОВАН"</w:t>
            </w:r>
          </w:p>
          <w:bookmarkEnd w:id="11"/>
          <w:p>
            <w:pPr>
              <w:spacing w:after="20"/>
              <w:ind w:left="20"/>
              <w:jc w:val="both"/>
            </w:pPr>
            <w:r>
              <w:rPr>
                <w:rFonts w:ascii="Times New Roman"/>
                <w:b w:val="false"/>
                <w:i w:val="false"/>
                <w:color w:val="000000"/>
                <w:sz w:val="20"/>
              </w:rPr>
              <w:t>Министерство</w:t>
            </w:r>
          </w:p>
          <w:p>
            <w:pPr>
              <w:spacing w:after="20"/>
              <w:ind w:left="20"/>
              <w:jc w:val="both"/>
            </w:pPr>
            <w:r>
              <w:rPr>
                <w:rFonts w:ascii="Times New Roman"/>
                <w:b w:val="false"/>
                <w:i w:val="false"/>
                <w:color w:val="000000"/>
                <w:sz w:val="20"/>
              </w:rPr>
              <w:t>национальной экономики</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"СОГЛАСОВАН"</w:t>
            </w:r>
          </w:p>
          <w:bookmarkEnd w:id="12"/>
          <w:p>
            <w:pPr>
              <w:spacing w:after="20"/>
              <w:ind w:left="20"/>
              <w:jc w:val="both"/>
            </w:pPr>
            <w:r>
              <w:rPr>
                <w:rFonts w:ascii="Times New Roman"/>
                <w:b w:val="false"/>
                <w:i w:val="false"/>
                <w:color w:val="000000"/>
                <w:sz w:val="20"/>
              </w:rPr>
              <w:t>Министерство индустрии и</w:t>
            </w:r>
          </w:p>
          <w:p>
            <w:pPr>
              <w:spacing w:after="20"/>
              <w:ind w:left="20"/>
              <w:jc w:val="both"/>
            </w:pPr>
            <w:r>
              <w:rPr>
                <w:rFonts w:ascii="Times New Roman"/>
                <w:b w:val="false"/>
                <w:i w:val="false"/>
                <w:color w:val="000000"/>
                <w:sz w:val="20"/>
              </w:rPr>
              <w:t>инфраструктурного развития</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"СОГЛАСОВАН"</w:t>
            </w:r>
          </w:p>
          <w:bookmarkEnd w:id="13"/>
          <w:p>
            <w:pPr>
              <w:spacing w:after="20"/>
              <w:ind w:left="20"/>
              <w:jc w:val="both"/>
            </w:pPr>
            <w:r>
              <w:rPr>
                <w:rFonts w:ascii="Times New Roman"/>
                <w:b w:val="false"/>
                <w:i w:val="false"/>
                <w:color w:val="000000"/>
                <w:sz w:val="20"/>
              </w:rPr>
              <w:t>Министерство внутренних дел</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"СОГЛАСОВАН"</w:t>
            </w:r>
          </w:p>
          <w:bookmarkEnd w:id="14"/>
          <w:p>
            <w:pPr>
              <w:spacing w:after="20"/>
              <w:ind w:left="20"/>
              <w:jc w:val="both"/>
            </w:pPr>
            <w:r>
              <w:rPr>
                <w:rFonts w:ascii="Times New Roman"/>
                <w:b w:val="false"/>
                <w:i w:val="false"/>
                <w:color w:val="000000"/>
                <w:sz w:val="20"/>
              </w:rPr>
              <w:t>Министерство финансов</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2019 года № 26</w:t>
            </w:r>
          </w:p>
        </w:tc>
      </w:tr>
    </w:tbl>
    <w:bookmarkStart w:name="z29" w:id="15"/>
    <w:p>
      <w:pPr>
        <w:spacing w:after="0"/>
        <w:ind w:left="0"/>
        <w:jc w:val="left"/>
      </w:pPr>
      <w:r>
        <w:rPr>
          <w:rFonts w:ascii="Times New Roman"/>
          <w:b/>
          <w:i w:val="false"/>
          <w:color w:val="000000"/>
        </w:rPr>
        <w:t xml:space="preserve"> Перечень</w:t>
      </w:r>
      <w:r>
        <w:br/>
      </w:r>
      <w:r>
        <w:rPr>
          <w:rFonts w:ascii="Times New Roman"/>
          <w:b/>
          <w:i w:val="false"/>
          <w:color w:val="000000"/>
        </w:rPr>
        <w:t>некоторых приказов Министра сельского хозяйства Республики Казахстан, в которые вносятся изменения и дополнение</w:t>
      </w:r>
    </w:p>
    <w:bookmarkEnd w:id="15"/>
    <w:bookmarkStart w:name="z30" w:id="1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13 марта 2012 года № 30/98 "Об утверждении образцов форменной одежды (без погон) государственных ветеринарно-санитарных инспекторов на ветеринарных контрольных постах и Правил ношения форменной одежды (без погон) государственных ветеринарно-санитарных инспекторов на ветеринарных контрольных постах" (зарегистрирован в Реестре государственной регистрации нормативных правовых актов № 7528, опубликован 26 мая 2012 года № 154-156 (26973-26975) в газете "Казахстанская правда") внести следующие изменения:</w:t>
      </w:r>
    </w:p>
    <w:bookmarkEnd w:id="16"/>
    <w:bookmarkStart w:name="z31"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ношения форменной одежды (без погон) государственных ветеринарно-санитарных инспекторов на ветеринарных контрольных постах, утвержденных указанным приказом:</w:t>
      </w:r>
    </w:p>
    <w:bookmarkEnd w:id="17"/>
    <w:bookmarkStart w:name="z32" w:id="1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18"/>
    <w:bookmarkStart w:name="z33" w:id="19"/>
    <w:p>
      <w:pPr>
        <w:spacing w:after="0"/>
        <w:ind w:left="0"/>
        <w:jc w:val="both"/>
      </w:pPr>
      <w:r>
        <w:rPr>
          <w:rFonts w:ascii="Times New Roman"/>
          <w:b w:val="false"/>
          <w:i w:val="false"/>
          <w:color w:val="000000"/>
          <w:sz w:val="28"/>
        </w:rPr>
        <w:t>
      "Глава 1. Общие положения";</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5" w:id="20"/>
    <w:p>
      <w:pPr>
        <w:spacing w:after="0"/>
        <w:ind w:left="0"/>
        <w:jc w:val="both"/>
      </w:pPr>
      <w:r>
        <w:rPr>
          <w:rFonts w:ascii="Times New Roman"/>
          <w:b w:val="false"/>
          <w:i w:val="false"/>
          <w:color w:val="000000"/>
          <w:sz w:val="28"/>
        </w:rPr>
        <w:t>
      "8. Нагрудной номерной знак государственного ветеринарно-санитарного инспектора предназначен для ношения с соответствующей форменной одеждой как нагрудной знак с индивидуальным номером государственного ветеринарно-санитарного инспектора.</w:t>
      </w:r>
    </w:p>
    <w:bookmarkEnd w:id="20"/>
    <w:bookmarkStart w:name="z36" w:id="21"/>
    <w:p>
      <w:pPr>
        <w:spacing w:after="0"/>
        <w:ind w:left="0"/>
        <w:jc w:val="both"/>
      </w:pPr>
      <w:r>
        <w:rPr>
          <w:rFonts w:ascii="Times New Roman"/>
          <w:b w:val="false"/>
          <w:i w:val="false"/>
          <w:color w:val="000000"/>
          <w:sz w:val="28"/>
        </w:rPr>
        <w:t>
      Индивидуальный номер государственного ветеринарно-санитарного инспектора состоит из четырех символов:</w:t>
      </w:r>
    </w:p>
    <w:bookmarkEnd w:id="21"/>
    <w:bookmarkStart w:name="z37" w:id="22"/>
    <w:p>
      <w:pPr>
        <w:spacing w:after="0"/>
        <w:ind w:left="0"/>
        <w:jc w:val="both"/>
      </w:pPr>
      <w:r>
        <w:rPr>
          <w:rFonts w:ascii="Times New Roman"/>
          <w:b w:val="false"/>
          <w:i w:val="false"/>
          <w:color w:val="000000"/>
          <w:sz w:val="28"/>
        </w:rPr>
        <w:t>
      1) первый символ – литерный код, обозначенный буквами латинского алфавита, закрепленный за областями и городами республиканского значения, столицы Республики Казахстан;</w:t>
      </w:r>
    </w:p>
    <w:bookmarkEnd w:id="22"/>
    <w:bookmarkStart w:name="z38" w:id="23"/>
    <w:p>
      <w:pPr>
        <w:spacing w:after="0"/>
        <w:ind w:left="0"/>
        <w:jc w:val="both"/>
      </w:pPr>
      <w:r>
        <w:rPr>
          <w:rFonts w:ascii="Times New Roman"/>
          <w:b w:val="false"/>
          <w:i w:val="false"/>
          <w:color w:val="000000"/>
          <w:sz w:val="28"/>
        </w:rPr>
        <w:t>
      2) три последних символа – индивидуальный номер государственного ветеринарно-санитарного инспектора на ветеринарных контрольных постах, утвержденный и присвоенный ведомством уполномоченного органа в области ветеринарии, осуществляющим государственный ветеринарно-санитарный контроль и надзор.</w:t>
      </w:r>
    </w:p>
    <w:bookmarkEnd w:id="23"/>
    <w:bookmarkStart w:name="z39" w:id="24"/>
    <w:p>
      <w:pPr>
        <w:spacing w:after="0"/>
        <w:ind w:left="0"/>
        <w:jc w:val="both"/>
      </w:pPr>
      <w:r>
        <w:rPr>
          <w:rFonts w:ascii="Times New Roman"/>
          <w:b w:val="false"/>
          <w:i w:val="false"/>
          <w:color w:val="000000"/>
          <w:sz w:val="28"/>
        </w:rPr>
        <w:t>
      Присвоение индивидуальных номеров государственным ветеринарно-санитарным инспекторам в пределах области, города республиканского значения, столицы осуществляется последовательно в соответствии с приложением к настоящим Правилам.";</w:t>
      </w:r>
    </w:p>
    <w:bookmarkEnd w:id="24"/>
    <w:bookmarkStart w:name="z40" w:id="2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25"/>
    <w:bookmarkStart w:name="z41" w:id="26"/>
    <w:p>
      <w:pPr>
        <w:spacing w:after="0"/>
        <w:ind w:left="0"/>
        <w:jc w:val="both"/>
      </w:pPr>
      <w:r>
        <w:rPr>
          <w:rFonts w:ascii="Times New Roman"/>
          <w:b w:val="false"/>
          <w:i w:val="false"/>
          <w:color w:val="000000"/>
          <w:sz w:val="28"/>
        </w:rPr>
        <w:t>
      "Глава 2. Правила ношения форменной одежды (без погон) государственных ветеринарно-санитарных инспекторов на ветеринарных контрольных постах";</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43" w:id="2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30 октября 2014 года № 7-1/559 "Об утверждении нормативных правовых актов в области ветеринарии" (зарегистрирован в Реестре государственной регистрации нормативных правовых актов № 9891, опубликован 27 ноября 2014 года № 232 (27853) в газете "Казахстанская правда") внести следующие изменения:</w:t>
      </w:r>
    </w:p>
    <w:bookmarkEnd w:id="27"/>
    <w:bookmarkStart w:name="z44"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государственном ветеринарно-санитарном контроле и надзоре, утвержденном указанным приказом:</w:t>
      </w:r>
    </w:p>
    <w:bookmarkEnd w:id="28"/>
    <w:bookmarkStart w:name="z45" w:id="2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29"/>
    <w:bookmarkStart w:name="z46" w:id="30"/>
    <w:p>
      <w:pPr>
        <w:spacing w:after="0"/>
        <w:ind w:left="0"/>
        <w:jc w:val="both"/>
      </w:pPr>
      <w:r>
        <w:rPr>
          <w:rFonts w:ascii="Times New Roman"/>
          <w:b w:val="false"/>
          <w:i w:val="false"/>
          <w:color w:val="000000"/>
          <w:sz w:val="28"/>
        </w:rPr>
        <w:t>
      "Глава 1. Общие положения";</w:t>
      </w:r>
    </w:p>
    <w:bookmarkEnd w:id="30"/>
    <w:bookmarkStart w:name="z47" w:id="3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31"/>
    <w:bookmarkStart w:name="z48" w:id="32"/>
    <w:p>
      <w:pPr>
        <w:spacing w:after="0"/>
        <w:ind w:left="0"/>
        <w:jc w:val="both"/>
      </w:pPr>
      <w:r>
        <w:rPr>
          <w:rFonts w:ascii="Times New Roman"/>
          <w:b w:val="false"/>
          <w:i w:val="false"/>
          <w:color w:val="000000"/>
          <w:sz w:val="28"/>
        </w:rPr>
        <w:t>
      "Глава 2. Осуществление государственного ветеринарно-санитарного контроля и надзора в Республике Казахстан";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50" w:id="33"/>
    <w:p>
      <w:pPr>
        <w:spacing w:after="0"/>
        <w:ind w:left="0"/>
        <w:jc w:val="both"/>
      </w:pPr>
      <w:r>
        <w:rPr>
          <w:rFonts w:ascii="Times New Roman"/>
          <w:b w:val="false"/>
          <w:i w:val="false"/>
          <w:color w:val="000000"/>
          <w:sz w:val="28"/>
        </w:rPr>
        <w:t>
      "7. Государственный ветеринарно-санитарный контроль и надзор на объектах, указанных в пунктах 5 и 6 настоящего Положения, осуществляется государственными ветеринарно-санитарными инспекторами, государственными ветеринарными врачами соответствующих территорий в форме проверки и профилактического контроля и надзора, включая рассмотрение сопроводительных ветеринарных документов.</w:t>
      </w:r>
    </w:p>
    <w:bookmarkEnd w:id="33"/>
    <w:bookmarkStart w:name="z51" w:id="34"/>
    <w:p>
      <w:pPr>
        <w:spacing w:after="0"/>
        <w:ind w:left="0"/>
        <w:jc w:val="both"/>
      </w:pPr>
      <w:r>
        <w:rPr>
          <w:rFonts w:ascii="Times New Roman"/>
          <w:b w:val="false"/>
          <w:i w:val="false"/>
          <w:color w:val="000000"/>
          <w:sz w:val="28"/>
        </w:rPr>
        <w:t xml:space="preserve">
      8. Проверка и профилактический контроль и надзор с посещением субъекта (объекта) контроля и надзора осуществляются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(далее – Кодекс). Профилактический контроль и надзор без посещения субъекта (объекта) контроля и надзора осуществляются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w:t>
      </w:r>
    </w:p>
    <w:bookmarkEnd w:id="34"/>
    <w:bookmarkStart w:name="z52"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условиях возмещения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утвержденных указанным приказом:</w:t>
      </w:r>
    </w:p>
    <w:bookmarkEnd w:id="35"/>
    <w:bookmarkStart w:name="z53" w:id="3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6"/>
    <w:bookmarkStart w:name="z54" w:id="37"/>
    <w:p>
      <w:pPr>
        <w:spacing w:after="0"/>
        <w:ind w:left="0"/>
        <w:jc w:val="both"/>
      </w:pPr>
      <w:r>
        <w:rPr>
          <w:rFonts w:ascii="Times New Roman"/>
          <w:b w:val="false"/>
          <w:i w:val="false"/>
          <w:color w:val="000000"/>
          <w:sz w:val="28"/>
        </w:rPr>
        <w:t>
      "Глава 1. Общие положения";</w:t>
      </w:r>
    </w:p>
    <w:bookmarkEnd w:id="37"/>
    <w:bookmarkStart w:name="z55" w:id="3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38"/>
    <w:bookmarkStart w:name="z56" w:id="39"/>
    <w:p>
      <w:pPr>
        <w:spacing w:after="0"/>
        <w:ind w:left="0"/>
        <w:jc w:val="both"/>
      </w:pPr>
      <w:r>
        <w:rPr>
          <w:rFonts w:ascii="Times New Roman"/>
          <w:b w:val="false"/>
          <w:i w:val="false"/>
          <w:color w:val="000000"/>
          <w:sz w:val="28"/>
        </w:rPr>
        <w:t>
      "Глава 2. Порядок возмещения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либо обезвреживании (обеззараживании) и переработке без изъятия животных, продукции и сырья животного происхождения, представляющих опасность для здоровья животных и человека";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8" w:id="40"/>
    <w:p>
      <w:pPr>
        <w:spacing w:after="0"/>
        <w:ind w:left="0"/>
        <w:jc w:val="both"/>
      </w:pPr>
      <w:r>
        <w:rPr>
          <w:rFonts w:ascii="Times New Roman"/>
          <w:b w:val="false"/>
          <w:i w:val="false"/>
          <w:color w:val="000000"/>
          <w:sz w:val="28"/>
        </w:rPr>
        <w:t>
      "4. В состав специальной комиссии включаются представители местных представительных и исполнительных органов, территориального подразделения ведомства уполномоченного органа в области ветеринарии, государственной ветеринарной организации, общественных объединений субъектов предпринимательства.</w:t>
      </w:r>
    </w:p>
    <w:bookmarkEnd w:id="40"/>
    <w:bookmarkStart w:name="z59" w:id="41"/>
    <w:p>
      <w:pPr>
        <w:spacing w:after="0"/>
        <w:ind w:left="0"/>
        <w:jc w:val="both"/>
      </w:pPr>
      <w:r>
        <w:rPr>
          <w:rFonts w:ascii="Times New Roman"/>
          <w:b w:val="false"/>
          <w:i w:val="false"/>
          <w:color w:val="000000"/>
          <w:sz w:val="28"/>
        </w:rPr>
        <w:t>
      Общее количество членов специальной комиссии должно составлять нечетное число и быть не менее пяти человек. Председателями комиссии являются акимы областей (городов республиканского значения, столицы), района (города областного значения) либо их заместители.";</w:t>
      </w:r>
    </w:p>
    <w:bookmarkEnd w:id="41"/>
    <w:bookmarkStart w:name="z60" w:id="4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42"/>
    <w:bookmarkStart w:name="z61" w:id="43"/>
    <w:p>
      <w:pPr>
        <w:spacing w:after="0"/>
        <w:ind w:left="0"/>
        <w:jc w:val="both"/>
      </w:pPr>
      <w:r>
        <w:rPr>
          <w:rFonts w:ascii="Times New Roman"/>
          <w:b w:val="false"/>
          <w:i w:val="false"/>
          <w:color w:val="000000"/>
          <w:sz w:val="28"/>
        </w:rPr>
        <w:t>
      "Глава 3. Условия возмещения стоимости при изъятии и уничтожении больных животных, продукции и сырья животного происхождения, представляющих опасность здоровью животных и человека, либо обезвреживании (обеззараживании) и переработке без изъятия животных, продукции и сырья животного происхождения, представляющих опасность для здоровья животных и человека";</w:t>
      </w:r>
    </w:p>
    <w:bookmarkEnd w:id="43"/>
    <w:bookmarkStart w:name="z62" w:id="4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44"/>
    <w:bookmarkStart w:name="z63" w:id="45"/>
    <w:p>
      <w:pPr>
        <w:spacing w:after="0"/>
        <w:ind w:left="0"/>
        <w:jc w:val="both"/>
      </w:pPr>
      <w:r>
        <w:rPr>
          <w:rFonts w:ascii="Times New Roman"/>
          <w:b w:val="false"/>
          <w:i w:val="false"/>
          <w:color w:val="000000"/>
          <w:sz w:val="28"/>
        </w:rPr>
        <w:t>
      "Глава 4. Порядок выплаты сумм при возмещении стоимости физическим и юридическим лицам изымаемых и уничтожаемых больных животных, продукции и сырья животного происхождения, представляющих опасность для здоровья животных и человека";</w:t>
      </w:r>
    </w:p>
    <w:bookmarkEnd w:id="45"/>
    <w:bookmarkStart w:name="z64" w:id="4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46"/>
    <w:bookmarkStart w:name="z65" w:id="47"/>
    <w:p>
      <w:pPr>
        <w:spacing w:after="0"/>
        <w:ind w:left="0"/>
        <w:jc w:val="both"/>
      </w:pPr>
      <w:r>
        <w:rPr>
          <w:rFonts w:ascii="Times New Roman"/>
          <w:b w:val="false"/>
          <w:i w:val="false"/>
          <w:color w:val="000000"/>
          <w:sz w:val="28"/>
        </w:rPr>
        <w:t>
      "Глава 5. Порядок выплаты сумм при возмещении стоимости физическим и юридическим лицам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47"/>
    <w:bookmarkStart w:name="z66"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государственного ветеринарно-санитарного контроля и надзора при перемещении перемещаемых (перевозимых) объектов через Государственную границу Республики Казахстан, совпадающую с таможенной границей Таможенного союза, утвержденных указанным приказом:</w:t>
      </w:r>
    </w:p>
    <w:bookmarkEnd w:id="48"/>
    <w:bookmarkStart w:name="z67" w:id="4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49"/>
    <w:bookmarkStart w:name="z68" w:id="50"/>
    <w:p>
      <w:pPr>
        <w:spacing w:after="0"/>
        <w:ind w:left="0"/>
        <w:jc w:val="both"/>
      </w:pPr>
      <w:r>
        <w:rPr>
          <w:rFonts w:ascii="Times New Roman"/>
          <w:b w:val="false"/>
          <w:i w:val="false"/>
          <w:color w:val="000000"/>
          <w:sz w:val="28"/>
        </w:rPr>
        <w:t>
      "Глава 1. Общие положения";</w:t>
      </w:r>
    </w:p>
    <w:bookmarkEnd w:id="50"/>
    <w:bookmarkStart w:name="z69" w:id="5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51"/>
    <w:bookmarkStart w:name="z70" w:id="52"/>
    <w:p>
      <w:pPr>
        <w:spacing w:after="0"/>
        <w:ind w:left="0"/>
        <w:jc w:val="both"/>
      </w:pPr>
      <w:r>
        <w:rPr>
          <w:rFonts w:ascii="Times New Roman"/>
          <w:b w:val="false"/>
          <w:i w:val="false"/>
          <w:color w:val="000000"/>
          <w:sz w:val="28"/>
        </w:rPr>
        <w:t>
      "Глава 2. Порядок осуществления государственного ветеринарно-санитарного контроля и надзора при перемещении перемещаемых (перевозимых) объектов через Государственную границу Республики Казахстан, совпадающую с таможенной границей Таможенного союза";</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72" w:id="53"/>
    <w:p>
      <w:pPr>
        <w:spacing w:after="0"/>
        <w:ind w:left="0"/>
        <w:jc w:val="both"/>
      </w:pPr>
      <w:r>
        <w:rPr>
          <w:rFonts w:ascii="Times New Roman"/>
          <w:b w:val="false"/>
          <w:i w:val="false"/>
          <w:color w:val="000000"/>
          <w:sz w:val="28"/>
        </w:rPr>
        <w:t xml:space="preserve">
      "17. При импорте перемещаемого (перевозимого) объекта в конечном пункте его назначения осуществляется отбор проб и его ветеринарно-санитарная экспертиза. </w:t>
      </w:r>
    </w:p>
    <w:bookmarkEnd w:id="53"/>
    <w:bookmarkStart w:name="z73" w:id="54"/>
    <w:p>
      <w:pPr>
        <w:spacing w:after="0"/>
        <w:ind w:left="0"/>
        <w:jc w:val="both"/>
      </w:pPr>
      <w:r>
        <w:rPr>
          <w:rFonts w:ascii="Times New Roman"/>
          <w:b w:val="false"/>
          <w:i w:val="false"/>
          <w:color w:val="000000"/>
          <w:sz w:val="28"/>
        </w:rPr>
        <w:t>
      Сведения заверяются печатью и подписью государственного ветеринарно-санитарного инспектора.".</w:t>
      </w:r>
    </w:p>
    <w:bookmarkEnd w:id="54"/>
    <w:bookmarkStart w:name="z74" w:id="5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23 января 2015 года № 7-1/37 "Об утверждении Правил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(зарегистрирован в Реестре государственной регистрации нормативных правовых актов № 10466, опубликован 1 апреля 2015 года в информационно-правовой системе "Әділет") внести следующие изменения:</w:t>
      </w:r>
    </w:p>
    <w:bookmarkEnd w:id="55"/>
    <w:bookmarkStart w:name="z75"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утвержденных указанным приказом:</w:t>
      </w:r>
    </w:p>
    <w:bookmarkEnd w:id="56"/>
    <w:bookmarkStart w:name="z76" w:id="5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57"/>
    <w:bookmarkStart w:name="z77" w:id="58"/>
    <w:p>
      <w:pPr>
        <w:spacing w:after="0"/>
        <w:ind w:left="0"/>
        <w:jc w:val="both"/>
      </w:pPr>
      <w:r>
        <w:rPr>
          <w:rFonts w:ascii="Times New Roman"/>
          <w:b w:val="false"/>
          <w:i w:val="false"/>
          <w:color w:val="000000"/>
          <w:sz w:val="28"/>
        </w:rPr>
        <w:t>
      "Глава 1. Общие положения";</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79" w:id="59"/>
    <w:p>
      <w:pPr>
        <w:spacing w:after="0"/>
        <w:ind w:left="0"/>
        <w:jc w:val="both"/>
      </w:pPr>
      <w:r>
        <w:rPr>
          <w:rFonts w:ascii="Times New Roman"/>
          <w:b w:val="false"/>
          <w:i w:val="false"/>
          <w:color w:val="000000"/>
          <w:sz w:val="28"/>
        </w:rPr>
        <w:t>
      "6. Прием заявлений и выдача результатов присвоения учетных номеров объектам производства осуществляются канцелярией подразделения местного исполнительного органа района (города областного значения), городов республиканского значения, столицы, осуществляющего деятельность в области ветеринарии, или посредством веб-портала "электронного правительства": www.egov.kz (далее – портал).";</w:t>
      </w:r>
    </w:p>
    <w:bookmarkEnd w:id="59"/>
    <w:bookmarkStart w:name="z80" w:id="6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60"/>
    <w:bookmarkStart w:name="z81" w:id="61"/>
    <w:p>
      <w:pPr>
        <w:spacing w:after="0"/>
        <w:ind w:left="0"/>
        <w:jc w:val="both"/>
      </w:pPr>
      <w:r>
        <w:rPr>
          <w:rFonts w:ascii="Times New Roman"/>
          <w:b w:val="false"/>
          <w:i w:val="false"/>
          <w:color w:val="000000"/>
          <w:sz w:val="28"/>
        </w:rPr>
        <w:t>
      "Глава 2. Порядок присвоения учетных номеров объектам производства";</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83" w:id="62"/>
    <w:p>
      <w:pPr>
        <w:spacing w:after="0"/>
        <w:ind w:left="0"/>
        <w:jc w:val="both"/>
      </w:pPr>
      <w:r>
        <w:rPr>
          <w:rFonts w:ascii="Times New Roman"/>
          <w:b w:val="false"/>
          <w:i w:val="false"/>
          <w:color w:val="000000"/>
          <w:sz w:val="28"/>
        </w:rPr>
        <w:t>
      "15. Ведомство на основании полученной копии подтверждения вносит объект производства в реестр, размещаемый на интернет-ресурсе Министерства сельского хозяйства Республики Казахстан www.moа.kz.";</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 xml:space="preserve">приложению </w:t>
      </w:r>
      <w:r>
        <w:rPr>
          <w:rFonts w:ascii="Times New Roman"/>
          <w:b w:val="false"/>
          <w:i w:val="false"/>
          <w:color w:val="000000"/>
          <w:sz w:val="28"/>
        </w:rPr>
        <w:t>2 к настоящему перечню.</w:t>
      </w:r>
    </w:p>
    <w:bookmarkStart w:name="z85" w:id="6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30 января 2015 года № 7-1/68 "Об утверждении Правил идентификации сельскохозяйственных животных" (зарегистрирован в Реестре государственной регистрации нормативных правовых актов № 11127, опубликован 28 мая 2015 года в газете "Казахстанская правда" № 98 (27974)) внести следующие изменения и дополнение:</w:t>
      </w:r>
    </w:p>
    <w:bookmarkEnd w:id="63"/>
    <w:bookmarkStart w:name="z86" w:id="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идентификации сельскохозяйственных животных, утвержденных указанным приказом:</w:t>
      </w:r>
    </w:p>
    <w:bookmarkEnd w:id="64"/>
    <w:bookmarkStart w:name="z87" w:id="65"/>
    <w:p>
      <w:pPr>
        <w:spacing w:after="0"/>
        <w:ind w:left="0"/>
        <w:jc w:val="both"/>
      </w:pPr>
      <w:r>
        <w:rPr>
          <w:rFonts w:ascii="Times New Roman"/>
          <w:b w:val="false"/>
          <w:i w:val="false"/>
          <w:color w:val="000000"/>
          <w:sz w:val="28"/>
        </w:rPr>
        <w:t>
      заголовок главы 1 изложить в следующей редакции:</w:t>
      </w:r>
    </w:p>
    <w:bookmarkEnd w:id="65"/>
    <w:bookmarkStart w:name="z88" w:id="66"/>
    <w:p>
      <w:pPr>
        <w:spacing w:after="0"/>
        <w:ind w:left="0"/>
        <w:jc w:val="both"/>
      </w:pPr>
      <w:r>
        <w:rPr>
          <w:rFonts w:ascii="Times New Roman"/>
          <w:b w:val="false"/>
          <w:i w:val="false"/>
          <w:color w:val="000000"/>
          <w:sz w:val="28"/>
        </w:rPr>
        <w:t>
      "Глава 1. Общие положения";</w:t>
      </w:r>
    </w:p>
    <w:bookmarkEnd w:id="66"/>
    <w:bookmarkStart w:name="z89" w:id="67"/>
    <w:p>
      <w:pPr>
        <w:spacing w:after="0"/>
        <w:ind w:left="0"/>
        <w:jc w:val="both"/>
      </w:pPr>
      <w:r>
        <w:rPr>
          <w:rFonts w:ascii="Times New Roman"/>
          <w:b w:val="false"/>
          <w:i w:val="false"/>
          <w:color w:val="000000"/>
          <w:sz w:val="28"/>
        </w:rPr>
        <w:t xml:space="preserve">
      пункты 2,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следующей редакции:</w:t>
      </w:r>
    </w:p>
    <w:bookmarkEnd w:id="67"/>
    <w:bookmarkStart w:name="z90" w:id="68"/>
    <w:p>
      <w:pPr>
        <w:spacing w:after="0"/>
        <w:ind w:left="0"/>
        <w:jc w:val="both"/>
      </w:pPr>
      <w:r>
        <w:rPr>
          <w:rFonts w:ascii="Times New Roman"/>
          <w:b w:val="false"/>
          <w:i w:val="false"/>
          <w:color w:val="000000"/>
          <w:sz w:val="28"/>
        </w:rPr>
        <w:t>
      "2. Идентификации способом, указанным в пункте 9 настоящих Правил, подлежат сельскохозяйственные животные, находящиеся на территории Республики Казахстан.</w:t>
      </w:r>
    </w:p>
    <w:bookmarkEnd w:id="68"/>
    <w:bookmarkStart w:name="z91" w:id="69"/>
    <w:p>
      <w:pPr>
        <w:spacing w:after="0"/>
        <w:ind w:left="0"/>
        <w:jc w:val="both"/>
      </w:pPr>
      <w:r>
        <w:rPr>
          <w:rFonts w:ascii="Times New Roman"/>
          <w:b w:val="false"/>
          <w:i w:val="false"/>
          <w:color w:val="000000"/>
          <w:sz w:val="28"/>
        </w:rPr>
        <w:t>
      Молодняк сельскохозяйственных животных идентифицируется не позднее четырнадцати рабочих дней со дня достижения следующего возраста:</w:t>
      </w:r>
    </w:p>
    <w:bookmarkEnd w:id="69"/>
    <w:bookmarkStart w:name="z92" w:id="70"/>
    <w:p>
      <w:pPr>
        <w:spacing w:after="0"/>
        <w:ind w:left="0"/>
        <w:jc w:val="both"/>
      </w:pPr>
      <w:r>
        <w:rPr>
          <w:rFonts w:ascii="Times New Roman"/>
          <w:b w:val="false"/>
          <w:i w:val="false"/>
          <w:color w:val="000000"/>
          <w:sz w:val="28"/>
        </w:rPr>
        <w:t>
      телят, ягнят, козлят, верблюжат – по истечении семи дней со дня рождения;</w:t>
      </w:r>
    </w:p>
    <w:bookmarkEnd w:id="70"/>
    <w:bookmarkStart w:name="z93" w:id="71"/>
    <w:p>
      <w:pPr>
        <w:spacing w:after="0"/>
        <w:ind w:left="0"/>
        <w:jc w:val="both"/>
      </w:pPr>
      <w:r>
        <w:rPr>
          <w:rFonts w:ascii="Times New Roman"/>
          <w:b w:val="false"/>
          <w:i w:val="false"/>
          <w:color w:val="000000"/>
          <w:sz w:val="28"/>
        </w:rPr>
        <w:t>
      жеребят – с четырехмесячного возраста (при таврении), по истечении семи дней со дня рождения (при чипировании);</w:t>
      </w:r>
    </w:p>
    <w:bookmarkEnd w:id="71"/>
    <w:bookmarkStart w:name="z94" w:id="72"/>
    <w:p>
      <w:pPr>
        <w:spacing w:after="0"/>
        <w:ind w:left="0"/>
        <w:jc w:val="both"/>
      </w:pPr>
      <w:r>
        <w:rPr>
          <w:rFonts w:ascii="Times New Roman"/>
          <w:b w:val="false"/>
          <w:i w:val="false"/>
          <w:color w:val="000000"/>
          <w:sz w:val="28"/>
        </w:rPr>
        <w:t>
      молодняк однокопытных животных (ослы, мулы, пони, зебра, кулан и другие животные) – с четырехмесячного возраста (при таврении), по истечении семи дней со дня рождения (при чипировании);</w:t>
      </w:r>
    </w:p>
    <w:bookmarkEnd w:id="72"/>
    <w:bookmarkStart w:name="z95" w:id="73"/>
    <w:p>
      <w:pPr>
        <w:spacing w:after="0"/>
        <w:ind w:left="0"/>
        <w:jc w:val="both"/>
      </w:pPr>
      <w:r>
        <w:rPr>
          <w:rFonts w:ascii="Times New Roman"/>
          <w:b w:val="false"/>
          <w:i w:val="false"/>
          <w:color w:val="000000"/>
          <w:sz w:val="28"/>
        </w:rPr>
        <w:t>
      племенных поросят, поросят, предназначенных для дальнейшего разведения и воспроизводства, и поросят, которые содержатся в хозяйствах населения – по истечении семи дней со дня рождения;</w:t>
      </w:r>
    </w:p>
    <w:bookmarkEnd w:id="73"/>
    <w:bookmarkStart w:name="z96" w:id="74"/>
    <w:p>
      <w:pPr>
        <w:spacing w:after="0"/>
        <w:ind w:left="0"/>
        <w:jc w:val="both"/>
      </w:pPr>
      <w:r>
        <w:rPr>
          <w:rFonts w:ascii="Times New Roman"/>
          <w:b w:val="false"/>
          <w:i w:val="false"/>
          <w:color w:val="000000"/>
          <w:sz w:val="28"/>
        </w:rPr>
        <w:t>
      поросят,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 до достижения девятимесячного возраста – по истечении семи дней со дня рождения;</w:t>
      </w:r>
    </w:p>
    <w:bookmarkEnd w:id="74"/>
    <w:bookmarkStart w:name="z97" w:id="75"/>
    <w:p>
      <w:pPr>
        <w:spacing w:after="0"/>
        <w:ind w:left="0"/>
        <w:jc w:val="both"/>
      </w:pPr>
      <w:r>
        <w:rPr>
          <w:rFonts w:ascii="Times New Roman"/>
          <w:b w:val="false"/>
          <w:i w:val="false"/>
          <w:color w:val="000000"/>
          <w:sz w:val="28"/>
        </w:rPr>
        <w:t>
      поросят, не забитых до девятимесячного возраста, содержащихся в сельскохозяйственных предприятиях, крестьянских и фермерских хозяйствах, и предназначенных для промышленного выращивания и откорма – по истечении семи дней со дня наступления девятимесячного возраста.</w:t>
      </w:r>
    </w:p>
    <w:bookmarkEnd w:id="75"/>
    <w:bookmarkStart w:name="z98" w:id="76"/>
    <w:p>
      <w:pPr>
        <w:spacing w:after="0"/>
        <w:ind w:left="0"/>
        <w:jc w:val="both"/>
      </w:pPr>
      <w:r>
        <w:rPr>
          <w:rFonts w:ascii="Times New Roman"/>
          <w:b w:val="false"/>
          <w:i w:val="false"/>
          <w:color w:val="000000"/>
          <w:sz w:val="28"/>
        </w:rPr>
        <w:t>
      3. Индивидуальный номер сельскохозяйственных животных, за исключением лошадей, однокопытных животных и поросят до девятимесячного возраста,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 состоит из двенадцати символов, которые имеют следующее обозначения:</w:t>
      </w:r>
    </w:p>
    <w:bookmarkEnd w:id="76"/>
    <w:bookmarkStart w:name="z99" w:id="77"/>
    <w:p>
      <w:pPr>
        <w:spacing w:after="0"/>
        <w:ind w:left="0"/>
        <w:jc w:val="both"/>
      </w:pPr>
      <w:r>
        <w:rPr>
          <w:rFonts w:ascii="Times New Roman"/>
          <w:b w:val="false"/>
          <w:i w:val="false"/>
          <w:color w:val="000000"/>
          <w:sz w:val="28"/>
        </w:rPr>
        <w:t>
      первые два символа - литерный код Республики Казахстан согласно коду ISO - Международной организации по стандартизации (две заглавные латинские буквы);</w:t>
      </w:r>
    </w:p>
    <w:bookmarkEnd w:id="77"/>
    <w:bookmarkStart w:name="z100" w:id="78"/>
    <w:p>
      <w:pPr>
        <w:spacing w:after="0"/>
        <w:ind w:left="0"/>
        <w:jc w:val="both"/>
      </w:pPr>
      <w:r>
        <w:rPr>
          <w:rFonts w:ascii="Times New Roman"/>
          <w:b w:val="false"/>
          <w:i w:val="false"/>
          <w:color w:val="000000"/>
          <w:sz w:val="28"/>
        </w:rPr>
        <w:t>
      третий символ - литерный код области, городов республиканского значения, столицы (заглавная латинская буква);</w:t>
      </w:r>
    </w:p>
    <w:bookmarkEnd w:id="78"/>
    <w:bookmarkStart w:name="z101" w:id="79"/>
    <w:p>
      <w:pPr>
        <w:spacing w:after="0"/>
        <w:ind w:left="0"/>
        <w:jc w:val="both"/>
      </w:pPr>
      <w:r>
        <w:rPr>
          <w:rFonts w:ascii="Times New Roman"/>
          <w:b w:val="false"/>
          <w:i w:val="false"/>
          <w:color w:val="000000"/>
          <w:sz w:val="28"/>
        </w:rPr>
        <w:t>
      четвертый символ - цифровой код вида сельскохозяйственного животного;</w:t>
      </w:r>
    </w:p>
    <w:bookmarkEnd w:id="79"/>
    <w:bookmarkStart w:name="z102" w:id="80"/>
    <w:p>
      <w:pPr>
        <w:spacing w:after="0"/>
        <w:ind w:left="0"/>
        <w:jc w:val="both"/>
      </w:pPr>
      <w:r>
        <w:rPr>
          <w:rFonts w:ascii="Times New Roman"/>
          <w:b w:val="false"/>
          <w:i w:val="false"/>
          <w:color w:val="000000"/>
          <w:sz w:val="28"/>
        </w:rPr>
        <w:t>
      с пятого по двенадцатый символы – порядковый номер сельскохозяйственного животного.</w:t>
      </w:r>
    </w:p>
    <w:bookmarkEnd w:id="80"/>
    <w:bookmarkStart w:name="z103" w:id="81"/>
    <w:p>
      <w:pPr>
        <w:spacing w:after="0"/>
        <w:ind w:left="0"/>
        <w:jc w:val="both"/>
      </w:pPr>
      <w:r>
        <w:rPr>
          <w:rFonts w:ascii="Times New Roman"/>
          <w:b w:val="false"/>
          <w:i w:val="false"/>
          <w:color w:val="000000"/>
          <w:sz w:val="28"/>
        </w:rPr>
        <w:t>
      4. Индивидуальный номер лошади и однокопытных животных состоит из десяти символов, которые имеют следующее обозначения:</w:t>
      </w:r>
    </w:p>
    <w:bookmarkEnd w:id="81"/>
    <w:bookmarkStart w:name="z104" w:id="82"/>
    <w:p>
      <w:pPr>
        <w:spacing w:after="0"/>
        <w:ind w:left="0"/>
        <w:jc w:val="both"/>
      </w:pPr>
      <w:r>
        <w:rPr>
          <w:rFonts w:ascii="Times New Roman"/>
          <w:b w:val="false"/>
          <w:i w:val="false"/>
          <w:color w:val="000000"/>
          <w:sz w:val="28"/>
        </w:rPr>
        <w:t>
      первые два символа - литерный код Республики Казахстан согласно коду ISO - Международной организации по стандартизации (две заглавные латинские буквы);</w:t>
      </w:r>
    </w:p>
    <w:bookmarkEnd w:id="82"/>
    <w:bookmarkStart w:name="z105" w:id="83"/>
    <w:p>
      <w:pPr>
        <w:spacing w:after="0"/>
        <w:ind w:left="0"/>
        <w:jc w:val="both"/>
      </w:pPr>
      <w:r>
        <w:rPr>
          <w:rFonts w:ascii="Times New Roman"/>
          <w:b w:val="false"/>
          <w:i w:val="false"/>
          <w:color w:val="000000"/>
          <w:sz w:val="28"/>
        </w:rPr>
        <w:t>
      третий символ - литерный код области, городов республиканского значения, столицы (заглавная латинская буква);</w:t>
      </w:r>
    </w:p>
    <w:bookmarkEnd w:id="83"/>
    <w:bookmarkStart w:name="z106" w:id="84"/>
    <w:p>
      <w:pPr>
        <w:spacing w:after="0"/>
        <w:ind w:left="0"/>
        <w:jc w:val="both"/>
      </w:pPr>
      <w:r>
        <w:rPr>
          <w:rFonts w:ascii="Times New Roman"/>
          <w:b w:val="false"/>
          <w:i w:val="false"/>
          <w:color w:val="000000"/>
          <w:sz w:val="28"/>
        </w:rPr>
        <w:t>
      четвертый символ - цифровой код лошади (4), однокопытных животных (6);</w:t>
      </w:r>
    </w:p>
    <w:bookmarkEnd w:id="84"/>
    <w:bookmarkStart w:name="z107" w:id="85"/>
    <w:p>
      <w:pPr>
        <w:spacing w:after="0"/>
        <w:ind w:left="0"/>
        <w:jc w:val="both"/>
      </w:pPr>
      <w:r>
        <w:rPr>
          <w:rFonts w:ascii="Times New Roman"/>
          <w:b w:val="false"/>
          <w:i w:val="false"/>
          <w:color w:val="000000"/>
          <w:sz w:val="28"/>
        </w:rPr>
        <w:t>
      с пятого по десятый символы – порядковый номер лошади, однокопытных животных.</w:t>
      </w:r>
    </w:p>
    <w:bookmarkEnd w:id="85"/>
    <w:bookmarkStart w:name="z108" w:id="86"/>
    <w:p>
      <w:pPr>
        <w:spacing w:after="0"/>
        <w:ind w:left="0"/>
        <w:jc w:val="both"/>
      </w:pPr>
      <w:r>
        <w:rPr>
          <w:rFonts w:ascii="Times New Roman"/>
          <w:b w:val="false"/>
          <w:i w:val="false"/>
          <w:color w:val="000000"/>
          <w:sz w:val="28"/>
        </w:rPr>
        <w:t>
      Жеребятам и молодняку однокопытных животных в случае последующей идентификации по достижению четырехмесячного возраста способом таврения, по истечении семи дней со дня рождения в базе данных идентификации сельскохозяйственных животных указывается временный индивидуальный номер, состоящий из индивидуального номера лошади и однокопытных животных (родителя с материнской стороны) и порядкового номера жеребят и молодняка однокопытных животных в выжеребке лошади и однокопытных животных (родителя с материнской стороны). В базе данных идентификации сельскохозяйственных животных временный индивидуальный номер жеребят и молодняка однокопытных животных указывается через слеш (KZF4000155/1) с выдачей владельцам животных выписки из базы данных по идентификации сельскохозяйственных животных.";</w:t>
      </w:r>
    </w:p>
    <w:bookmarkEnd w:id="86"/>
    <w:bookmarkStart w:name="z109" w:id="87"/>
    <w:p>
      <w:pPr>
        <w:spacing w:after="0"/>
        <w:ind w:left="0"/>
        <w:jc w:val="both"/>
      </w:pPr>
      <w:r>
        <w:rPr>
          <w:rFonts w:ascii="Times New Roman"/>
          <w:b w:val="false"/>
          <w:i w:val="false"/>
          <w:color w:val="000000"/>
          <w:sz w:val="28"/>
        </w:rPr>
        <w:t>
      пункт 6 изложить следующей редакции:</w:t>
      </w:r>
    </w:p>
    <w:bookmarkEnd w:id="87"/>
    <w:bookmarkStart w:name="z110" w:id="88"/>
    <w:p>
      <w:pPr>
        <w:spacing w:after="0"/>
        <w:ind w:left="0"/>
        <w:jc w:val="both"/>
      </w:pPr>
      <w:r>
        <w:rPr>
          <w:rFonts w:ascii="Times New Roman"/>
          <w:b w:val="false"/>
          <w:i w:val="false"/>
          <w:color w:val="000000"/>
          <w:sz w:val="28"/>
        </w:rPr>
        <w:t>
      "6. Присвоение индивидуальных номеров сельскохозяйственным животным осуществляется последовательно согласно эмиссии индивидуальных номеров, проводимой процессинговым центром отдельно для каждой области, городов республиканского значения, столицы. Эмиссия индивидуальных номеров не проводится для поросят до девятимесячного возраста,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 жеребятам и молодняку однокопытных животных в случае последующей идентификации по достижению четырехмесячного возраста способом таврения.</w:t>
      </w:r>
    </w:p>
    <w:bookmarkEnd w:id="88"/>
    <w:bookmarkStart w:name="z111" w:id="89"/>
    <w:p>
      <w:pPr>
        <w:spacing w:after="0"/>
        <w:ind w:left="0"/>
        <w:jc w:val="both"/>
      </w:pPr>
      <w:r>
        <w:rPr>
          <w:rFonts w:ascii="Times New Roman"/>
          <w:b w:val="false"/>
          <w:i w:val="false"/>
          <w:color w:val="000000"/>
          <w:sz w:val="28"/>
        </w:rPr>
        <w:t xml:space="preserve">
      Литерные и цифровые коды Республики Казахстан, областей, городов республиканского значения, столицы, закрепленные для проведения идентификации сельскохозяйственных животных, а также цифровые коды для сельскохозяйственных животных присваиваются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9"/>
    <w:bookmarkStart w:name="z112" w:id="90"/>
    <w:p>
      <w:pPr>
        <w:spacing w:after="0"/>
        <w:ind w:left="0"/>
        <w:jc w:val="both"/>
      </w:pPr>
      <w:r>
        <w:rPr>
          <w:rFonts w:ascii="Times New Roman"/>
          <w:b w:val="false"/>
          <w:i w:val="false"/>
          <w:color w:val="000000"/>
          <w:sz w:val="28"/>
        </w:rPr>
        <w:t xml:space="preserve">
      пункт 8 изложить следующей редакции: </w:t>
      </w:r>
    </w:p>
    <w:bookmarkEnd w:id="90"/>
    <w:bookmarkStart w:name="z113" w:id="91"/>
    <w:p>
      <w:pPr>
        <w:spacing w:after="0"/>
        <w:ind w:left="0"/>
        <w:jc w:val="both"/>
      </w:pPr>
      <w:r>
        <w:rPr>
          <w:rFonts w:ascii="Times New Roman"/>
          <w:b w:val="false"/>
          <w:i w:val="false"/>
          <w:color w:val="000000"/>
          <w:sz w:val="28"/>
        </w:rPr>
        <w:t>
      "8. Присвоение индивидуального номера проводится в зависимости от вида сельскохозяйственного животного, одним из следующих способов:</w:t>
      </w:r>
    </w:p>
    <w:bookmarkEnd w:id="91"/>
    <w:bookmarkStart w:name="z114" w:id="92"/>
    <w:p>
      <w:pPr>
        <w:spacing w:after="0"/>
        <w:ind w:left="0"/>
        <w:jc w:val="both"/>
      </w:pPr>
      <w:r>
        <w:rPr>
          <w:rFonts w:ascii="Times New Roman"/>
          <w:b w:val="false"/>
          <w:i w:val="false"/>
          <w:color w:val="000000"/>
          <w:sz w:val="28"/>
        </w:rPr>
        <w:t>
      1) биркование (для крупного рогатого скота, мелкого рогатого скота, верблюдов, маралов, свиней и поросят, не забитых до девятимесячного возраста содержащихся в сельскохозяйственных предприятиях, крестьянских и фермерских хозяйствах, предназначенных для промышленного выращивания и откорма);</w:t>
      </w:r>
    </w:p>
    <w:bookmarkEnd w:id="92"/>
    <w:bookmarkStart w:name="z115" w:id="93"/>
    <w:p>
      <w:pPr>
        <w:spacing w:after="0"/>
        <w:ind w:left="0"/>
        <w:jc w:val="both"/>
      </w:pPr>
      <w:r>
        <w:rPr>
          <w:rFonts w:ascii="Times New Roman"/>
          <w:b w:val="false"/>
          <w:i w:val="false"/>
          <w:color w:val="000000"/>
          <w:sz w:val="28"/>
        </w:rPr>
        <w:t>
      2) таврение (с четырехмесячного возраста) или чипирование (по истечении семи дней со дня рождения) (для лошадей и однокопытных животных);</w:t>
      </w:r>
    </w:p>
    <w:bookmarkEnd w:id="93"/>
    <w:bookmarkStart w:name="z116" w:id="94"/>
    <w:p>
      <w:pPr>
        <w:spacing w:after="0"/>
        <w:ind w:left="0"/>
        <w:jc w:val="both"/>
      </w:pPr>
      <w:r>
        <w:rPr>
          <w:rFonts w:ascii="Times New Roman"/>
          <w:b w:val="false"/>
          <w:i w:val="false"/>
          <w:color w:val="000000"/>
          <w:sz w:val="28"/>
        </w:rPr>
        <w:t>
      3) татуировка (для поросят,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 до достижения девятимесячного возраста).";</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следующей редакции:</w:t>
      </w:r>
    </w:p>
    <w:bookmarkStart w:name="z118" w:id="95"/>
    <w:p>
      <w:pPr>
        <w:spacing w:after="0"/>
        <w:ind w:left="0"/>
        <w:jc w:val="both"/>
      </w:pPr>
      <w:r>
        <w:rPr>
          <w:rFonts w:ascii="Times New Roman"/>
          <w:b w:val="false"/>
          <w:i w:val="false"/>
          <w:color w:val="000000"/>
          <w:sz w:val="28"/>
        </w:rPr>
        <w:t>
      11. Таврение осуществляется холодным или горячим способами. Тавро сельскохозяйственным животным, за исключением лошадей и однокопытных животных, наносится на левую сторону туловища только в области бедра.</w:t>
      </w:r>
    </w:p>
    <w:bookmarkEnd w:id="95"/>
    <w:bookmarkStart w:name="z119" w:id="96"/>
    <w:p>
      <w:pPr>
        <w:spacing w:after="0"/>
        <w:ind w:left="0"/>
        <w:jc w:val="both"/>
      </w:pPr>
      <w:r>
        <w:rPr>
          <w:rFonts w:ascii="Times New Roman"/>
          <w:b w:val="false"/>
          <w:i w:val="false"/>
          <w:color w:val="000000"/>
          <w:sz w:val="28"/>
        </w:rPr>
        <w:t xml:space="preserve">
      Тавро лошадям и однокопытным животным наносят на левую сторону туловища в области лопатки (клеймо) и бедра (порядковый номер), или только в области бедра (клеймо и порядковый номер),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96"/>
    <w:bookmarkStart w:name="z120" w:id="97"/>
    <w:p>
      <w:pPr>
        <w:spacing w:after="0"/>
        <w:ind w:left="0"/>
        <w:jc w:val="both"/>
      </w:pPr>
      <w:r>
        <w:rPr>
          <w:rFonts w:ascii="Times New Roman"/>
          <w:b w:val="false"/>
          <w:i w:val="false"/>
          <w:color w:val="000000"/>
          <w:sz w:val="28"/>
        </w:rPr>
        <w:t>
      Тавро состоит максимум из шести символов:</w:t>
      </w:r>
    </w:p>
    <w:bookmarkEnd w:id="97"/>
    <w:bookmarkStart w:name="z121" w:id="98"/>
    <w:p>
      <w:pPr>
        <w:spacing w:after="0"/>
        <w:ind w:left="0"/>
        <w:jc w:val="both"/>
      </w:pPr>
      <w:r>
        <w:rPr>
          <w:rFonts w:ascii="Times New Roman"/>
          <w:b w:val="false"/>
          <w:i w:val="false"/>
          <w:color w:val="000000"/>
          <w:sz w:val="28"/>
        </w:rPr>
        <w:t>
      первый и второй символы (необязательно), клеймо владельца сельскохозяйственного животного. Клеймо представляет собой одну или две заглавные латинские или арабские букву(ы) и/или цифру(ы), геометрических(ой) фигур(ы). В случае если клеймо состоит из одной буквы или цифры, или фигуры, то тавро состоит из четырех символов. Клеймо наносится по желанию владельца сельскохозяйственного животного;</w:t>
      </w:r>
    </w:p>
    <w:bookmarkEnd w:id="98"/>
    <w:bookmarkStart w:name="z122" w:id="99"/>
    <w:p>
      <w:pPr>
        <w:spacing w:after="0"/>
        <w:ind w:left="0"/>
        <w:jc w:val="both"/>
      </w:pPr>
      <w:r>
        <w:rPr>
          <w:rFonts w:ascii="Times New Roman"/>
          <w:b w:val="false"/>
          <w:i w:val="false"/>
          <w:color w:val="000000"/>
          <w:sz w:val="28"/>
        </w:rPr>
        <w:t xml:space="preserve">
      третий и четвертый символы (обязательно), итог первых цифр (за исключением последних двух цифр) порядкового номера сельскохозяйственного животного, присвоенного согласно </w:t>
      </w:r>
      <w:r>
        <w:rPr>
          <w:rFonts w:ascii="Times New Roman"/>
          <w:b w:val="false"/>
          <w:i w:val="false"/>
          <w:color w:val="000000"/>
          <w:sz w:val="28"/>
        </w:rPr>
        <w:t>пунктам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настоящих Правил. Для лошади и однокопытных животных это итог цифр с первой по четвертую порядкового номера, для других видов сельскохозяйственных животных итог цифр с первой по шестую порядкового номера. Если в этой сумме первых цифр порядкового номера животного сумма составляет один символ, то на тавро наносится один символ. Если символ будет содержать ноль, то он не наносится на тавро;</w:t>
      </w:r>
    </w:p>
    <w:bookmarkEnd w:id="99"/>
    <w:bookmarkStart w:name="z123" w:id="100"/>
    <w:p>
      <w:pPr>
        <w:spacing w:after="0"/>
        <w:ind w:left="0"/>
        <w:jc w:val="both"/>
      </w:pPr>
      <w:r>
        <w:rPr>
          <w:rFonts w:ascii="Times New Roman"/>
          <w:b w:val="false"/>
          <w:i w:val="false"/>
          <w:color w:val="000000"/>
          <w:sz w:val="28"/>
        </w:rPr>
        <w:t xml:space="preserve">
      пятый и шестой символы (обязательно), последние две цифры порядкового номера животного, присвоенного согласно </w:t>
      </w:r>
      <w:r>
        <w:rPr>
          <w:rFonts w:ascii="Times New Roman"/>
          <w:b w:val="false"/>
          <w:i w:val="false"/>
          <w:color w:val="000000"/>
          <w:sz w:val="28"/>
        </w:rPr>
        <w:t>пунктам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настоящих Правил. Для лошадей и однокопытных животных это пятая и шестая цифры порядкового номера, для других видов сельскохозяйственных животных седьмая и восьмая цифры порядкового номера.";</w:t>
      </w:r>
    </w:p>
    <w:bookmarkEnd w:id="100"/>
    <w:bookmarkStart w:name="z124" w:id="10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01"/>
    <w:bookmarkStart w:name="z125" w:id="102"/>
    <w:p>
      <w:pPr>
        <w:spacing w:after="0"/>
        <w:ind w:left="0"/>
        <w:jc w:val="both"/>
      </w:pPr>
      <w:r>
        <w:rPr>
          <w:rFonts w:ascii="Times New Roman"/>
          <w:b w:val="false"/>
          <w:i w:val="false"/>
          <w:color w:val="000000"/>
          <w:sz w:val="28"/>
        </w:rPr>
        <w:t>
      "Глава 2. Порядок проведения идентификации сельскохозяйственных животных";</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следующей редакции:</w:t>
      </w:r>
    </w:p>
    <w:bookmarkStart w:name="z127" w:id="103"/>
    <w:p>
      <w:pPr>
        <w:spacing w:after="0"/>
        <w:ind w:left="0"/>
        <w:jc w:val="both"/>
      </w:pPr>
      <w:r>
        <w:rPr>
          <w:rFonts w:ascii="Times New Roman"/>
          <w:b w:val="false"/>
          <w:i w:val="false"/>
          <w:color w:val="000000"/>
          <w:sz w:val="28"/>
        </w:rPr>
        <w:t>
      "22. Местный исполнительный орган области:</w:t>
      </w:r>
    </w:p>
    <w:bookmarkEnd w:id="103"/>
    <w:bookmarkStart w:name="z128" w:id="104"/>
    <w:p>
      <w:pPr>
        <w:spacing w:after="0"/>
        <w:ind w:left="0"/>
        <w:jc w:val="both"/>
      </w:pPr>
      <w:r>
        <w:rPr>
          <w:rFonts w:ascii="Times New Roman"/>
          <w:b w:val="false"/>
          <w:i w:val="false"/>
          <w:color w:val="000000"/>
          <w:sz w:val="28"/>
        </w:rPr>
        <w:t>
      1) по мере получения от процессингового центра изделий (средств) и атрибутов для проведения идентификации сельскохозяйственных животных, эмиссии индивидуальных номеров сельскохозяйственных животных, распределяет местным исполнительным органам районов, городов областного значения согласно их потребности, изделия (средства) и атрибуты для проведения идентификации сельскохозяйственных животных, индивидуальные номера лошадей и однокопытных животных, согласно эмиссии индивидуальных номеров сельскохозяйственных животных и ветеринарные паспорта;</w:t>
      </w:r>
    </w:p>
    <w:bookmarkEnd w:id="104"/>
    <w:bookmarkStart w:name="z129" w:id="105"/>
    <w:p>
      <w:pPr>
        <w:spacing w:after="0"/>
        <w:ind w:left="0"/>
        <w:jc w:val="both"/>
      </w:pPr>
      <w:r>
        <w:rPr>
          <w:rFonts w:ascii="Times New Roman"/>
          <w:b w:val="false"/>
          <w:i w:val="false"/>
          <w:color w:val="000000"/>
          <w:sz w:val="28"/>
        </w:rPr>
        <w:t>
      2) организует проведение идентификации сельскохозяйственных животных на соответствующей административно-территориальной единице с определением сроков ее проведения;</w:t>
      </w:r>
    </w:p>
    <w:bookmarkEnd w:id="105"/>
    <w:bookmarkStart w:name="z130" w:id="106"/>
    <w:p>
      <w:pPr>
        <w:spacing w:after="0"/>
        <w:ind w:left="0"/>
        <w:jc w:val="both"/>
      </w:pPr>
      <w:r>
        <w:rPr>
          <w:rFonts w:ascii="Times New Roman"/>
          <w:b w:val="false"/>
          <w:i w:val="false"/>
          <w:color w:val="000000"/>
          <w:sz w:val="28"/>
        </w:rPr>
        <w:t>
      3) на постоянной основе организует ведение базы данных.</w:t>
      </w:r>
    </w:p>
    <w:bookmarkEnd w:id="106"/>
    <w:bookmarkStart w:name="z131" w:id="107"/>
    <w:p>
      <w:pPr>
        <w:spacing w:after="0"/>
        <w:ind w:left="0"/>
        <w:jc w:val="both"/>
      </w:pPr>
      <w:r>
        <w:rPr>
          <w:rFonts w:ascii="Times New Roman"/>
          <w:b w:val="false"/>
          <w:i w:val="false"/>
          <w:color w:val="000000"/>
          <w:sz w:val="28"/>
        </w:rPr>
        <w:t>
      23. Местный исполнительный орган городов республиканского значения, столицы:</w:t>
      </w:r>
    </w:p>
    <w:bookmarkEnd w:id="107"/>
    <w:bookmarkStart w:name="z132" w:id="108"/>
    <w:p>
      <w:pPr>
        <w:spacing w:after="0"/>
        <w:ind w:left="0"/>
        <w:jc w:val="both"/>
      </w:pPr>
      <w:r>
        <w:rPr>
          <w:rFonts w:ascii="Times New Roman"/>
          <w:b w:val="false"/>
          <w:i w:val="false"/>
          <w:color w:val="000000"/>
          <w:sz w:val="28"/>
        </w:rPr>
        <w:t>
      1) по мере получения от процессингового центра изделий (средств) и атрибутов для проведения идентификации сельскохозяйственных животных, эмиссии индивидуальных номеров сельскохозяйственных животных, передает государственной ветеринарной организации, созданной местным исполнительным органом городов республиканского значения, столицы, изделия (средства) и атрибуты для проведения идентификации сельскохозяйственных животных, индивидуальные номера лошадей и однокопытных животных, согласно эмиссии индивидуальных номеров сельскохозяйственных животных и ветеринарные паспорта;</w:t>
      </w:r>
    </w:p>
    <w:bookmarkEnd w:id="108"/>
    <w:bookmarkStart w:name="z133" w:id="109"/>
    <w:p>
      <w:pPr>
        <w:spacing w:after="0"/>
        <w:ind w:left="0"/>
        <w:jc w:val="both"/>
      </w:pPr>
      <w:r>
        <w:rPr>
          <w:rFonts w:ascii="Times New Roman"/>
          <w:b w:val="false"/>
          <w:i w:val="false"/>
          <w:color w:val="000000"/>
          <w:sz w:val="28"/>
        </w:rPr>
        <w:t>
      2) организует проведение идентификации сельскохозяйственных животных на соответствующей административно-территориальной единице с определением сроков ее проведения;</w:t>
      </w:r>
    </w:p>
    <w:bookmarkEnd w:id="109"/>
    <w:bookmarkStart w:name="z134" w:id="110"/>
    <w:p>
      <w:pPr>
        <w:spacing w:after="0"/>
        <w:ind w:left="0"/>
        <w:jc w:val="both"/>
      </w:pPr>
      <w:r>
        <w:rPr>
          <w:rFonts w:ascii="Times New Roman"/>
          <w:b w:val="false"/>
          <w:i w:val="false"/>
          <w:color w:val="000000"/>
          <w:sz w:val="28"/>
        </w:rPr>
        <w:t>
      3) на постоянной основе организует ведение базы данных.</w:t>
      </w:r>
    </w:p>
    <w:bookmarkEnd w:id="110"/>
    <w:bookmarkStart w:name="z135" w:id="111"/>
    <w:p>
      <w:pPr>
        <w:spacing w:after="0"/>
        <w:ind w:left="0"/>
        <w:jc w:val="both"/>
      </w:pPr>
      <w:r>
        <w:rPr>
          <w:rFonts w:ascii="Times New Roman"/>
          <w:b w:val="false"/>
          <w:i w:val="false"/>
          <w:color w:val="000000"/>
          <w:sz w:val="28"/>
        </w:rPr>
        <w:t>
      24. Местный исполнительный орган района, города областного значения:</w:t>
      </w:r>
    </w:p>
    <w:bookmarkEnd w:id="111"/>
    <w:bookmarkStart w:name="z136" w:id="112"/>
    <w:p>
      <w:pPr>
        <w:spacing w:after="0"/>
        <w:ind w:left="0"/>
        <w:jc w:val="both"/>
      </w:pPr>
      <w:r>
        <w:rPr>
          <w:rFonts w:ascii="Times New Roman"/>
          <w:b w:val="false"/>
          <w:i w:val="false"/>
          <w:color w:val="000000"/>
          <w:sz w:val="28"/>
        </w:rPr>
        <w:t>
      1) передает государственной ветеринарной организации, созданной местным исполнительным органом района, города областного значения, изделия (средства) и атрибуты для проведения идентификации сельскохозяйственных животных, индивидуальные номера лошадей и однокопытных животных, согласно эмиссии индивидуальных номеров сельскохозяйственных животных и ветеринарные паспорта;</w:t>
      </w:r>
    </w:p>
    <w:bookmarkEnd w:id="112"/>
    <w:bookmarkStart w:name="z137" w:id="113"/>
    <w:p>
      <w:pPr>
        <w:spacing w:after="0"/>
        <w:ind w:left="0"/>
        <w:jc w:val="both"/>
      </w:pPr>
      <w:r>
        <w:rPr>
          <w:rFonts w:ascii="Times New Roman"/>
          <w:b w:val="false"/>
          <w:i w:val="false"/>
          <w:color w:val="000000"/>
          <w:sz w:val="28"/>
        </w:rPr>
        <w:t>
      2) организует проведение идентификации сельскохозяйственных животных на соответствующей административно-территориальной единице с определением сроков ее проведения;</w:t>
      </w:r>
    </w:p>
    <w:bookmarkEnd w:id="113"/>
    <w:bookmarkStart w:name="z138" w:id="114"/>
    <w:p>
      <w:pPr>
        <w:spacing w:after="0"/>
        <w:ind w:left="0"/>
        <w:jc w:val="both"/>
      </w:pPr>
      <w:r>
        <w:rPr>
          <w:rFonts w:ascii="Times New Roman"/>
          <w:b w:val="false"/>
          <w:i w:val="false"/>
          <w:color w:val="000000"/>
          <w:sz w:val="28"/>
        </w:rPr>
        <w:t>
      3) на постоянной основе организует ведение базы данных.";</w:t>
      </w:r>
    </w:p>
    <w:bookmarkEnd w:id="114"/>
    <w:bookmarkStart w:name="z139" w:id="11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15"/>
    <w:bookmarkStart w:name="z140" w:id="116"/>
    <w:p>
      <w:pPr>
        <w:spacing w:after="0"/>
        <w:ind w:left="0"/>
        <w:jc w:val="both"/>
      </w:pPr>
      <w:r>
        <w:rPr>
          <w:rFonts w:ascii="Times New Roman"/>
          <w:b w:val="false"/>
          <w:i w:val="false"/>
          <w:color w:val="000000"/>
          <w:sz w:val="28"/>
        </w:rPr>
        <w:t>
      "Глава 3. Порядок выдачи ветеринарного паспорта сельскохозяйственных животных";</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bookmarkStart w:name="z142" w:id="117"/>
    <w:p>
      <w:pPr>
        <w:spacing w:after="0"/>
        <w:ind w:left="0"/>
        <w:jc w:val="both"/>
      </w:pPr>
      <w:r>
        <w:rPr>
          <w:rFonts w:ascii="Times New Roman"/>
          <w:b w:val="false"/>
          <w:i w:val="false"/>
          <w:color w:val="000000"/>
          <w:sz w:val="28"/>
        </w:rPr>
        <w:t xml:space="preserve">
      дополнить приложением 3-1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указанным Правилам изложить в новой редакции, согласно приложению 5 к настоящему Перечню.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приказом приказом и.о. Министра сельского хозяйства РК от 24.05.2024 </w:t>
      </w:r>
      <w:r>
        <w:rPr>
          <w:rFonts w:ascii="Times New Roman"/>
          <w:b w:val="false"/>
          <w:i w:val="false"/>
          <w:color w:val="000000"/>
          <w:sz w:val="28"/>
        </w:rPr>
        <w:t>№ 178</w:t>
      </w:r>
      <w:r>
        <w:rPr>
          <w:rFonts w:ascii="Times New Roman"/>
          <w:b w:val="false"/>
          <w:i w:val="false"/>
          <w:color w:val="ff0000"/>
          <w:sz w:val="28"/>
        </w:rPr>
        <w:t xml:space="preserve"> (вводится в действие с 08.06.2024).</w:t>
      </w:r>
      <w:r>
        <w:br/>
      </w:r>
      <w:r>
        <w:rPr>
          <w:rFonts w:ascii="Times New Roman"/>
          <w:b w:val="false"/>
          <w:i w:val="false"/>
          <w:color w:val="000000"/>
          <w:sz w:val="28"/>
        </w:rPr>
        <w:t>
</w:t>
      </w:r>
    </w:p>
    <w:bookmarkStart w:name="z156" w:id="11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23 сентября 2015 года № 7-1/848 "Об утверждении ветеринарных (ветеринарно-санитарных) требований к организациям по производству, хранению и реализации ветеринарных препаратов, кормов и кормовых добавок" (зарегистрирован в Реестре государственной регистрации нормативных правовых актов № 12243, опубликован 10 декабря 2015 года в информационно-правовой системе "Әділет") внести следующие изменения: </w:t>
      </w:r>
    </w:p>
    <w:bookmarkEnd w:id="118"/>
    <w:bookmarkStart w:name="z157" w:id="1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Ветеринарных (ветеринарно-санитарных) требованиях</w:t>
      </w:r>
      <w:r>
        <w:rPr>
          <w:rFonts w:ascii="Times New Roman"/>
          <w:b w:val="false"/>
          <w:i w:val="false"/>
          <w:color w:val="000000"/>
          <w:sz w:val="28"/>
        </w:rPr>
        <w:t xml:space="preserve"> к организациям по производству, хранению и реализации ветеринарных препаратов, кормов и кормовых добавок, утвержденных указанным приказом:</w:t>
      </w:r>
    </w:p>
    <w:bookmarkEnd w:id="119"/>
    <w:bookmarkStart w:name="z158" w:id="12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120"/>
    <w:bookmarkStart w:name="z159" w:id="121"/>
    <w:p>
      <w:pPr>
        <w:spacing w:after="0"/>
        <w:ind w:left="0"/>
        <w:jc w:val="both"/>
      </w:pPr>
      <w:r>
        <w:rPr>
          <w:rFonts w:ascii="Times New Roman"/>
          <w:b w:val="false"/>
          <w:i w:val="false"/>
          <w:color w:val="000000"/>
          <w:sz w:val="28"/>
        </w:rPr>
        <w:t>
      "Глава 1. Общие положения";</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61" w:id="122"/>
    <w:p>
      <w:pPr>
        <w:spacing w:after="0"/>
        <w:ind w:left="0"/>
        <w:jc w:val="both"/>
      </w:pPr>
      <w:r>
        <w:rPr>
          <w:rFonts w:ascii="Times New Roman"/>
          <w:b w:val="false"/>
          <w:i w:val="false"/>
          <w:color w:val="000000"/>
          <w:sz w:val="28"/>
        </w:rPr>
        <w:t xml:space="preserve">
      "4. Администрации организаций по производству, хранению и реализации ветеринарных препаратов, кормов и кормовых добавок (далее – организация)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24 Закона создают подразделения производственного контроля по определению соответствия ветеринарных препаратов, кормов и кормовых добавок ветеринарным нормативам. </w:t>
      </w:r>
    </w:p>
    <w:bookmarkEnd w:id="122"/>
    <w:bookmarkStart w:name="z162" w:id="123"/>
    <w:p>
      <w:pPr>
        <w:spacing w:after="0"/>
        <w:ind w:left="0"/>
        <w:jc w:val="both"/>
      </w:pPr>
      <w:r>
        <w:rPr>
          <w:rFonts w:ascii="Times New Roman"/>
          <w:b w:val="false"/>
          <w:i w:val="false"/>
          <w:color w:val="000000"/>
          <w:sz w:val="28"/>
        </w:rPr>
        <w:t xml:space="preserve">
      Подразделениями производственного контроля для определения соответствия животных, продукции и сырья животного происхождения ветеринарным нормативам допускается привлечение аккредитованных государственных лабораторий (центров), включенных в Единый реестр органов по оценке соответствия Евразийского экономического союза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w:t>
      </w:r>
    </w:p>
    <w:bookmarkEnd w:id="123"/>
    <w:bookmarkStart w:name="z163" w:id="12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24"/>
    <w:bookmarkStart w:name="z164" w:id="125"/>
    <w:p>
      <w:pPr>
        <w:spacing w:after="0"/>
        <w:ind w:left="0"/>
        <w:jc w:val="both"/>
      </w:pPr>
      <w:r>
        <w:rPr>
          <w:rFonts w:ascii="Times New Roman"/>
          <w:b w:val="false"/>
          <w:i w:val="false"/>
          <w:color w:val="000000"/>
          <w:sz w:val="28"/>
        </w:rPr>
        <w:t>
      "Глава 2. Ветеринарные (ветеринарно-санитарные) требования к организациям по производству, хранению и реализации ветеринарных препаратов";</w:t>
      </w:r>
    </w:p>
    <w:bookmarkEnd w:id="125"/>
    <w:bookmarkStart w:name="z165" w:id="12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26"/>
    <w:bookmarkStart w:name="z166" w:id="127"/>
    <w:p>
      <w:pPr>
        <w:spacing w:after="0"/>
        <w:ind w:left="0"/>
        <w:jc w:val="both"/>
      </w:pPr>
      <w:r>
        <w:rPr>
          <w:rFonts w:ascii="Times New Roman"/>
          <w:b w:val="false"/>
          <w:i w:val="false"/>
          <w:color w:val="000000"/>
          <w:sz w:val="28"/>
        </w:rPr>
        <w:t>
      "Глава 3. Ветеринарные (ветеринарно-санитарные) требования к организациям по производству кормов и кормовых добавок".</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 Министра</w:t>
            </w:r>
            <w:r>
              <w:br/>
            </w:r>
            <w:r>
              <w:rPr>
                <w:rFonts w:ascii="Times New Roman"/>
                <w:b w:val="false"/>
                <w:i w:val="false"/>
                <w:color w:val="000000"/>
                <w:sz w:val="20"/>
              </w:rPr>
              <w:t>сельского хозяйства Республики Казахстан, в</w:t>
            </w:r>
            <w:r>
              <w:br/>
            </w:r>
            <w:r>
              <w:rPr>
                <w:rFonts w:ascii="Times New Roman"/>
                <w:b w:val="false"/>
                <w:i w:val="false"/>
                <w:color w:val="000000"/>
                <w:sz w:val="20"/>
              </w:rPr>
              <w:t>которые вносятся 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ношения форменной одежды (без</w:t>
            </w:r>
            <w:r>
              <w:br/>
            </w:r>
            <w:r>
              <w:rPr>
                <w:rFonts w:ascii="Times New Roman"/>
                <w:b w:val="false"/>
                <w:i w:val="false"/>
                <w:color w:val="000000"/>
                <w:sz w:val="20"/>
              </w:rPr>
              <w:t>погон) государственных ветеринарно-</w:t>
            </w:r>
            <w:r>
              <w:br/>
            </w:r>
            <w:r>
              <w:rPr>
                <w:rFonts w:ascii="Times New Roman"/>
                <w:b w:val="false"/>
                <w:i w:val="false"/>
                <w:color w:val="000000"/>
                <w:sz w:val="20"/>
              </w:rPr>
              <w:t>санитарных инспекторов на ветеринарных</w:t>
            </w:r>
            <w:r>
              <w:br/>
            </w:r>
            <w:r>
              <w:rPr>
                <w:rFonts w:ascii="Times New Roman"/>
                <w:b w:val="false"/>
                <w:i w:val="false"/>
                <w:color w:val="000000"/>
                <w:sz w:val="20"/>
              </w:rPr>
              <w:t>контрольных постах</w:t>
            </w:r>
          </w:p>
        </w:tc>
      </w:tr>
    </w:tbl>
    <w:bookmarkStart w:name="z169" w:id="128"/>
    <w:p>
      <w:pPr>
        <w:spacing w:after="0"/>
        <w:ind w:left="0"/>
        <w:jc w:val="left"/>
      </w:pPr>
      <w:r>
        <w:rPr>
          <w:rFonts w:ascii="Times New Roman"/>
          <w:b/>
          <w:i w:val="false"/>
          <w:color w:val="000000"/>
        </w:rPr>
        <w:t xml:space="preserve"> Литерные коды, обозначенные буквами латинского алфавита, закрепленные за областями и городами республиканского значения, столицы Республики Казахстан</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Закрепленный буквенный символ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присвоения</w:t>
            </w:r>
            <w:r>
              <w:br/>
            </w:r>
            <w:r>
              <w:rPr>
                <w:rFonts w:ascii="Times New Roman"/>
                <w:b w:val="false"/>
                <w:i w:val="false"/>
                <w:color w:val="000000"/>
                <w:sz w:val="20"/>
              </w:rPr>
              <w:t>учетных номеров объектам</w:t>
            </w:r>
            <w:r>
              <w:br/>
            </w:r>
            <w:r>
              <w:rPr>
                <w:rFonts w:ascii="Times New Roman"/>
                <w:b w:val="false"/>
                <w:i w:val="false"/>
                <w:color w:val="000000"/>
                <w:sz w:val="20"/>
              </w:rPr>
              <w:t>производства, осуществляющим</w:t>
            </w:r>
            <w:r>
              <w:br/>
            </w:r>
            <w:r>
              <w:rPr>
                <w:rFonts w:ascii="Times New Roman"/>
                <w:b w:val="false"/>
                <w:i w:val="false"/>
                <w:color w:val="000000"/>
                <w:sz w:val="20"/>
              </w:rPr>
              <w:t>выращивание животных, заготовку</w:t>
            </w:r>
            <w:r>
              <w:br/>
            </w:r>
            <w:r>
              <w:rPr>
                <w:rFonts w:ascii="Times New Roman"/>
                <w:b w:val="false"/>
                <w:i w:val="false"/>
                <w:color w:val="000000"/>
                <w:sz w:val="20"/>
              </w:rPr>
              <w:t>(убой), хранение, переработку и</w:t>
            </w:r>
            <w:r>
              <w:br/>
            </w:r>
            <w:r>
              <w:rPr>
                <w:rFonts w:ascii="Times New Roman"/>
                <w:b w:val="false"/>
                <w:i w:val="false"/>
                <w:color w:val="000000"/>
                <w:sz w:val="20"/>
              </w:rPr>
              <w:t>реализацию животных,</w:t>
            </w:r>
            <w:r>
              <w:br/>
            </w:r>
            <w:r>
              <w:rPr>
                <w:rFonts w:ascii="Times New Roman"/>
                <w:b w:val="false"/>
                <w:i w:val="false"/>
                <w:color w:val="000000"/>
                <w:sz w:val="20"/>
              </w:rPr>
              <w:t>продукции и сырья</w:t>
            </w:r>
            <w:r>
              <w:br/>
            </w:r>
            <w:r>
              <w:rPr>
                <w:rFonts w:ascii="Times New Roman"/>
                <w:b w:val="false"/>
                <w:i w:val="false"/>
                <w:color w:val="000000"/>
                <w:sz w:val="20"/>
              </w:rPr>
              <w:t>животного происхождения,</w:t>
            </w:r>
            <w:r>
              <w:br/>
            </w:r>
            <w:r>
              <w:rPr>
                <w:rFonts w:ascii="Times New Roman"/>
                <w:b w:val="false"/>
                <w:i w:val="false"/>
                <w:color w:val="000000"/>
                <w:sz w:val="20"/>
              </w:rPr>
              <w:t>а также организациям по</w:t>
            </w:r>
            <w:r>
              <w:br/>
            </w:r>
            <w:r>
              <w:rPr>
                <w:rFonts w:ascii="Times New Roman"/>
                <w:b w:val="false"/>
                <w:i w:val="false"/>
                <w:color w:val="000000"/>
                <w:sz w:val="20"/>
              </w:rPr>
              <w:t>производству, хранению</w:t>
            </w:r>
            <w:r>
              <w:br/>
            </w:r>
            <w:r>
              <w:rPr>
                <w:rFonts w:ascii="Times New Roman"/>
                <w:b w:val="false"/>
                <w:i w:val="false"/>
                <w:color w:val="000000"/>
                <w:sz w:val="20"/>
              </w:rPr>
              <w:t>и реализации ветеринарных</w:t>
            </w:r>
            <w:r>
              <w:br/>
            </w:r>
            <w:r>
              <w:rPr>
                <w:rFonts w:ascii="Times New Roman"/>
                <w:b w:val="false"/>
                <w:i w:val="false"/>
                <w:color w:val="000000"/>
                <w:sz w:val="20"/>
              </w:rPr>
              <w:t>препаратов, кормов и</w:t>
            </w:r>
            <w:r>
              <w:br/>
            </w:r>
            <w:r>
              <w:rPr>
                <w:rFonts w:ascii="Times New Roman"/>
                <w:b w:val="false"/>
                <w:i w:val="false"/>
                <w:color w:val="000000"/>
                <w:sz w:val="20"/>
              </w:rPr>
              <w:t>кормовых добавок</w:t>
            </w:r>
          </w:p>
        </w:tc>
      </w:tr>
    </w:tbl>
    <w:bookmarkStart w:name="z172" w:id="129"/>
    <w:p>
      <w:pPr>
        <w:spacing w:after="0"/>
        <w:ind w:left="0"/>
        <w:jc w:val="left"/>
      </w:pPr>
      <w:r>
        <w:rPr>
          <w:rFonts w:ascii="Times New Roman"/>
          <w:b/>
          <w:i w:val="false"/>
          <w:color w:val="000000"/>
        </w:rPr>
        <w:t xml:space="preserve"> Учетный номер, состоящий из кода, включающий вид деятельности и номер объекта производства</w:t>
      </w:r>
    </w:p>
    <w:bookmarkEnd w:id="129"/>
    <w:bookmarkStart w:name="z173" w:id="130"/>
    <w:p>
      <w:pPr>
        <w:spacing w:after="0"/>
        <w:ind w:left="0"/>
        <w:jc w:val="left"/>
      </w:pPr>
      <w:r>
        <w:rPr>
          <w:rFonts w:ascii="Times New Roman"/>
          <w:b/>
          <w:i w:val="false"/>
          <w:color w:val="000000"/>
        </w:rPr>
        <w:t xml:space="preserve"> Коды видов деятельности объектов производства</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Вид 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производства, осуществляющие выращивание и реализацию животных и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производства, осуществляющие заготовку (убой) и реализацию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мясоперерабатывающие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убойные пункты;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птицеперерабатывающие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производства, осуществляющие переработку продукции и сырья животного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рыбы и рыбных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 и продуктов пчеловодства;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сырья животного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молока и молочной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осуществляющие хранение и реализацию ветеринарных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осуществляющие производство и реализацию ветеринарных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осуществляющие хранение и реализацию продукции и сырья животного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осуществляющие производство, хранение и реализацию кормов и кормовых добавок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bl>
    <w:bookmarkStart w:name="z174" w:id="131"/>
    <w:p>
      <w:pPr>
        <w:spacing w:after="0"/>
        <w:ind w:left="0"/>
        <w:jc w:val="left"/>
      </w:pPr>
      <w:r>
        <w:rPr>
          <w:rFonts w:ascii="Times New Roman"/>
          <w:b/>
          <w:i w:val="false"/>
          <w:color w:val="000000"/>
        </w:rPr>
        <w:t xml:space="preserve"> Литерный код области, города республиканского значения, столицы, порядковый номер района (города областного значения) для присвоения учетных номеров объектам производства</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Кокшетау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Степногорск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Егиндыкольский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Биржан сал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Коргалжинский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Енбекшиказахский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Ескельдинский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Кербулакский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Саркандский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Капчагай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Талдыкорган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Текели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Айтекебийский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Байганинский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Актобе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Мартукский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Уилский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Хобдинский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Индерскийрайон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Кзылкогинский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Макатский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Усть-Каменогорск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Аягоз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Курчатов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Риддер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Аягозский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Алтай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Катон-Карагайский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Курчумский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Тарбагатайский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Урджарский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Байзакский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Мойынкумский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Т. Рыскулова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Тараз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Акжаикский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Бокейординский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Джангалинский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Чингирлауский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Уральск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Аулиекольский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Джангельдинский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Камыстинский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Мендыкаринский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Наурзумский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Сарыкольский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Тарановский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Узункольский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Костанай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Аркалык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Жанааркинский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Караганда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Балхаш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Жезказган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Каражал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Приозерск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Сарань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Сатпаев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Темиртау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Шахтинск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Кармакшинский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Жалагашский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Чиилийский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Кызылорда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Байконыр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Каракиянский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Тупкараганский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Жанаозен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Мунайлинский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Павлодар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Экибастуз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Тереңкөл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Аққулы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Щербактинский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Жумабаева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 Мусрепова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Шал акына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Байдибекский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Казыгуртский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Мактааральский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Созакский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Толебийский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Тюлькубасский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Арысь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Туркестан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Кентау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Жетисайский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Ауэзовский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Бостандыкский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Турксибский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Байконурский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Каратауский район</w:t>
            </w:r>
          </w:p>
        </w:tc>
      </w:tr>
    </w:tbl>
    <w:bookmarkStart w:name="z175" w:id="132"/>
    <w:p>
      <w:pPr>
        <w:spacing w:after="0"/>
        <w:ind w:left="0"/>
        <w:jc w:val="both"/>
      </w:pPr>
      <w:r>
        <w:rPr>
          <w:rFonts w:ascii="Times New Roman"/>
          <w:b w:val="false"/>
          <w:i w:val="false"/>
          <w:color w:val="000000"/>
          <w:sz w:val="28"/>
        </w:rPr>
        <w:t>
      Примечание:</w:t>
      </w:r>
    </w:p>
    <w:bookmarkEnd w:id="132"/>
    <w:bookmarkStart w:name="z176" w:id="133"/>
    <w:p>
      <w:pPr>
        <w:spacing w:after="0"/>
        <w:ind w:left="0"/>
        <w:jc w:val="both"/>
      </w:pPr>
      <w:r>
        <w:rPr>
          <w:rFonts w:ascii="Times New Roman"/>
          <w:b w:val="false"/>
          <w:i w:val="false"/>
          <w:color w:val="000000"/>
          <w:sz w:val="28"/>
        </w:rPr>
        <w:t>
      Учетный номер состоит из символов и имеет следующую структуру:</w:t>
      </w:r>
    </w:p>
    <w:bookmarkEnd w:id="133"/>
    <w:bookmarkStart w:name="z177" w:id="134"/>
    <w:p>
      <w:pPr>
        <w:spacing w:after="0"/>
        <w:ind w:left="0"/>
        <w:jc w:val="both"/>
      </w:pPr>
      <w:r>
        <w:rPr>
          <w:rFonts w:ascii="Times New Roman"/>
          <w:b w:val="false"/>
          <w:i w:val="false"/>
          <w:color w:val="000000"/>
          <w:sz w:val="28"/>
        </w:rPr>
        <w:t>
      первый символ - код страны - KZ;</w:t>
      </w:r>
    </w:p>
    <w:bookmarkEnd w:id="134"/>
    <w:bookmarkStart w:name="z178" w:id="135"/>
    <w:p>
      <w:pPr>
        <w:spacing w:after="0"/>
        <w:ind w:left="0"/>
        <w:jc w:val="both"/>
      </w:pPr>
      <w:r>
        <w:rPr>
          <w:rFonts w:ascii="Times New Roman"/>
          <w:b w:val="false"/>
          <w:i w:val="false"/>
          <w:color w:val="000000"/>
          <w:sz w:val="28"/>
        </w:rPr>
        <w:t>
      второй символ - литерный код области (города республиканского значения, столицы);</w:t>
      </w:r>
    </w:p>
    <w:bookmarkEnd w:id="135"/>
    <w:bookmarkStart w:name="z179" w:id="136"/>
    <w:p>
      <w:pPr>
        <w:spacing w:after="0"/>
        <w:ind w:left="0"/>
        <w:jc w:val="both"/>
      </w:pPr>
      <w:r>
        <w:rPr>
          <w:rFonts w:ascii="Times New Roman"/>
          <w:b w:val="false"/>
          <w:i w:val="false"/>
          <w:color w:val="000000"/>
          <w:sz w:val="28"/>
        </w:rPr>
        <w:t>
      третьи символ - порядковый номер района (города областного значения);</w:t>
      </w:r>
    </w:p>
    <w:bookmarkEnd w:id="136"/>
    <w:bookmarkStart w:name="z180" w:id="137"/>
    <w:p>
      <w:pPr>
        <w:spacing w:after="0"/>
        <w:ind w:left="0"/>
        <w:jc w:val="both"/>
      </w:pPr>
      <w:r>
        <w:rPr>
          <w:rFonts w:ascii="Times New Roman"/>
          <w:b w:val="false"/>
          <w:i w:val="false"/>
          <w:color w:val="000000"/>
          <w:sz w:val="28"/>
        </w:rPr>
        <w:t>
      четвертый символ - код вида деятельности объекта производства;</w:t>
      </w:r>
    </w:p>
    <w:bookmarkEnd w:id="137"/>
    <w:bookmarkStart w:name="z181" w:id="138"/>
    <w:p>
      <w:pPr>
        <w:spacing w:after="0"/>
        <w:ind w:left="0"/>
        <w:jc w:val="both"/>
      </w:pPr>
      <w:r>
        <w:rPr>
          <w:rFonts w:ascii="Times New Roman"/>
          <w:b w:val="false"/>
          <w:i w:val="false"/>
          <w:color w:val="000000"/>
          <w:sz w:val="28"/>
        </w:rPr>
        <w:t>
      пятый символ - порядковый номер объекта производства;</w:t>
      </w:r>
    </w:p>
    <w:bookmarkEnd w:id="138"/>
    <w:bookmarkStart w:name="z182" w:id="139"/>
    <w:p>
      <w:pPr>
        <w:spacing w:after="0"/>
        <w:ind w:left="0"/>
        <w:jc w:val="both"/>
      </w:pPr>
      <w:r>
        <w:rPr>
          <w:rFonts w:ascii="Times New Roman"/>
          <w:b w:val="false"/>
          <w:i w:val="false"/>
          <w:color w:val="000000"/>
          <w:sz w:val="28"/>
        </w:rPr>
        <w:t>
      шестой символ - Е (для экспортеров).</w:t>
      </w:r>
    </w:p>
    <w:bookmarkEnd w:id="139"/>
    <w:bookmarkStart w:name="z183" w:id="140"/>
    <w:p>
      <w:pPr>
        <w:spacing w:after="0"/>
        <w:ind w:left="0"/>
        <w:jc w:val="both"/>
      </w:pPr>
      <w:r>
        <w:rPr>
          <w:rFonts w:ascii="Times New Roman"/>
          <w:b w:val="false"/>
          <w:i w:val="false"/>
          <w:color w:val="000000"/>
          <w:sz w:val="28"/>
        </w:rPr>
        <w:t>
      Пример: KZ C.01/G1-0001/E</w:t>
      </w:r>
    </w:p>
    <w:bookmarkEnd w:id="140"/>
    <w:bookmarkStart w:name="z184" w:id="141"/>
    <w:p>
      <w:pPr>
        <w:spacing w:after="0"/>
        <w:ind w:left="0"/>
        <w:jc w:val="both"/>
      </w:pPr>
      <w:r>
        <w:rPr>
          <w:rFonts w:ascii="Times New Roman"/>
          <w:b w:val="false"/>
          <w:i w:val="false"/>
          <w:color w:val="000000"/>
          <w:sz w:val="28"/>
        </w:rPr>
        <w:t>
      KZ - код страны;</w:t>
      </w:r>
    </w:p>
    <w:bookmarkEnd w:id="141"/>
    <w:bookmarkStart w:name="z185" w:id="142"/>
    <w:p>
      <w:pPr>
        <w:spacing w:after="0"/>
        <w:ind w:left="0"/>
        <w:jc w:val="both"/>
      </w:pPr>
      <w:r>
        <w:rPr>
          <w:rFonts w:ascii="Times New Roman"/>
          <w:b w:val="false"/>
          <w:i w:val="false"/>
          <w:color w:val="000000"/>
          <w:sz w:val="28"/>
        </w:rPr>
        <w:t>
      С - литерный код области (города республиканского значения, столицы);</w:t>
      </w:r>
    </w:p>
    <w:bookmarkEnd w:id="142"/>
    <w:bookmarkStart w:name="z186" w:id="143"/>
    <w:p>
      <w:pPr>
        <w:spacing w:after="0"/>
        <w:ind w:left="0"/>
        <w:jc w:val="both"/>
      </w:pPr>
      <w:r>
        <w:rPr>
          <w:rFonts w:ascii="Times New Roman"/>
          <w:b w:val="false"/>
          <w:i w:val="false"/>
          <w:color w:val="000000"/>
          <w:sz w:val="28"/>
        </w:rPr>
        <w:t>
      01 - код (порядковый номер) района (города областного значения);</w:t>
      </w:r>
    </w:p>
    <w:bookmarkEnd w:id="143"/>
    <w:bookmarkStart w:name="z187" w:id="144"/>
    <w:p>
      <w:pPr>
        <w:spacing w:after="0"/>
        <w:ind w:left="0"/>
        <w:jc w:val="both"/>
      </w:pPr>
      <w:r>
        <w:rPr>
          <w:rFonts w:ascii="Times New Roman"/>
          <w:b w:val="false"/>
          <w:i w:val="false"/>
          <w:color w:val="000000"/>
          <w:sz w:val="28"/>
        </w:rPr>
        <w:t>
      G1 - вид деятельности объекта производства;</w:t>
      </w:r>
    </w:p>
    <w:bookmarkEnd w:id="144"/>
    <w:bookmarkStart w:name="z188" w:id="145"/>
    <w:p>
      <w:pPr>
        <w:spacing w:after="0"/>
        <w:ind w:left="0"/>
        <w:jc w:val="both"/>
      </w:pPr>
      <w:r>
        <w:rPr>
          <w:rFonts w:ascii="Times New Roman"/>
          <w:b w:val="false"/>
          <w:i w:val="false"/>
          <w:color w:val="000000"/>
          <w:sz w:val="28"/>
        </w:rPr>
        <w:t>
      0001 - порядковый номер объекта производства;</w:t>
      </w:r>
    </w:p>
    <w:bookmarkEnd w:id="145"/>
    <w:bookmarkStart w:name="z189" w:id="146"/>
    <w:p>
      <w:pPr>
        <w:spacing w:after="0"/>
        <w:ind w:left="0"/>
        <w:jc w:val="both"/>
      </w:pPr>
      <w:r>
        <w:rPr>
          <w:rFonts w:ascii="Times New Roman"/>
          <w:b w:val="false"/>
          <w:i w:val="false"/>
          <w:color w:val="000000"/>
          <w:sz w:val="28"/>
        </w:rPr>
        <w:t>
      Е - экспортер.</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 Министра</w:t>
            </w:r>
            <w:r>
              <w:br/>
            </w:r>
            <w:r>
              <w:rPr>
                <w:rFonts w:ascii="Times New Roman"/>
                <w:b w:val="false"/>
                <w:i w:val="false"/>
                <w:color w:val="000000"/>
                <w:sz w:val="20"/>
              </w:rPr>
              <w:t>сельского хозяйства Республики Казахстан, в</w:t>
            </w:r>
            <w:r>
              <w:br/>
            </w:r>
            <w:r>
              <w:rPr>
                <w:rFonts w:ascii="Times New Roman"/>
                <w:b w:val="false"/>
                <w:i w:val="false"/>
                <w:color w:val="000000"/>
                <w:sz w:val="20"/>
              </w:rPr>
              <w:t>которые вносятся 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bl>
    <w:bookmarkStart w:name="z192" w:id="147"/>
    <w:p>
      <w:pPr>
        <w:spacing w:after="0"/>
        <w:ind w:left="0"/>
        <w:jc w:val="left"/>
      </w:pPr>
      <w:r>
        <w:rPr>
          <w:rFonts w:ascii="Times New Roman"/>
          <w:b/>
          <w:i w:val="false"/>
          <w:color w:val="000000"/>
        </w:rPr>
        <w:t xml:space="preserve"> Литерные и цифровые коды Республики Казахстан, областей, городов республиканского значения, столицы, для проведения идентификации сельскохозяйственных животных</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Литерный код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Цифровой код для штрих-кода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r>
    </w:tbl>
    <w:bookmarkStart w:name="z193" w:id="148"/>
    <w:p>
      <w:pPr>
        <w:spacing w:after="0"/>
        <w:ind w:left="0"/>
        <w:jc w:val="both"/>
      </w:pPr>
      <w:r>
        <w:rPr>
          <w:rFonts w:ascii="Times New Roman"/>
          <w:b w:val="false"/>
          <w:i w:val="false"/>
          <w:color w:val="000000"/>
          <w:sz w:val="28"/>
        </w:rPr>
        <w:t>
      Цифровой код сельскохозяйственных животных</w:t>
      </w:r>
    </w:p>
    <w:bookmarkEnd w:id="148"/>
    <w:bookmarkStart w:name="z194" w:id="149"/>
    <w:p>
      <w:pPr>
        <w:spacing w:after="0"/>
        <w:ind w:left="0"/>
        <w:jc w:val="both"/>
      </w:pPr>
      <w:r>
        <w:rPr>
          <w:rFonts w:ascii="Times New Roman"/>
          <w:b w:val="false"/>
          <w:i w:val="false"/>
          <w:color w:val="000000"/>
          <w:sz w:val="28"/>
        </w:rPr>
        <w:t>
      1 - крупный рогатый скот</w:t>
      </w:r>
    </w:p>
    <w:bookmarkEnd w:id="149"/>
    <w:bookmarkStart w:name="z195" w:id="150"/>
    <w:p>
      <w:pPr>
        <w:spacing w:after="0"/>
        <w:ind w:left="0"/>
        <w:jc w:val="both"/>
      </w:pPr>
      <w:r>
        <w:rPr>
          <w:rFonts w:ascii="Times New Roman"/>
          <w:b w:val="false"/>
          <w:i w:val="false"/>
          <w:color w:val="000000"/>
          <w:sz w:val="28"/>
        </w:rPr>
        <w:t>
      2 - мелкий рогатый скот</w:t>
      </w:r>
    </w:p>
    <w:bookmarkEnd w:id="150"/>
    <w:bookmarkStart w:name="z196" w:id="151"/>
    <w:p>
      <w:pPr>
        <w:spacing w:after="0"/>
        <w:ind w:left="0"/>
        <w:jc w:val="both"/>
      </w:pPr>
      <w:r>
        <w:rPr>
          <w:rFonts w:ascii="Times New Roman"/>
          <w:b w:val="false"/>
          <w:i w:val="false"/>
          <w:color w:val="000000"/>
          <w:sz w:val="28"/>
        </w:rPr>
        <w:t>
      3 - свиньи</w:t>
      </w:r>
    </w:p>
    <w:bookmarkEnd w:id="151"/>
    <w:bookmarkStart w:name="z197" w:id="152"/>
    <w:p>
      <w:pPr>
        <w:spacing w:after="0"/>
        <w:ind w:left="0"/>
        <w:jc w:val="both"/>
      </w:pPr>
      <w:r>
        <w:rPr>
          <w:rFonts w:ascii="Times New Roman"/>
          <w:b w:val="false"/>
          <w:i w:val="false"/>
          <w:color w:val="000000"/>
          <w:sz w:val="28"/>
        </w:rPr>
        <w:t>
      4 - лошади</w:t>
      </w:r>
    </w:p>
    <w:bookmarkEnd w:id="152"/>
    <w:bookmarkStart w:name="z198" w:id="153"/>
    <w:p>
      <w:pPr>
        <w:spacing w:after="0"/>
        <w:ind w:left="0"/>
        <w:jc w:val="both"/>
      </w:pPr>
      <w:r>
        <w:rPr>
          <w:rFonts w:ascii="Times New Roman"/>
          <w:b w:val="false"/>
          <w:i w:val="false"/>
          <w:color w:val="000000"/>
          <w:sz w:val="28"/>
        </w:rPr>
        <w:t>
      5 – верблюды</w:t>
      </w:r>
    </w:p>
    <w:bookmarkEnd w:id="153"/>
    <w:bookmarkStart w:name="z199" w:id="154"/>
    <w:p>
      <w:pPr>
        <w:spacing w:after="0"/>
        <w:ind w:left="0"/>
        <w:jc w:val="both"/>
      </w:pPr>
      <w:r>
        <w:rPr>
          <w:rFonts w:ascii="Times New Roman"/>
          <w:b w:val="false"/>
          <w:i w:val="false"/>
          <w:color w:val="000000"/>
          <w:sz w:val="28"/>
        </w:rPr>
        <w:t>
      6 – однокопытные животные.</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 Министра</w:t>
            </w:r>
            <w:r>
              <w:br/>
            </w:r>
            <w:r>
              <w:rPr>
                <w:rFonts w:ascii="Times New Roman"/>
                <w:b w:val="false"/>
                <w:i w:val="false"/>
                <w:color w:val="000000"/>
                <w:sz w:val="20"/>
              </w:rPr>
              <w:t>сельского хозяйства Республики Казахстан, в</w:t>
            </w:r>
            <w:r>
              <w:br/>
            </w:r>
            <w:r>
              <w:rPr>
                <w:rFonts w:ascii="Times New Roman"/>
                <w:b w:val="false"/>
                <w:i w:val="false"/>
                <w:color w:val="000000"/>
                <w:sz w:val="20"/>
              </w:rPr>
              <w:t>которые вносятся 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bl>
    <w:bookmarkStart w:name="z202" w:id="155"/>
    <w:p>
      <w:pPr>
        <w:spacing w:after="0"/>
        <w:ind w:left="0"/>
        <w:jc w:val="both"/>
      </w:pPr>
      <w:r>
        <w:rPr>
          <w:rFonts w:ascii="Times New Roman"/>
          <w:b w:val="false"/>
          <w:i w:val="false"/>
          <w:color w:val="000000"/>
          <w:sz w:val="28"/>
        </w:rPr>
        <w:t>
      Индивидуальный номер поросят до девятимесячного возраста,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w:t>
      </w:r>
    </w:p>
    <w:bookmarkEnd w:id="155"/>
    <w:bookmarkStart w:name="z203" w:id="156"/>
    <w:p>
      <w:pPr>
        <w:spacing w:after="0"/>
        <w:ind w:left="0"/>
        <w:jc w:val="both"/>
      </w:pPr>
      <w:r>
        <w:rPr>
          <w:rFonts w:ascii="Times New Roman"/>
          <w:b w:val="false"/>
          <w:i w:val="false"/>
          <w:color w:val="000000"/>
          <w:sz w:val="28"/>
        </w:rPr>
        <w:t>
      Следующие примеры:</w:t>
      </w:r>
    </w:p>
    <w:bookmarkEnd w:id="156"/>
    <w:bookmarkStart w:name="z204" w:id="157"/>
    <w:p>
      <w:pPr>
        <w:spacing w:after="0"/>
        <w:ind w:left="0"/>
        <w:jc w:val="both"/>
      </w:pPr>
      <w:r>
        <w:rPr>
          <w:rFonts w:ascii="Times New Roman"/>
          <w:b w:val="false"/>
          <w:i w:val="false"/>
          <w:color w:val="000000"/>
          <w:sz w:val="28"/>
        </w:rPr>
        <w:t>
      Индивидуальный номер животного</w:t>
      </w:r>
    </w:p>
    <w:bookmarkEnd w:id="157"/>
    <w:bookmarkStart w:name="z205"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311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11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6" w:id="159"/>
    <w:p>
      <w:pPr>
        <w:spacing w:after="0"/>
        <w:ind w:left="0"/>
        <w:jc w:val="both"/>
      </w:pPr>
      <w:r>
        <w:rPr>
          <w:rFonts w:ascii="Times New Roman"/>
          <w:b w:val="false"/>
          <w:i w:val="false"/>
          <w:color w:val="000000"/>
          <w:sz w:val="28"/>
        </w:rPr>
        <w:t>
      где:</w:t>
      </w:r>
    </w:p>
    <w:bookmarkEnd w:id="159"/>
    <w:bookmarkStart w:name="z207" w:id="160"/>
    <w:p>
      <w:pPr>
        <w:spacing w:after="0"/>
        <w:ind w:left="0"/>
        <w:jc w:val="both"/>
      </w:pPr>
      <w:r>
        <w:rPr>
          <w:rFonts w:ascii="Times New Roman"/>
          <w:b w:val="false"/>
          <w:i w:val="false"/>
          <w:color w:val="000000"/>
          <w:sz w:val="28"/>
        </w:rPr>
        <w:t>
      KZC3000000012 - индивидуальный номер матери поросенка;</w:t>
      </w:r>
    </w:p>
    <w:bookmarkEnd w:id="160"/>
    <w:bookmarkStart w:name="z208" w:id="161"/>
    <w:p>
      <w:pPr>
        <w:spacing w:after="0"/>
        <w:ind w:left="0"/>
        <w:jc w:val="both"/>
      </w:pPr>
      <w:r>
        <w:rPr>
          <w:rFonts w:ascii="Times New Roman"/>
          <w:b w:val="false"/>
          <w:i w:val="false"/>
          <w:color w:val="000000"/>
          <w:sz w:val="28"/>
        </w:rPr>
        <w:t>
      17 – последние две цифры года рождения поросенка;</w:t>
      </w:r>
    </w:p>
    <w:bookmarkEnd w:id="161"/>
    <w:bookmarkStart w:name="z209" w:id="162"/>
    <w:p>
      <w:pPr>
        <w:spacing w:after="0"/>
        <w:ind w:left="0"/>
        <w:jc w:val="both"/>
      </w:pPr>
      <w:r>
        <w:rPr>
          <w:rFonts w:ascii="Times New Roman"/>
          <w:b w:val="false"/>
          <w:i w:val="false"/>
          <w:color w:val="000000"/>
          <w:sz w:val="28"/>
        </w:rPr>
        <w:t>
      12 – порядковый номер поросенка, согласно внутрихозяйственного учета поголовья в сельскохозяйственных предприятиях, крестьянских и фермерских хозяйствах.</w:t>
      </w:r>
    </w:p>
    <w:bookmarkEnd w:id="162"/>
    <w:bookmarkStart w:name="z210" w:id="163"/>
    <w:p>
      <w:pPr>
        <w:spacing w:after="0"/>
        <w:ind w:left="0"/>
        <w:jc w:val="both"/>
      </w:pPr>
      <w:r>
        <w:rPr>
          <w:rFonts w:ascii="Times New Roman"/>
          <w:b w:val="false"/>
          <w:i w:val="false"/>
          <w:color w:val="000000"/>
          <w:sz w:val="28"/>
        </w:rPr>
        <w:t>
      Татуировка поросят до девятимесячного возраста,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w:t>
      </w:r>
    </w:p>
    <w:bookmarkEnd w:id="163"/>
    <w:bookmarkStart w:name="z211" w:id="164"/>
    <w:p>
      <w:pPr>
        <w:spacing w:after="0"/>
        <w:ind w:left="0"/>
        <w:jc w:val="both"/>
      </w:pPr>
      <w:r>
        <w:rPr>
          <w:rFonts w:ascii="Times New Roman"/>
          <w:b w:val="false"/>
          <w:i w:val="false"/>
          <w:color w:val="000000"/>
          <w:sz w:val="28"/>
        </w:rPr>
        <w:t>
      17/12</w:t>
      </w:r>
    </w:p>
    <w:bookmarkEnd w:id="164"/>
    <w:bookmarkStart w:name="z212" w:id="165"/>
    <w:p>
      <w:pPr>
        <w:spacing w:after="0"/>
        <w:ind w:left="0"/>
        <w:jc w:val="both"/>
      </w:pPr>
      <w:r>
        <w:rPr>
          <w:rFonts w:ascii="Times New Roman"/>
          <w:b w:val="false"/>
          <w:i w:val="false"/>
          <w:color w:val="000000"/>
          <w:sz w:val="28"/>
        </w:rPr>
        <w:t>
      где 17 – последние две цифры года рождения поросенка;</w:t>
      </w:r>
    </w:p>
    <w:bookmarkEnd w:id="165"/>
    <w:bookmarkStart w:name="z213" w:id="166"/>
    <w:p>
      <w:pPr>
        <w:spacing w:after="0"/>
        <w:ind w:left="0"/>
        <w:jc w:val="both"/>
      </w:pPr>
      <w:r>
        <w:rPr>
          <w:rFonts w:ascii="Times New Roman"/>
          <w:b w:val="false"/>
          <w:i w:val="false"/>
          <w:color w:val="000000"/>
          <w:sz w:val="28"/>
        </w:rPr>
        <w:t>
      12 – порядковый номер поросенка, согласно внутрихозяйственного учета поголовья в сельскохозяйственных предприятиях, крестьянских и фермерских хозяйствах.</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