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a442" w14:textId="f4ea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25 января 2019 года № 32. Зарегистрирован в Министерстве юстиции Республики Казахстан 29 января 2019 года № 18251.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 в Реестре государственной регистрации нормативных правовых актов за № 11051, опубликован 4 июня 2015 года в информационно-правовой системе "Әділет")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270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земельного участка для строительства объекта в черте населенного пункта"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государственная услуга).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сельского хозяйства Республики Казахстан (далее Министерство).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значения, акимами городов районного значения, поселков, сел, сельских округов (далее – услугодатель).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Государственная корпорация);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и на портал: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участка, с положительными заключениями согласующих органов и организаций – 28 (двадцать восемь) рабочих дней;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15 (пятнадцать) минут;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15 (пятнадцать) минут.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услугодателя о предоставлении права землепользования на земельный участок с приложением земельно-кадастрового плана либо мотивированный ответ об отказе в оказании государственной услуги по основаниям, предусмотренным пунктом 10 настоящего Стандарта.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ЭЦП) уполномоченного лица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 (далее услугополучатель).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или безналичной форме через банки второго уровня на расчетный счет соответствующего филиала Государственной корпорации.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веб-портал оплата осуществляется через платежный шлюз "электронного правительства" (далее – ПШЭП).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земельно-кадастрового плана на земельный участок детям-сиротам и детям, оставшихся без попечения родителей, на период до достижения ими восемнадцатилетнего возраста осуществляется на безвозмездной основе.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корпорации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Закон).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и предварительного обслуживания, возможно бронирование электронной очереди посредством портала;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Закона, прием заявления и выдача результата оказания государственной услуги осуществляется следующим рабочим днем).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доверенности), в том числе лица, имеющие льготы, представляет в одном экземпляре в Государственную корпорацию: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предоставление земельного участка для строительства объекта в черте населенного пункта по форме, согласно приложению 1 к настоящему Стандарту;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расположения земельного участка;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3 (трех) рабочих дней. Срок действия несогласованного заявителем акта выбора составляет 10 (десять)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окончательный согласованный акт выбора.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 на предоставление земельного участка для строительства объекта в черте населенного пункта по форме, согласно приложению 1 к настоящему Стандарту;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схемы расположения земельного участка;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3 (трех) рабочих дней. Срок действия несогласованного заявителем акта выбора составляет 10 (десять) рабочих дней, по истечении которого услугополучателю направляется уведомление;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окончательный согласованный акт выбора в форме электронного документа.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подтверждающих оплату услугополучателем (в случае оплаты через ПШЭП) услугодатель и работник Государственной корпорации получают из соответствующих государственных информационных систем через ПШЭП.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заявления.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2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частью 6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услугополучателем неполного пакета документов согласно перечню, предусмотренному пунктом 9 настоящего Стандарта, работник Государственной корпорации выдает расписку об отказе в приеме заявления по форме, согласно приложению 2 к настоящему Стандарту.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Министерства, услугодателя и (или) его должностных лиц, Государственной корпорации и (или) его работников по вопросам оказания государственных услуг: жалоба подается на имя руководителя услугодателя либо на имя руководителя Министерства в рабочие дни по адресам, указанным в пункте 16 настоящего Стандарта.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или Министерства.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 Жалоба подписывается физическим лицом или представителем юридического лица.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указываются его фамилия, имя, отчество (при его наличии), почтовый адрес;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его наименование, почтовый адрес, исходящий номер и дата.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портала либо выдается нарочно в канцелярии услугодателя, Министерства или Государственной корпорации.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государственных услуг: 1414, 8 800 080 7777.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 населенного пункта"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города, района,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предоставление земельного участка для строительства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объекта в черте населенного пункта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право временного возмездного (безвозмездного)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землепользования на земельный участок, расположенный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площадью _____ гектар (квадратных метров),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(местоположение)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(целевое назначение земельного участка)                   (наличие (отсутствие)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другого земельного участка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 Услугополучатель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либо уполномоченного представителя юридического лица, подпись)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№______ филиала Государственной корпорации "Правительство для граждан" (указать адрес) отказывает в приеме заявления на оказание государственной услуги "Предоставление земельного участка для строительства объекта в черте населенного пункта"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 _______________________________________________________________________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работника Государственной корпорации, подпись)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(при наличии) _______________________________________________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______________________________________"___" ______ 20__года.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услугополучателя)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