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d98b" w14:textId="100d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внутренних дел Республики Казахстан от 23 мая 2015 года № 474 "Об утверждении регламентов государственных услуг в сфере оборота гражданского и служебного оружия и патронов к нему, гражданских пиротехнических веществ и изделий с их применением"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января 2019 года № 67. Зарегистрирован в Министерстве юстиции Республики Казахстан 1 февраля 2019 года № 18258. Утратил силу приказом Министра внутренних дел Республики Казахстан от 27 марта 2020 года № 254.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27.03.2020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23 мая 2015 года № 474 "Об утверждении регламентов государственных услуг в сфере оборота гражданского и служебного оружия и патронов к нему, гражданских пиротехнических веществ и изделий с их применением" (зарегистрирован в Реестре государственной регистрации нормативных правовых актов № 11514, опубликованный в информационно-правовой системе "Әділет" от 5 августа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физическим и юридическим лицам на комиссионную продажу гражданского и служебного оружия и патронов к нему",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направления физическим и юридическим лицам на комиссионную продажу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физическим и юридическим лицам на комиссионную продажу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приобретение, хранение гражданских пиротехнических веществ и изделий с их применением",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открытие и функционирование стрелковых тиров (стрельбищ) и стендов",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государственную регистрацию настоящего приказа в Министерстве юстиции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лицензии, переоформление лицензии, для занятия деятельностью по разработке, производству, ремонту, торговле, коллекционированию, экспонированию гражданского и служебного оружия и патронов к нему, либо мотивированный отказ в оказании государственной услуги через Портал.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пункте 9 Стандарта, необходимых для оказания государственной услуги.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заявления во вкладку "Задачи на обработку" проводится проверка представленных документов услугополучателем на соответствие их квалификационным требованиям, готовится положительный результат по выдаче, лицензии и (или) приложения к лицензии или ее переоформлении при реорганизации юридического лица-лицензиата в форме выделения или разделения,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или ее переоформлении при реорганизации юридического лица-лицензиата в форме выделения или разделения, исполнителем направляются запросы в территориальные Комитеты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территориальный орган внутренних дел, для проведения обследования помещений для разработки, производства, торговли, ремонта, коллекционирования, экспонирования,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оружия",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МВД, для проверки лиц имеющих доступ к оружию на наличие судимости и административных правонарушений;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квалификационным требованиям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квалификационным требованиям, а также готовый проект результата оказания государственной услуги;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пунктом 10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нему".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пунктом 10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коллекционированию, экспонированию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нему"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применением, либо мотивированный отказ в оказании государственной услуги через Портал.</w:t>
      </w:r>
    </w:p>
    <w:bookmarkEnd w:id="66"/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квалификационным требованиям, готовится положительный результат по выдаче, переоформлению лицензии и (или) приложения к лицензии, в том числе при реорганизации юридического лица-лицензиата в форме выделения или разделения,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или ее переоформлении при реорганизации юридического лица-лицензиата в форме выделения или разделения, исполнителем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Министерства внутренних дел для проверки лиц имеющих доступ к пиротехническим изделиям на наличие судимости, направляется запрос в территориальный орган внутренних дел для осуществления проверки субъекта на соответствие требованиям органов внутренних дел по порядку хранения, сохранности и учета гражданских пиротехнических веществ и изделий с их применением;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квалификационным требованиям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квалификационным требованиям, а также готовый проект результата оказания государственной услуги;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91"/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применением". 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квалификационным требованиям и подписывает результат оказания государственной услуги, в случае несоответствия возвращает на доработку исполнителю.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их применением"</w:t>
            </w:r>
          </w:p>
        </w:tc>
      </w:tr>
    </w:tbl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</w:t>
      </w:r>
    </w:p>
    <w:bookmarkEnd w:id="112"/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нему, либо мотивированный отказ в оказании государственной услуги через Портал.</w:t>
      </w:r>
    </w:p>
    <w:bookmarkEnd w:id="116"/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установленным требованиям, предусмотренных пунктом 9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требованиям, предусмотренных пунктом 9 Стандарта, а также готовый проект результата оказания государственной услуги;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129"/>
    <w:bookmarkStart w:name="z15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139"/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нему". 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транзит через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нему"</w:t>
            </w:r>
          </w:p>
        </w:tc>
      </w:tr>
    </w:tbl>
    <w:bookmarkStart w:name="z17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нему"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</w:t>
      </w:r>
    </w:p>
    <w:bookmarkEnd w:id="160"/>
    <w:bookmarkStart w:name="z18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нему, либо мотивированный отказ в оказании государственной услуги через Портал.</w:t>
      </w:r>
    </w:p>
    <w:bookmarkEnd w:id="164"/>
    <w:bookmarkStart w:name="z18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разрешения, исполнителем направляются запросы в территориальные Комитеты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назначает проверку для проведения обследования помещений для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оружия",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МВД, для проверки лиц имеющих доступ к оружию на наличие судимости и административных правонарушений;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проверяет результат услуги на соответствие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требованиям, предусмотренных пунктом 9 Стандарта, а также готовый проект результата оказания государственной услуги;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178"/>
    <w:bookmarkStart w:name="z20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пунктом 10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188"/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нему". 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служебного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 нему"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физическим и юридическим лицам на приобретение, хранение, хранение и ношение, перевозку гражданского и служебного оружия и патронов к нему"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приобретение, хранение гражданских пиротехнических веществ и изделий с их применением"</w:t>
      </w:r>
    </w:p>
    <w:bookmarkEnd w:id="210"/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приобретение, хранение гражданских пиротехнических веществ и изделий с их применением"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приобретение, хранение гражданских пиротехнических веществ и изделий с их применением",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на приобретение, хранение гражданских пиротехнических веществ и изделий с их применением, либо мотивированный отказ в оказании государственной услуги через Портал.</w:t>
      </w:r>
    </w:p>
    <w:bookmarkEnd w:id="214"/>
    <w:bookmarkStart w:name="z24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пункте 9 Стандарта, необходимых для оказания государственной услуги.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результат услуги на соответствие установленным требованиям, предусмотренных пунктом 9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соответствия/ несоответствия представленных документов услугополучателя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готовый проект результата оказания государственной услуги;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227"/>
    <w:bookmarkStart w:name="z25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проверяет результат услуги на соответствие установленным требованиям предусмотренных пунктом 9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237"/>
    <w:bookmarkStart w:name="z26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разрешения на приобретение, хранение гражданских пиротехнических веществ и изделий с их применением". 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применением"</w:t>
            </w:r>
          </w:p>
        </w:tc>
      </w:tr>
    </w:tbl>
    <w:bookmarkStart w:name="z28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приобретение, хранение гражданских пиротехнических веществ и изделий с их применением"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6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7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474</w:t>
            </w:r>
          </w:p>
        </w:tc>
      </w:tr>
    </w:tbl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открытие и функционирование стрелковых тиров (стрельбищ)  и стендов"</w:t>
      </w:r>
    </w:p>
    <w:bookmarkEnd w:id="259"/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открытие и функционирование стрелковых тиров (стрельбищ) и стендов" (далее - государственная услуга) оказывается территориальными подразделениями Министерства внутренних дел Республики Казахстан (далее – услугодатель) посредством, веб-портала "электронного правительства"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открытие и функционирование стрелковых тиров (стрельбищ) и стендов", утвержденного приказом Министра внутренних дел Республики Казахстан от 24 апреля 2015 года № 395 (зарегистрирован в Реестре государственной регистрации нормативных правовых актов № 11211) (далее - Стандарт).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разрешения на открытие и функционирование стрелковых тиров (стрельбищ) и стендов, либо мотивированный отказ в оказании государственной услуги через Портал.</w:t>
      </w:r>
    </w:p>
    <w:bookmarkEnd w:id="263"/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электронного запроса услугополучателя через Портал,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услуги, длительность выполнения: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исполнитель услугодателя проверяет на Портале в поступивших заявках заявление услугополучателя в день его поступления и перенаправляет во вкладку "Задачи на обработку" – время исполнения в течении рабочего дня. 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 – срок исполнения 2 (два) рабочих дня; 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исполнителем после поступления обращения во вкладку "Задачи на обработку" проводится проверка представленных документов услугополучателем на соответствие их к установленным требованиям, предусмотренных пунктом 9 Стандарта, готовится положительный результат оказания государственной услуги,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дальнейшем рассмотрении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15 (пятнадцать) рабочих дней.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разрешения, исполнителем направляются запросы в территориальные Комитеты национальной безопасности Республики Казахстан и подразделения по борьбе с экстремизмом и терроризмом и организованной преступностью Министерства внутренних дел Республики Казахстан (далее – МВД), для проверки лиц имеющих доступ к оружию по учетам по линии борьбы с экстремизмом, терроризмом или организованной преступностью, назначает проверку для проведения обследования помещений для хранения гражданского и служебного оружия, на соответствие установленным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оружия", осуществляется проверка по информационным системам Комитета по правовой статистике и специальным учетам при Генеральной прокуратуре Республики Казахстан и информационно аналитического центра МВД, для проверки лиц имеющих доступ к оружию на наличие судимости и административных правонарушений;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результата оказания государственной услуги исполнителем услугодателя в течении 1 (одного) часа;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проверяет результат услуги на соответствие установленным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рабочего дня и подписывает результат оказания государственной услуги, в случае несоответствия возвращает на доработку исполнителю;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 в "личный кабинет" в форме электронного документа, в день подписания.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заявления в поступивших заявках;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соответствия/ несоответствия представленных документов услугополучателя установленным требованиям, предусмотренных пунктом 9 Стандарта, а также готовый проект результата оказания государственной услуги;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результат оказания государственной услуги в виде электронного документа, подписанного электронной цифровой подписью (далее - ЭЦП) руководителя услугодателя.</w:t>
      </w:r>
    </w:p>
    <w:bookmarkEnd w:id="277"/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исполнитель;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оказания государственной услуги в день подписания направляется в "личный кабинет" услугополучателя.</w:t>
      </w:r>
    </w:p>
    <w:bookmarkEnd w:id="287"/>
    <w:bookmarkStart w:name="z31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приложении к настоящему регламенту.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Направленный услугополучателем запрос через портал поступает на рассмотрение услугодателю.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услугополучатель должен быть зарегистрирован и авторизован на портале.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запроса на получение государственной услуги на портале выбирает "Выдача разрешения на открытие и функционирование стрелковых тиров (стрельбищ) и стендов". 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формирует первый шаг подачи запроса, автоматически заполняя данные о услугополучателе.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соответствующих окнах: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оплате в бюджет лицензионного сбора через платежный шлюз электронного правительства;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в соответствии с квалификационными требованиями.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его ЭЦП. При отправке запроса через портал услугополучателю из "личного кабинета" доступна информация о запросе, которая обновляется в ходе его обработки услугодателем (отметки о доставке, регистрации, исполнении, ответ о рассмотрении или отказе в рассмотрении).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через Портал: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 проверяет на Портале в поступивших заявках заявление услугополучателя и перенаправляет его для работы,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с момента обработки заявления, рассматривает, осуществляет проверку соответствия услугополучателя установленным требованиям предусмотренных пунктом 9 Стандарта, в случае возникновение обстоятельств, предусмотренных законодательством Республики Казахстан, исключающих возможность получения разрешений готовит мотивированный отказ в оказании государственной услуги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и направляет результат оказания государственной услуги на подпись руководителю услугодателя в сроки, установленные подпунктом 3) пункта 5 настоящего Регламента;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проверяет результат услуги на соответствие установленным требованиям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подписывает результат оказания государственной услуги, в случае несоответствия возвращает на доработку исполнителю.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направляется в "личный кабинет" услугополучателя" посредством Портала.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открытие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 (стрельбищ) и стендов"</w:t>
            </w:r>
          </w:p>
        </w:tc>
      </w:tr>
    </w:tbl>
    <w:bookmarkStart w:name="z33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открытие и функционирование стрелковых тиров (стрельбищ) и стендов"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4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структурно-функциональная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6"/>
    <w:p>
      <w:pPr>
        <w:spacing w:after="0"/>
        <w:ind w:left="0"/>
        <w:jc w:val="both"/>
      </w:pPr>
      <w:r>
        <w:drawing>
          <wp:inline distT="0" distB="0" distL="0" distR="0">
            <wp:extent cx="431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495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4699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