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0c34" w14:textId="9630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февраля 2019 года № 57. Зарегистрирован в Министерстве юстиции Республики Казахстан 7 февраля 2019 года № 18275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тестирования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4857"/>
        <w:gridCol w:w="2219"/>
        <w:gridCol w:w="2219"/>
      </w:tblGrid>
      <w:tr>
        <w:trPr>
          <w:trHeight w:val="30" w:hRule="atLeast"/>
        </w:trPr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физики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 и искусствоведение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и композиция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Религия и теология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граждановедение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Воздушный транспорт и технологии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Архитектура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диагностика и технологии лечения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экзамен 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