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49ee" w14:textId="79b4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27 марта 2015 года № 271 "Об утверждении стандартов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4 февраля 2019 года № 47. Зарегистрирован в Министерстве юстиции Республики Казахстан 9 февраля 2019 года № 18279. Утратил силу приказом Министра сельского хозяйства Республики Казахстан от 1 октября 2020 года №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271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за № 11052, опубликован 4 июня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перевод сельскохозяйственных угодий из одного вида в другой",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сведений о качественном состоянии земельного участка",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2019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271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перевод сельскохозяйственных угодий из одного вида в другой"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перевод сельскохозяйственных угодий из одного вида в другой" (далее – государственная услуга).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сельского хозяйства Республики Казахстан (далее – Министерство).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районов и городов областного значения (далее – услугодатель).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Государственная корпорация).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– 30 (тридцать) календарных дней;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20 (двадцать) минут;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в очереди при получении документов – 20 (двадцать) минут.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решение услугодателя о переводе сельскохозяйственных угодий из одного вида в другой, либо мотивированный ответ об отказе в оказании государственной услуги по основаниям, предусмотренным пунктом 10 Стандарта.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Государственной корпорации – с понедельника по субботу включительно, в соответствии с графиком работы с 9.00 часов до 20.00 часов,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местонахождению земельного участка в порядке "электронной очереди" без ускоренного обслуживания, возможно бронирование электронной очереди посредством портала.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доверенности), в том числе лица, имеющие льготы, представляет в одном экземпляре в Государственную корпорацию: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1 к настоящему Стандарту;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переводе: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ценных сельскохозяйственных угодий из одного вида в другой и в более ценные – пояснительную записку с выводами и предложениями согласующих уполномоченных органов районов и городов в области сельского и водного хозяйства;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неорошаемой пашни в другие менее ценные виды сельскохозяйственных угодий – пояснительную записку с выводами и предложениями согласующих областных уполномоченных органов сельского и водного хозяйства, охраны окружающей среды;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экспликацию земель, намечаемых к переводу сельскохозяйственных угодий из одного вида в другой;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полевого обследования с указанием местоположения сельскохозяйственных угодий, намечаемых переводу в другие, их площади, вид использования, причина перевода и чертеж полевого обследования с отображением выявленных сельскохозяйственных земель, подлежащих трансформации, подписанные представителями подразделений согласующих государственных органов и всех заинтересованных уполномоченных землепользователей (владельцев) этих земель;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качественную характеристику земельных участков.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услугополучателю выдается расписка о приеме соответствующего заявления.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осуществляется на основании расписки, при предъявлении удостоверения личности (либо его представителя по документу, подтверждающему полномочия).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отрицательный ответ уполномоченного государственного органа в сфере сельского хозяйства и охраны окружающей среды на запрос о согласовании, который требуется для оказания государственной услуги;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предоставления услугополучателем неполного пакета документов согласно перечню, предусмотренному пунктом 9 настоящего Стандарта, работник Государственной корпорации выдает расписку об отказе в приеме заявления по форме, согласно приложению 2 к настоящему Стандарту.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услугодателя и (или) его должностных лиц, Государственной корпорации и (или) его работников по вопросам оказания государственных услуг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(бездействий) Министерства, услугодателя и (или) его должностных лиц, Государственной корпорации и (или) его работников по вопросам оказания государственных услуг: жалоба подается на имя руководителя услугодателя либо на имя руководителя Министерства в рабочие дни по адресам, указанным в пункте 16 настоящего Стандарта.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 или Министерства.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 Жалоба подписывается физическим лицом или представителем юридического лица.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указываются его фамилия, имя, отчество (при его наличии), почтовый адрес;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его наименование, почтовый адрес, исходящий номер и дата.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 или Министерства.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Государственной корпорации оборудованы входом с пандусами, предназначенными для доступа людей с ограниченными возможностями.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www.moa.gov.kz,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по вопросам оказания государственных услуг: 1414, 8 800 080 7777.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угодий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вида в другой"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(города,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(реквизиты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адрес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лиц))</w:t>
            </w:r>
          </w:p>
        </w:tc>
      </w:tr>
    </w:tbl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перевести сельскохозяйственные угодья (указать вид угодий) из одного вида в другие (указать вид угодий), расположенные по адресу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(адрес (место нахождения) земельного участка)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целевым назначением земельного участка_____________________________________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номер__________________ площадью _____________ гектар, в связи с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(указать причину необходимости перевода)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Согласен(на) на использование сведений, составляющих охраняемую законом тайну, содержащихся в информационных системах.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Заявитель__________________________________________________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физического либо уполномоченного представителя юридического лица, подпись)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угодий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вида в другой"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услугополучателя</w:t>
            </w:r>
          </w:p>
        </w:tc>
      </w:tr>
    </w:tbl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№____ филиала Государственной корпорации "Правительство для граждан" (указать адрес) отказывает в приеме заявления на оказание государственной услуги "Выдача разрешения на перевод сельскохозяйственных угодий из одного вида в другой" ввиду представления Вами неполного пакета документов согласно перечню, предусмотренному Стандартом, а именно: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(двух) экземплярах, по одному для каждой стороны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Государственной корпорации, подпись)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(при наличии)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 "___" ______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20__года.       (фамилия, имя, отчество (при его наличии), подпись услугополучателя)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2019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271</w:t>
            </w:r>
          </w:p>
        </w:tc>
      </w:tr>
    </w:tbl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сведений о качественном состоянии земельного участка"</w:t>
      </w:r>
    </w:p>
    <w:bookmarkEnd w:id="99"/>
    <w:bookmarkStart w:name="z11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сведений о качественном состоянии земельного участка" (далее государственная услуга).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сельского хозяйства Республики Казахстан (далее – Министерство).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"Государственной корпорацией "Правительство для граждан" (далее услугодатель).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услугодателя.</w:t>
      </w:r>
    </w:p>
    <w:bookmarkEnd w:id="104"/>
    <w:bookmarkStart w:name="z12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10 (десять) рабочих дней, при этом день приема не входит в срок оказания государственной услуги;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15 (пятнадцать) минут;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в очереди при получении документов - 15 (пятнадцать) минут.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сведения о качественном состоянии сельскохозяйственных угодий (мелиоративное состояние почв, балл бонитета и культуртехническое состояние кормовых угодий) земельного участка, либо мотивированный ответ об отказе в оказании государственной услуги по основаниям, предусмотренным пунктом 10 настоящего Стандарта.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услугополучатель).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наличным или безналичным способом через банки второго уровня на расчетный счет услугодателя.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субботу включительно, в соответствии с графиком работы с 9.00 часов до 20.00 часов,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местонахождению земельного участка в порядке "электронной очереди" без предварительной записи и ускоренного обслуживания, возможно бронирование электронной очереди посредством портала.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доверенности), в том числе лица, имеющие льготы, представляет в одном экземпляре услугодателю: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предоставление сведений о качественном состоянии земельного участка по форме, согласно приложению 1 к настоящему Стандарту;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(для идентификации личности);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акта выбора и (или) схему размещения земельного участка;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за оказание государственной услуги.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выдается расписка о приеме соответствующего заявления.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выдача готовых документов услугополучателю осуществляется на основании расписки, при предъявлении удостоверения личности (либо его представителю по документу, подтверждающему полномочия).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хранение результата в течение одного месяца. При обращении услугополучателя по истечении одного месяца, услугодатель в течение одного рабочего дня готовые документы выдает услугополучателю.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предоставления услугополучателем неполного пакета документов согласно перечню, предусмотренному пунктом 9 настоящего Стандарта, услугодатель выдает расписку об отказе в приеме заявления по форме, согласно приложению 2 к настоящему Стандарту.</w:t>
      </w:r>
    </w:p>
    <w:bookmarkEnd w:id="131"/>
    <w:bookmarkStart w:name="z14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лиц, по вопросам оказания государственных услуг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(бездействий) Министерства, а также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Министерства в рабочие дни по адресам, указанным в пункте 16 настоящего Стандарта.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 или Министерства.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 или Министерства,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Жалоба подписывается физическим лицом или представителем юридического лица.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указываются его фамилия, имя, отчество (при его наличии), почтовый адрес;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его наименование, почтовый адрес, исходящий номер и дата.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 или Министерства.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44"/>
    <w:bookmarkStart w:name="z16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оборудованы входом с пандусами, предназначенными для доступа людей с ограниченными возможностями.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www.moa.gov.kz;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www.gov4c.kz.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государственных услуг: 1414, 8 800 080 7777.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представителя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лиц) либо адрес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лиц))</w:t>
            </w:r>
          </w:p>
        </w:tc>
      </w:tr>
    </w:tbl>
    <w:bookmarkStart w:name="z17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предоставление сведений о качественном состоянии земельного участка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представить сведения о качественном состоянии земельного участка, расположенного по адресу: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_________________________________________, ___________________, на площади _______ гектар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(адрес (местонахождение) земельного участка), (кадастровый номер земельного участка)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Согласен(на) на использование сведений, составляющих охраняемую законом тайну, содержащихся в информационных системах.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________________________________________________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физического либо уполномоченного представителя юридического лица, подпись)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услугополучателя)</w:t>
            </w:r>
          </w:p>
        </w:tc>
      </w:tr>
    </w:tbl>
    <w:bookmarkStart w:name="z18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№____ филиала "Государственной корпорацией "Правительство для граждан" (указать адрес) отказывает в приеме заявления на оказание государственной услуги "Предоставление сведений о качественном состоянии земельного участка"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________________________________________.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(двух) экземплярах, по одному для каждой стороны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работника услугодателя, подпись)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(при наличии) ________________________________________________________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____________________________________________________________________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наличии), подпись услугополучателя)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