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3594" w14:textId="24d3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 февраля 2019 года № 46. Зарегистрирован в Министерстве юстиции Республики Казахстан 9 февраля 2019 года № 18281.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Министерства сельского хозяйства Республики Казахстан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15-08/590 "Об утверждении Правил по охране территории Республики Казахстан от карантинных объектов и чужеродных видов" (зарегистрирован в Реестре государственной регистрации нормативных правовых актов под № 12032, опубликован 30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(далее – Правила),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Физические и юридические лица для получения письма-согласования через портал представляют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двух рабочих дней с момента принятия заявки проверяет полноту представленных документов. В случае установления факта неполноты представленных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Письмо-согласование на ввоз карантинных объектов в научно-исследовательских целях выдается на каждый карантинный объект и действует в течение шести месяцев с даты его выдачи.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на ввоз карантинных объектов в научно-исследовательских целях не используется более одного раза.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Письмо-согласование на ввоз карантинных объектов в научно-исследовательских целях или мотивированный отказ в его выдаче оформляется в форме электронного документа, подписанного электронной цифровой подписью руководителя территориального органа ведомства уполномоченного органа в срок не более трех рабочих дней с даты подачи заявки на его получение.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Письмо-согласование на ввоз карантинных объектов в научно-исследовательских целях выдается по результатам проведения иной формы контроля по определению соответствия лаборатории требованиям, изложенным в перечне условий изоляции в лаборатории для карантинных объектов различного уровня биологической безопасности,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Межобластные перевозки подкарантинной продукции осуществляются при наличии карантинных сертификатов, выдаваемых государственным инспектором по карантину растений территориального подразделения ведомства уполномоченного органа через портал,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карантинных сертификатов на вывоз подкарантинной продукции из карантинных зон Республики Казахстан производится государственными инспекторами по карантину растений территориальных подразделений ведомства уполномоченного органа через портал.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Физические и юридические лица для получения карантинного сертификата на портале заполняют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ведомства уполномоченного органа в течение двух рабочих дней с момента принятия заявки проверяет полноту представленных документов. В случае установления факта неполноты представленных документов территориальное подразделение ведомства уполномоченного органа в указанные сроки дает мотивированный отказ в дальнейшем рассмотрении заявки.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Карантинный сертификат выдается в форме электронного документа и заверяется электронной цифровой подписью государственного инспектора по карантину растений, исследовавшего подкарантинную продукцию, на основании акта карантинного фитосанитарного контроля и надзора подкарантинной продукции, а в случае вывоза подкарантинной продукции из карантинных зон – на основании фитосанитарной экспертизы подкарантинной продукции.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сертификат выдается на каждую партию подкарантинной продукции и удостоверяет ее карантинное состояние с указанием сведений о выполнении дополнительных карантинных фитосанитарных требований по поставке этой продукции.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сертификат или мотивированный отказ в его выдаче оформляется в срок не более трех рабочих дней с даты подачи заявки на его получение.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мотивированного отказа в выдаче карантинного сертификата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заявителем подкарантинной продукции для определения карантинного состояния;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плодов и ягод с наличием вируса шарки (оспы) слив (PlumPoxPotyvirus), карантинных видов ложнощитовок и щитовок;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(2 раза и более) неуведомление о прибытии или непредъявление подкарантинной продукции государственному инспектору по карантину растений территориального подразделения ведомства уполномоченного органа для досмотра является основанием для отказа в выдаче карантинного сертификата в течение тридцати календарных дней после получения информации от соответствующего территориального подразделения ведомства уполномоченного органа, за исключением случаев изменения места назначения;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недостоверности документов, представленных заявителем для получения карантинного сертификата, и (или) данных (сведений), содержащихся в них;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заявителя и (или) представленных материалов подкарантинной продукции, данных и сведений, необходимых для выдачи карантинного сертификата, требованиям, установленным настоящими Правилами;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заявителя имеется вступившее в законную силу решение (приговор) суда о запрещении деятельности или отдельных видов деятельности, связанного с получением карантинного сертификата.".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сельского хозяйства РК от 17.09.2020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17.09.2020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2019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4-4/500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сельского хозяйства РК от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2019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4-4/500</w:t>
            </w:r>
          </w:p>
        </w:tc>
      </w:tr>
    </w:tbl>
    <w:bookmarkStart w:name="z12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