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a371" w14:textId="bc1a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изъятия объектов животного мира с 15 февраля 2019 года по 15 февраля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февраля 2019 года № 59. Зарегистрирован в Министерстве юстиции Республики Казахстан 12 февраля 2019 года № 18286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вылова рыбы и других водных животных в рыбохозяйственных водоемах с 15 февраля 2019 года по 15 февраля 2020 года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59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вылова рыбы и других водных животных в рыбохозяйственных водоемах с 15 февраля 2019 года по 15 февраля 2020 года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Рыбохозяйственные водоемы международного и республиканского значения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Жайык-Каспийский бассейн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тоннах)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09"/>
        <w:gridCol w:w="2424"/>
        <w:gridCol w:w="1382"/>
        <w:gridCol w:w="2165"/>
        <w:gridCol w:w="2165"/>
        <w:gridCol w:w="2425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водоемов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Жайык с предустьевым пространством, включая буферную зону особо охраняемой природной территории "Ак-Жайык"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Кигаш с предустьевым пространством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Каспийское море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Атырауской области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Западно-Казахстанской области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Осетровые, 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Севрюга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осетр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частик, 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1062,194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968,352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3605,041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5636,223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353,854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19,455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528,749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902,108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188,38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94,447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1318,292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1601,379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82,686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502,421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1428,227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351,829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807,669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0,12*****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0,2*****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частик, туводные и култучные: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3516,949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2747,101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3733,094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9997,704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569,767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1179,094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2422,871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2584,691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1359,352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5731,163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213,917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667,681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1093,598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9,536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147,06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56,705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174,895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Синец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44,331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196,491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Кильки, 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Анчоусовидная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Сельди, в том числе: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пузанок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Большеглазый пузанок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Круглоголовый пузанок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Кефаль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4583,773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3715,453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9666,255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17966,677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Озеро Балкаш и дельта реки Иле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869"/>
        <w:gridCol w:w="4003"/>
        <w:gridCol w:w="3039"/>
        <w:gridCol w:w="3040"/>
      </w:tblGrid>
      <w:tr>
        <w:trPr>
          <w:trHeight w:val="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Балкаш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Река Иле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 дельты реки Иле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624,918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7,877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223,753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7532,671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13,541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88,382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Алакольская система озер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3264"/>
        <w:gridCol w:w="4159"/>
        <w:gridCol w:w="3265"/>
      </w:tblGrid>
      <w:tr>
        <w:trPr>
          <w:trHeight w:val="3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Алаколь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Кошкарколь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Озеро Сасыкколь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0,3******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 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341,338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341,992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Водохранилище Капшагай на реке Иле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864"/>
        <w:gridCol w:w="7543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44,298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25,843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толстолобик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Вобла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890,741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Водохранилище Буктырма на реке Ертис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1488"/>
        <w:gridCol w:w="8502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213,358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Пелядь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Язь 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2313,808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Озеро Жайсан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1488"/>
        <w:gridCol w:w="8502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Налим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0,05******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6218,35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Шульбинское водохранилище на реке Ертис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460,71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Усть-Каменогорское водохранилище на реке Ертис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1595"/>
        <w:gridCol w:w="9110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3,416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29,131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Рипус 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Пелядь 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0,51******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35,722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Река Ертис в пределах Восточно-Казахстанской области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719"/>
        <w:gridCol w:w="8862"/>
      </w:tblGrid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5,996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11,668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Стерлядь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0,05*****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8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17,954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Аральское (Малое) море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Камбала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Белоглазка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амур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Красноперка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Змееголов 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6678,0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Аральское (Большое) море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2350"/>
        <w:gridCol w:w="4678"/>
        <w:gridCol w:w="3934"/>
      </w:tblGrid>
      <w:tr>
        <w:trPr>
          <w:trHeight w:val="30" w:hRule="atLeast"/>
        </w:trPr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Актюбинской области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Кызылординской области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119,95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Река Сырдария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1561"/>
        <w:gridCol w:w="3726"/>
        <w:gridCol w:w="4590"/>
      </w:tblGrid>
      <w:tr>
        <w:trPr>
          <w:trHeight w:val="30" w:hRule="atLeast"/>
        </w:trPr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Кызылординской области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Туркестанской области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водохранилище Шардара на реке Сырдария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034"/>
        <w:gridCol w:w="7109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Толстолобик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Чехонь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Река Есиль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3621"/>
        <w:gridCol w:w="4723"/>
      </w:tblGrid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Налим 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Река Силеты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1642"/>
        <w:gridCol w:w="3005"/>
        <w:gridCol w:w="3005"/>
        <w:gridCol w:w="3006"/>
      </w:tblGrid>
      <w:tr>
        <w:trPr>
          <w:trHeight w:val="30" w:hRule="atLeast"/>
        </w:trPr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Северо-Казахстанской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 золотой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Река Тобол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Река Нура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1816"/>
        <w:gridCol w:w="4334"/>
        <w:gridCol w:w="4334"/>
      </w:tblGrid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Акмолинской области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Плотва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Щука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Окунь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Судак 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Канал имени Каныша Сатпаева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5405"/>
        <w:gridCol w:w="5169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Павлодарской области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пределах Карагандинской области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0,075*****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 *****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Плотва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14,786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19,676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Линь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Рипус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0,288******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70,164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Рыбохозяйственные водоемы местного значения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Акмолинская область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57"/>
        <w:gridCol w:w="1256"/>
        <w:gridCol w:w="1056"/>
        <w:gridCol w:w="857"/>
        <w:gridCol w:w="1056"/>
        <w:gridCol w:w="658"/>
        <w:gridCol w:w="858"/>
        <w:gridCol w:w="858"/>
        <w:gridCol w:w="1056"/>
        <w:gridCol w:w="1056"/>
        <w:gridCol w:w="858"/>
        <w:gridCol w:w="658"/>
        <w:gridCol w:w="859"/>
      </w:tblGrid>
      <w:tr>
        <w:trPr>
          <w:trHeight w:val="30" w:hRule="atLeast"/>
        </w:trPr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Коктеке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Ждановский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Фроловский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Кояндинское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Ший-Шалкар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Астанинское (Вячеславское)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Чаглинское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Актюбинская область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36"/>
        <w:gridCol w:w="1426"/>
        <w:gridCol w:w="747"/>
        <w:gridCol w:w="1426"/>
        <w:gridCol w:w="1426"/>
        <w:gridCol w:w="1426"/>
        <w:gridCol w:w="1426"/>
        <w:gridCol w:w="1427"/>
        <w:gridCol w:w="1427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Кызылсуское водохранилище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Каргалинское водохранилище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Актюбинское водохранилище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Ащибекское водохранилище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Саздинское водохранилище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Улькаяк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Орь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Киыл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Уиыл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Темир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Илек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Беляевский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Облздравотдела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Сорколь, Муголжарский район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Сорколь, Иргизский район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Кутиколь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Тайпакколь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Малайдар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Асаубай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Байтакколь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Бокенколь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Кокколь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Большой Жарколь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Малый Жарколь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Кармакколь (п. Мамыр)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Ойсылкара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Караколь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68,035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96,186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35,334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19,206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48,464</w:t>
            </w:r>
          </w:p>
        </w:tc>
      </w:tr>
    </w:tbl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4"/>
        <w:gridCol w:w="1648"/>
        <w:gridCol w:w="2030"/>
        <w:gridCol w:w="2030"/>
        <w:gridCol w:w="1648"/>
        <w:gridCol w:w="1265"/>
        <w:gridCol w:w="126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голавль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Алматинская область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2"/>
        <w:gridCol w:w="1858"/>
        <w:gridCol w:w="1563"/>
        <w:gridCol w:w="1563"/>
        <w:gridCol w:w="1563"/>
        <w:gridCol w:w="1563"/>
        <w:gridCol w:w="1563"/>
        <w:gridCol w:w="1564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сазан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вобла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8,531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Дубчунколь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Ащысу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15,121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2,637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1903"/>
        <w:gridCol w:w="2343"/>
        <w:gridCol w:w="1903"/>
        <w:gridCol w:w="1903"/>
        <w:gridCol w:w="23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Жамбылская область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27"/>
        <w:gridCol w:w="1440"/>
        <w:gridCol w:w="1211"/>
        <w:gridCol w:w="1440"/>
        <w:gridCol w:w="1211"/>
        <w:gridCol w:w="1211"/>
        <w:gridCol w:w="1212"/>
        <w:gridCol w:w="1212"/>
        <w:gridCol w:w="984"/>
        <w:gridCol w:w="1213"/>
      </w:tblGrid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Тасоткольское Водохранилище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Бииликоль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Терс-Ащибулакское водохранилище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водохранилище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 реки Асса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 реки Талас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Водоемы бассейна реки Шу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Камкалы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Шилик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761"/>
        <w:gridCol w:w="1203"/>
        <w:gridCol w:w="1481"/>
        <w:gridCol w:w="1481"/>
        <w:gridCol w:w="1481"/>
        <w:gridCol w:w="1481"/>
        <w:gridCol w:w="1482"/>
        <w:gridCol w:w="72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маринка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толстолобик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вобла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Восточно-Казахстанская область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941"/>
        <w:gridCol w:w="2386"/>
        <w:gridCol w:w="2387"/>
        <w:gridCol w:w="2387"/>
        <w:gridCol w:w="2387"/>
      </w:tblGrid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реке Церковка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Секисовка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Глубочанка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Кукуевка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Красноярка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Маховка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Уланка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Западно-Казахстанская область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602"/>
        <w:gridCol w:w="1566"/>
        <w:gridCol w:w="1137"/>
        <w:gridCol w:w="1352"/>
        <w:gridCol w:w="1137"/>
        <w:gridCol w:w="1353"/>
        <w:gridCol w:w="708"/>
        <w:gridCol w:w="1353"/>
        <w:gridCol w:w="1138"/>
        <w:gridCol w:w="1354"/>
      </w:tblGrid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голавль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Сорколь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Сарышыганак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Едильсор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на реке Солянка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Муратсайское водохранилище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Пятимарское водохранилище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Большой Узень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Грачи 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Малый Узень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Битикское водохранилище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Донгелекское водохранилище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25,894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9,736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Рыбный Сокрыл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5,764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Солянка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водохранилище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Глубинное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Кушум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21,183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Жанакуш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302,797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10,377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18,392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33,363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47,992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1435"/>
        <w:gridCol w:w="1435"/>
        <w:gridCol w:w="1206"/>
        <w:gridCol w:w="1206"/>
        <w:gridCol w:w="1435"/>
        <w:gridCol w:w="980"/>
        <w:gridCol w:w="1207"/>
        <w:gridCol w:w="980"/>
        <w:gridCol w:w="98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синец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густера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берш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11,268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Карагандинская область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035"/>
        <w:gridCol w:w="1976"/>
        <w:gridCol w:w="1350"/>
        <w:gridCol w:w="1350"/>
        <w:gridCol w:w="1662"/>
        <w:gridCol w:w="1350"/>
        <w:gridCol w:w="1663"/>
        <w:gridCol w:w="1036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Жартас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Каркаралинское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Ботакара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Бидаикское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Рудничное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Койтас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Самаркандское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Интумакское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Кульса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Шерубай-Нуринское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Ащисуйское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Кенгирское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Ишимское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Токсумак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Сарысу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Чкаловское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Жездинское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Курганколь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7"/>
        <w:gridCol w:w="2344"/>
        <w:gridCol w:w="2344"/>
        <w:gridCol w:w="1904"/>
        <w:gridCol w:w="1460"/>
        <w:gridCol w:w="14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136,99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Северо-Казахстанская область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226"/>
        <w:gridCol w:w="1928"/>
        <w:gridCol w:w="1665"/>
        <w:gridCol w:w="1401"/>
        <w:gridCol w:w="1401"/>
        <w:gridCol w:w="1137"/>
        <w:gridCol w:w="1401"/>
        <w:gridCol w:w="1402"/>
      </w:tblGrid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Биесоган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 - Тенгиз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Большой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(Богатое)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(Воскресеновка)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(Казанка)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Екатериновское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Избасар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(Пресновское)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Налобинское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СолҰное (Пресновка)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Широкое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Жаксы-Жангыстау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 (район Шал акына)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Пасынки (Жамбылский район)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Чебачки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194,48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1053,16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524,18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75,38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2075"/>
        <w:gridCol w:w="2555"/>
        <w:gridCol w:w="3039"/>
        <w:gridCol w:w="2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22,29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Костанайская область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928"/>
        <w:gridCol w:w="1914"/>
        <w:gridCol w:w="1773"/>
        <w:gridCol w:w="1211"/>
        <w:gridCol w:w="1773"/>
        <w:gridCol w:w="1491"/>
        <w:gridCol w:w="1211"/>
        <w:gridCol w:w="1212"/>
      </w:tblGrid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сиговые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Железнодорожный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Лог Кандыбайский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 Копа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Жаксыжарколь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Бозщаколь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(Пограничное)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Шийли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Верхне-Тобольское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Желкуарское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Кособа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 Карабас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Большой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Боровское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Зоново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Зареченский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Новый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Садовое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Тениз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(Мокрое)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Каратомарское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Валерьяновская балка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Кендирли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Таксор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 Урочище Караколь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Бабье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Жаркаин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Куренное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Коняево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Акжан (Большое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Неклюдово)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Жул-Журган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Речное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Жаксы-Жарколь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Токтас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Косколь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Бурли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Тонтыгер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Койбагар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Бикень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Шошкалы 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Мендайсор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Тентексор (Тыныксор)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Саз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водоемы**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114,75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</w:tbl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050"/>
        <w:gridCol w:w="2050"/>
        <w:gridCol w:w="1573"/>
        <w:gridCol w:w="2051"/>
        <w:gridCol w:w="20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гаммарус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рак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Кызылординская область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87"/>
        <w:gridCol w:w="1579"/>
        <w:gridCol w:w="1579"/>
        <w:gridCol w:w="1579"/>
        <w:gridCol w:w="1364"/>
        <w:gridCol w:w="931"/>
        <w:gridCol w:w="1364"/>
        <w:gridCol w:w="1364"/>
        <w:gridCol w:w="1148"/>
      </w:tblGrid>
      <w:tr>
        <w:trPr>
          <w:trHeight w:val="30" w:hRule="atLeast"/>
        </w:trPr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красноперка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Камыстыбасская система озер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Акшатауская система озер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Кандаральская система озер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Нансай-Ханкожинская система озер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Жанадарьинская система озер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Караузякская система озер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Куандаринская  система озер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Аксайская система озер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Теликульская система озер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Приморские озера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1,305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Калгандария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Халал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0,401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Калгандария (район Жанакорганский)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804,065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196,757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193,361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71,688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17,651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44,109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9,288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745"/>
        <w:gridCol w:w="1192"/>
        <w:gridCol w:w="1745"/>
        <w:gridCol w:w="1745"/>
        <w:gridCol w:w="1468"/>
        <w:gridCol w:w="1745"/>
        <w:gridCol w:w="146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серебряный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чехонь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0,679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50,885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29,003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17,186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23,68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80,837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11,62</w:t>
            </w:r>
          </w:p>
        </w:tc>
      </w:tr>
    </w:tbl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Павлодарская область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862"/>
        <w:gridCol w:w="1731"/>
        <w:gridCol w:w="1020"/>
        <w:gridCol w:w="1495"/>
        <w:gridCol w:w="1021"/>
        <w:gridCol w:w="1495"/>
        <w:gridCol w:w="1495"/>
        <w:gridCol w:w="1495"/>
        <w:gridCol w:w="1022"/>
      </w:tblGrid>
      <w:tr>
        <w:trPr>
          <w:trHeight w:val="30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окунь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язь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Пойменные водоемы реки Иртыш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14,748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11,846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11,902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14,078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 водоемы Павлодарской 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52,468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(Аккулинский район)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 (Актогайский район)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(Аккулинский район)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(Баянаульский район)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 (Аккулинский район)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 (Железинский район)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Кудайколь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Табалгасор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Коссор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Балкашсор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Итого*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1247,77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17,418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12,506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13,222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14,608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9"/>
        <w:gridCol w:w="2809"/>
        <w:gridCol w:w="3341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линь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цисты артемии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13,155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42,834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8,743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55,989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</w:tbl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Туркестанская область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10"/>
        <w:gridCol w:w="1117"/>
        <w:gridCol w:w="1117"/>
        <w:gridCol w:w="1117"/>
        <w:gridCol w:w="856"/>
        <w:gridCol w:w="856"/>
        <w:gridCol w:w="1117"/>
        <w:gridCol w:w="857"/>
        <w:gridCol w:w="857"/>
        <w:gridCol w:w="857"/>
        <w:gridCol w:w="857"/>
        <w:gridCol w:w="857"/>
        <w:gridCol w:w="857"/>
      </w:tblGrid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Водоемы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Всего, тонн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Виды рыб и других водных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лещ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карп (сазан)</w:t>
            </w:r>
          </w:p>
          <w:bookmarkEnd w:id="5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судак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жерех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плотва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змееголов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карась серебренный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толстолобик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сом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щука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белый амур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 водохранилище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Шошкакольская система озер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Отрабатская система озер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Баба-Атаском водохранилище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Досан-Карабаском водохранилище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Кошкорганском водохранилище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 учетом научно-исследовательских работ;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рыбохозяйственные водоемы местного значения с лимитом вылова рыбы, не превышающим 3 тонны;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квота для научных целей по рыбам, занесенных в Красную книгу и, находящимся под угрозой исчезновения;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квота вылова осетровых видов рыб для воспроизводственных целей;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квота вылова для научных целей;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квота вылова для воспроизводственных и научных целей;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квота для воспроизводственных целей.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