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bf04" w14:textId="93eb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11 февраля 2019 года № 66. Зарегистрирован в Министерстве юстиции Республики Казахстан 12 февраля 2019 года № 18298. Утратил силу приказом Министра труда и социальной защиты населения Республики Казахстан от 25 марта 2021 года № 84.</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под № 11503, опубликован 10 июля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пенсионных выплат по возрасту" согласно приложению 1 к настоящему приказу;</w:t>
      </w:r>
    </w:p>
    <w:bookmarkEnd w:id="3"/>
    <w:bookmarkStart w:name="z9" w:id="4"/>
    <w:p>
      <w:pPr>
        <w:spacing w:after="0"/>
        <w:ind w:left="0"/>
        <w:jc w:val="both"/>
      </w:pPr>
      <w:r>
        <w:rPr>
          <w:rFonts w:ascii="Times New Roman"/>
          <w:b w:val="false"/>
          <w:i w:val="false"/>
          <w:color w:val="000000"/>
          <w:sz w:val="28"/>
        </w:rPr>
        <w:t>
      2) регламент оказания государственной услуги "Назначение государственной базовой пенсионной выплаты"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3) регламент оказания государственной услуги "Назначение государственных социальных пособий по инвалидности и по случаю потери кормильца" согласно приложению 3 к настоящему приказу;</w:t>
      </w:r>
    </w:p>
    <w:bookmarkEnd w:id="5"/>
    <w:bookmarkStart w:name="z11"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государственных специальных пособий"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пособий на рождение ребенка и по уходу за ребенком"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специального государственного пособия" согласно приложению 7 к настоящему приказу;</w:t>
      </w:r>
    </w:p>
    <w:bookmarkEnd w:id="9"/>
    <w:bookmarkStart w:name="z15"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информации о поступлении и движении средств вкладчика единого накопительного пенсионного фонда" согласно приложению 8 к настоящему приказу;</w:t>
      </w:r>
    </w:p>
    <w:bookmarkEnd w:id="10"/>
    <w:bookmarkStart w:name="z16"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"Установление инвалидности и/или степени утраты трудоспособности и/или определение необходимых мер социальной защиты" согласно приложению 9 к настоящему приказу;</w:t>
      </w:r>
    </w:p>
    <w:bookmarkEnd w:id="11"/>
    <w:bookmarkStart w:name="z17"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пособия матери или отцу, усыновителю (удочерителю), опекуну (попечителю), воспитывающему ребенка-инвалида" согласно приложению 10 к настоящему приказу;</w:t>
      </w:r>
    </w:p>
    <w:bookmarkEnd w:id="12"/>
    <w:bookmarkStart w:name="z18"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единовременной выплаты на погребение" согласно приложению 11 к настоящему приказу;</w:t>
      </w:r>
    </w:p>
    <w:bookmarkEnd w:id="13"/>
    <w:bookmarkStart w:name="z19"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приложению 12 к настоящему приказу;</w:t>
      </w:r>
    </w:p>
    <w:bookmarkEnd w:id="14"/>
    <w:bookmarkStart w:name="z20"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 согласно приложению 13 к настоящему приказу;</w:t>
      </w:r>
    </w:p>
    <w:bookmarkEnd w:id="15"/>
    <w:bookmarkStart w:name="z21"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приложению 14 к настоящему приказу;</w:t>
      </w:r>
    </w:p>
    <w:bookmarkEnd w:id="16"/>
    <w:bookmarkStart w:name="z22" w:id="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приложению 15 к настоящему приказу;</w:t>
      </w:r>
    </w:p>
    <w:bookmarkEnd w:id="17"/>
    <w:bookmarkStart w:name="z23" w:id="18"/>
    <w:p>
      <w:pPr>
        <w:spacing w:after="0"/>
        <w:ind w:left="0"/>
        <w:jc w:val="both"/>
      </w:pPr>
      <w:r>
        <w:rPr>
          <w:rFonts w:ascii="Times New Roman"/>
          <w:b w:val="false"/>
          <w:i w:val="false"/>
          <w:color w:val="000000"/>
          <w:sz w:val="28"/>
        </w:rPr>
        <w:t>
      16) регламент оказания государственной услуги "Назначение пособия по уходу за инвалидом первой группы с детства" согласно приложению 16 к настоящему приказу;</w:t>
      </w:r>
    </w:p>
    <w:bookmarkEnd w:id="18"/>
    <w:bookmarkStart w:name="z24" w:id="19"/>
    <w:p>
      <w:pPr>
        <w:spacing w:after="0"/>
        <w:ind w:left="0"/>
        <w:jc w:val="both"/>
      </w:pPr>
      <w:r>
        <w:rPr>
          <w:rFonts w:ascii="Times New Roman"/>
          <w:b w:val="false"/>
          <w:i w:val="false"/>
          <w:color w:val="000000"/>
          <w:sz w:val="28"/>
        </w:rPr>
        <w:t>
      17) регламент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согласно приложению 17 к настоящему приказу.";</w:t>
      </w:r>
    </w:p>
    <w:bookmarkEnd w:id="19"/>
    <w:bookmarkStart w:name="z25" w:id="20"/>
    <w:p>
      <w:pPr>
        <w:spacing w:after="0"/>
        <w:ind w:left="0"/>
        <w:jc w:val="both"/>
      </w:pPr>
      <w:r>
        <w:rPr>
          <w:rFonts w:ascii="Times New Roman"/>
          <w:b w:val="false"/>
          <w:i w:val="false"/>
          <w:color w:val="000000"/>
          <w:sz w:val="28"/>
        </w:rPr>
        <w:t xml:space="preserve">
      регламент оказания государственной услуги "Назначение государственных социальных пособий по инвалидности, по случаю потери кормильца и по возрасту",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утвержденном указанным приказом:</w:t>
      </w:r>
    </w:p>
    <w:bookmarkEnd w:id="21"/>
    <w:bookmarkStart w:name="z27"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22"/>
    <w:bookmarkStart w:name="z28" w:id="23"/>
    <w:p>
      <w:pPr>
        <w:spacing w:after="0"/>
        <w:ind w:left="0"/>
        <w:jc w:val="both"/>
      </w:pPr>
      <w:r>
        <w:rPr>
          <w:rFonts w:ascii="Times New Roman"/>
          <w:b w:val="false"/>
          <w:i w:val="false"/>
          <w:color w:val="000000"/>
          <w:sz w:val="28"/>
        </w:rPr>
        <w:t>
      "Глава 1. Общие положения";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 w:id="24"/>
    <w:p>
      <w:pPr>
        <w:spacing w:after="0"/>
        <w:ind w:left="0"/>
        <w:jc w:val="both"/>
      </w:pPr>
      <w:r>
        <w:rPr>
          <w:rFonts w:ascii="Times New Roman"/>
          <w:b w:val="false"/>
          <w:i w:val="false"/>
          <w:color w:val="000000"/>
          <w:sz w:val="28"/>
        </w:rPr>
        <w:t>
      "2. Государственная услуга оказывается филиалами акционерного общества "Государственный фонд социального страхования" (далее – услугодатель).</w:t>
      </w:r>
    </w:p>
    <w:bookmarkEnd w:id="24"/>
    <w:bookmarkStart w:name="z31" w:id="25"/>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w:t>
      </w:r>
    </w:p>
    <w:bookmarkEnd w:id="25"/>
    <w:bookmarkStart w:name="z32" w:id="26"/>
    <w:p>
      <w:pPr>
        <w:spacing w:after="0"/>
        <w:ind w:left="0"/>
        <w:jc w:val="both"/>
      </w:pPr>
      <w:r>
        <w:rPr>
          <w:rFonts w:ascii="Times New Roman"/>
          <w:b w:val="false"/>
          <w:i w:val="false"/>
          <w:color w:val="000000"/>
          <w:sz w:val="28"/>
        </w:rPr>
        <w:t>
      1) через некоммерческое акционерное общество "Государственная корпорация "Правительство для граждан" (далее – Государственная корпорация)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bookmarkEnd w:id="26"/>
    <w:bookmarkStart w:name="z33" w:id="27"/>
    <w:p>
      <w:pPr>
        <w:spacing w:after="0"/>
        <w:ind w:left="0"/>
        <w:jc w:val="both"/>
      </w:pPr>
      <w:r>
        <w:rPr>
          <w:rFonts w:ascii="Times New Roman"/>
          <w:b w:val="false"/>
          <w:i w:val="false"/>
          <w:color w:val="000000"/>
          <w:sz w:val="28"/>
        </w:rPr>
        <w:t>
      через территориальные подразделения Комитета труда, социальной защиты и миграции Министерства труда и социальной защиты населения Республики Казахстан – подразделение медико-социальной экспертизы (далее – подразделения МСЭ) для назначения социальной выплаты на случай утраты трудоспособности при первичном установлении степени утраты общей трудоспособности;</w:t>
      </w:r>
    </w:p>
    <w:bookmarkEnd w:id="27"/>
    <w:bookmarkStart w:name="z34" w:id="28"/>
    <w:p>
      <w:pPr>
        <w:spacing w:after="0"/>
        <w:ind w:left="0"/>
        <w:jc w:val="both"/>
      </w:pPr>
      <w:r>
        <w:rPr>
          <w:rFonts w:ascii="Times New Roman"/>
          <w:b w:val="false"/>
          <w:i w:val="false"/>
          <w:color w:val="000000"/>
          <w:sz w:val="28"/>
        </w:rPr>
        <w:t>
      через местные исполнительные органы городов Астаны, Алматы и Шымкент, районов и городов областного значения (далее – МИО) – для назначения социальной выплаты на случай потери работы при получении статуса безработного;</w:t>
      </w:r>
    </w:p>
    <w:bookmarkEnd w:id="28"/>
    <w:bookmarkStart w:name="z35" w:id="29"/>
    <w:p>
      <w:pPr>
        <w:spacing w:after="0"/>
        <w:ind w:left="0"/>
        <w:jc w:val="both"/>
      </w:pPr>
      <w:r>
        <w:rPr>
          <w:rFonts w:ascii="Times New Roman"/>
          <w:b w:val="false"/>
          <w:i w:val="false"/>
          <w:color w:val="000000"/>
          <w:sz w:val="28"/>
        </w:rPr>
        <w:t xml:space="preserve">
      через веб-портал "электронного правительства" www.egov.kz (далее – портал) – при назначении социальной выплаты на случай потери работы (при наличии сведений о регистрации в качестве безработного),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 на случай потери дохода в связи с уходом за ребенком по достижении им возраста одного года.";</w:t>
      </w:r>
    </w:p>
    <w:bookmarkEnd w:id="29"/>
    <w:bookmarkStart w:name="z36"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0"/>
    <w:bookmarkStart w:name="z37" w:id="31"/>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9" w:id="32"/>
    <w:p>
      <w:pPr>
        <w:spacing w:after="0"/>
        <w:ind w:left="0"/>
        <w:jc w:val="both"/>
      </w:pPr>
      <w:r>
        <w:rPr>
          <w:rFonts w:ascii="Times New Roman"/>
          <w:b w:val="false"/>
          <w:i w:val="false"/>
          <w:color w:val="000000"/>
          <w:sz w:val="28"/>
        </w:rPr>
        <w:t>
      "6. Действия услугодателя в процессе оказания государственной услуги:</w:t>
      </w:r>
    </w:p>
    <w:bookmarkEnd w:id="32"/>
    <w:bookmarkStart w:name="z40" w:id="33"/>
    <w:p>
      <w:pPr>
        <w:spacing w:after="0"/>
        <w:ind w:left="0"/>
        <w:jc w:val="both"/>
      </w:pPr>
      <w:r>
        <w:rPr>
          <w:rFonts w:ascii="Times New Roman"/>
          <w:b w:val="false"/>
          <w:i w:val="false"/>
          <w:color w:val="000000"/>
          <w:sz w:val="28"/>
        </w:rPr>
        <w:t>
      1) специалист услугодателя, осуществляющий функции по назначению социальной выплаты, в течение двух рабочих дней:</w:t>
      </w:r>
    </w:p>
    <w:bookmarkEnd w:id="33"/>
    <w:bookmarkStart w:name="z41" w:id="34"/>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bookmarkEnd w:id="34"/>
    <w:bookmarkStart w:name="z42" w:id="35"/>
    <w:p>
      <w:pPr>
        <w:spacing w:after="0"/>
        <w:ind w:left="0"/>
        <w:jc w:val="both"/>
      </w:pPr>
      <w:r>
        <w:rPr>
          <w:rFonts w:ascii="Times New Roman"/>
          <w:b w:val="false"/>
          <w:i w:val="false"/>
          <w:color w:val="000000"/>
          <w:sz w:val="28"/>
        </w:rPr>
        <w:t xml:space="preserve">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 (сведений), для принятия решения о назначении (отказе в назначении) социальной выплаты, в срок не более тридцати рабочих дней. Если в течение тридцати рабочих дней требуемые документы не представлены услугодатель выносит электронное решение об отказе в назначении социальной выплаты согласно </w:t>
      </w:r>
      <w:r>
        <w:rPr>
          <w:rFonts w:ascii="Times New Roman"/>
          <w:b w:val="false"/>
          <w:i w:val="false"/>
          <w:color w:val="000000"/>
          <w:sz w:val="28"/>
        </w:rPr>
        <w:t>пункту 21</w:t>
      </w:r>
      <w:r>
        <w:rPr>
          <w:rFonts w:ascii="Times New Roman"/>
          <w:b w:val="false"/>
          <w:i w:val="false"/>
          <w:color w:val="000000"/>
          <w:sz w:val="28"/>
        </w:rPr>
        <w:t xml:space="preserve">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утвержденных приказом Министра здравоохранения и социального развития Республики Казахстан от 17 апреля 2015 года № 236 (зарегистрирован в Реестре государственной регистрации нормативных правовых актов за № 11224) (далее – Правила);</w:t>
      </w:r>
    </w:p>
    <w:bookmarkEnd w:id="35"/>
    <w:bookmarkStart w:name="z43" w:id="36"/>
    <w:p>
      <w:pPr>
        <w:spacing w:after="0"/>
        <w:ind w:left="0"/>
        <w:jc w:val="both"/>
      </w:pPr>
      <w:r>
        <w:rPr>
          <w:rFonts w:ascii="Times New Roman"/>
          <w:b w:val="false"/>
          <w:i w:val="false"/>
          <w:color w:val="000000"/>
          <w:sz w:val="28"/>
        </w:rPr>
        <w:t>
      при наличии оснований проверяет достоверность документов (сведений) для назначения социальных выплат. В этих целях услугодатель направляет запросы в государственные органы и соответствующие организации, плательщику социальных отчислений с уведомлением об этом услугополучателя через отделение Государственной корпорации.</w:t>
      </w:r>
    </w:p>
    <w:bookmarkEnd w:id="36"/>
    <w:bookmarkStart w:name="z44" w:id="37"/>
    <w:p>
      <w:pPr>
        <w:spacing w:after="0"/>
        <w:ind w:left="0"/>
        <w:jc w:val="both"/>
      </w:pPr>
      <w:r>
        <w:rPr>
          <w:rFonts w:ascii="Times New Roman"/>
          <w:b w:val="false"/>
          <w:i w:val="false"/>
          <w:color w:val="000000"/>
          <w:sz w:val="28"/>
        </w:rPr>
        <w:t>
      Отделение Государственной корпорации в течение пяти рабочих дней со дня поступления электронного уведомления от услугодателя ставит в известность заявителя:</w:t>
      </w:r>
    </w:p>
    <w:bookmarkEnd w:id="37"/>
    <w:bookmarkStart w:name="z45" w:id="38"/>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w:t>
      </w:r>
    </w:p>
    <w:bookmarkEnd w:id="38"/>
    <w:bookmarkStart w:name="z46" w:id="39"/>
    <w:p>
      <w:pPr>
        <w:spacing w:after="0"/>
        <w:ind w:left="0"/>
        <w:jc w:val="both"/>
      </w:pPr>
      <w:r>
        <w:rPr>
          <w:rFonts w:ascii="Times New Roman"/>
          <w:b w:val="false"/>
          <w:i w:val="false"/>
          <w:color w:val="000000"/>
          <w:sz w:val="28"/>
        </w:rPr>
        <w:t>
      посредством передачи Short Message Service (Шорт мэсседж сервис) сообщений (далее – sms-оповещения) на мобильный телефон заявителя.</w:t>
      </w:r>
    </w:p>
    <w:bookmarkEnd w:id="39"/>
    <w:bookmarkStart w:name="z47" w:id="40"/>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w:t>
      </w:r>
      <w:r>
        <w:rPr>
          <w:rFonts w:ascii="Times New Roman"/>
          <w:b w:val="false"/>
          <w:i w:val="false"/>
          <w:color w:val="000000"/>
          <w:sz w:val="28"/>
        </w:rPr>
        <w:t xml:space="preserve">sms-оповещений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40"/>
    <w:bookmarkStart w:name="z49" w:id="41"/>
    <w:p>
      <w:pPr>
        <w:spacing w:after="0"/>
        <w:ind w:left="0"/>
        <w:jc w:val="both"/>
      </w:pPr>
      <w:r>
        <w:rPr>
          <w:rFonts w:ascii="Times New Roman"/>
          <w:b w:val="false"/>
          <w:i w:val="false"/>
          <w:color w:val="000000"/>
          <w:sz w:val="28"/>
        </w:rPr>
        <w:t>
      удостоверяет посредством электронной цифровой подписи (далее – ЭЦП) электронный проект решения о назначении социальной выплаты в случае полного соответствия электронного макета дела в соответствии со Стандартом, также удостоверяет посредством ЭЦП электронный проект решения об отказе в назначении социальной выплаты с указанием причины отказа в случаях установления недостоверности документов (сведений), представленных услугополучателем для получения государственной услуги, и (или) данных (сведений), содержащихся в них, несоответствия услугополучателя и (или) представленных материалов, данных и сведений, необходимых для оказания государственной услуги, требованиям в соответствии с Правилами;</w:t>
      </w:r>
    </w:p>
    <w:bookmarkEnd w:id="41"/>
    <w:bookmarkStart w:name="z50" w:id="42"/>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социальной выплаты руководителю услугодателя.</w:t>
      </w:r>
    </w:p>
    <w:bookmarkEnd w:id="42"/>
    <w:bookmarkStart w:name="z51" w:id="43"/>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социальной выплаты, удостоверенный ЭЦП специалиста услугодателя;</w:t>
      </w:r>
    </w:p>
    <w:bookmarkEnd w:id="43"/>
    <w:bookmarkStart w:name="z52" w:id="44"/>
    <w:p>
      <w:pPr>
        <w:spacing w:after="0"/>
        <w:ind w:left="0"/>
        <w:jc w:val="both"/>
      </w:pPr>
      <w:r>
        <w:rPr>
          <w:rFonts w:ascii="Times New Roman"/>
          <w:b w:val="false"/>
          <w:i w:val="false"/>
          <w:color w:val="000000"/>
          <w:sz w:val="28"/>
        </w:rPr>
        <w:t>
      2) руководитель услугодателя, осуществляющий функции по назначению социальной выплаты, в течение двух рабочих дней:</w:t>
      </w:r>
    </w:p>
    <w:bookmarkEnd w:id="44"/>
    <w:bookmarkStart w:name="z53" w:id="45"/>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bookmarkEnd w:id="45"/>
    <w:bookmarkStart w:name="z54" w:id="46"/>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 (сведений), необходимых для принятия решения о назначении (отказе в назначении) социальной выплаты, в срок не более тридцати рабочих дней;</w:t>
      </w:r>
    </w:p>
    <w:bookmarkEnd w:id="46"/>
    <w:bookmarkStart w:name="z55" w:id="47"/>
    <w:p>
      <w:pPr>
        <w:spacing w:after="0"/>
        <w:ind w:left="0"/>
        <w:jc w:val="both"/>
      </w:pPr>
      <w:r>
        <w:rPr>
          <w:rFonts w:ascii="Times New Roman"/>
          <w:b w:val="false"/>
          <w:i w:val="false"/>
          <w:color w:val="000000"/>
          <w:sz w:val="28"/>
        </w:rPr>
        <w:t>
      при наличии оснований проверяет достоверность документов (сведений) для назначения социальных выплат. В этих целях услугодатель направляет запросы в государственные органы и соответствующие организации, плательщику социальных отчислений с уведомлением об этом услугополучателя через отделение Государственной корпорации.</w:t>
      </w:r>
    </w:p>
    <w:bookmarkEnd w:id="47"/>
    <w:bookmarkStart w:name="z56" w:id="48"/>
    <w:p>
      <w:pPr>
        <w:spacing w:after="0"/>
        <w:ind w:left="0"/>
        <w:jc w:val="both"/>
      </w:pPr>
      <w:r>
        <w:rPr>
          <w:rFonts w:ascii="Times New Roman"/>
          <w:b w:val="false"/>
          <w:i w:val="false"/>
          <w:color w:val="000000"/>
          <w:sz w:val="28"/>
        </w:rPr>
        <w:t>
      Отделение Государственной корпорации в течение пяти рабочих дней со дня поступления электронного уведомления от услугодателя ставит в известность заявителя:</w:t>
      </w:r>
    </w:p>
    <w:bookmarkEnd w:id="48"/>
    <w:bookmarkStart w:name="z57" w:id="49"/>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w:t>
      </w:r>
    </w:p>
    <w:bookmarkEnd w:id="49"/>
    <w:bookmarkStart w:name="z58" w:id="50"/>
    <w:p>
      <w:pPr>
        <w:spacing w:after="0"/>
        <w:ind w:left="0"/>
        <w:jc w:val="both"/>
      </w:pPr>
      <w:r>
        <w:rPr>
          <w:rFonts w:ascii="Times New Roman"/>
          <w:b w:val="false"/>
          <w:i w:val="false"/>
          <w:color w:val="000000"/>
          <w:sz w:val="28"/>
        </w:rPr>
        <w:t>
      посредством передачи Short Message Service (Шорт мэсседж сервис) сообщений (далее – sms-оповещения) на мобильный телефон заявителя.</w:t>
      </w:r>
    </w:p>
    <w:bookmarkEnd w:id="50"/>
    <w:bookmarkStart w:name="z59" w:id="51"/>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w:t>
      </w:r>
      <w:r>
        <w:rPr>
          <w:rFonts w:ascii="Times New Roman"/>
          <w:b w:val="false"/>
          <w:i w:val="false"/>
          <w:color w:val="000000"/>
          <w:sz w:val="28"/>
        </w:rPr>
        <w:t xml:space="preserve">sms-оповещений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51"/>
    <w:bookmarkStart w:name="z61" w:id="52"/>
    <w:p>
      <w:pPr>
        <w:spacing w:after="0"/>
        <w:ind w:left="0"/>
        <w:jc w:val="both"/>
      </w:pPr>
      <w:r>
        <w:rPr>
          <w:rFonts w:ascii="Times New Roman"/>
          <w:b w:val="false"/>
          <w:i w:val="false"/>
          <w:color w:val="000000"/>
          <w:sz w:val="28"/>
        </w:rPr>
        <w:t>
      принимает решение о назначении социальной выплаты, в случае полного соответствия электронного макета дела в соответствии со Стандартом, а также об отказе в назначении социальной выплаты с указанием причины отказа в случаях установления недостоверности документов (сведений), представленных услугополучателем для получения государственной услуги, и (или) данных (сведений), содержащихся в них, несоответствия услугополучателя и (или) представленных материалов, данных и сведений, необходимых для оказания государственной услуги требованиям в соответствии с Правилами и удостоверяет посредством ЭЦП;</w:t>
      </w:r>
    </w:p>
    <w:bookmarkEnd w:id="52"/>
    <w:bookmarkStart w:name="z62" w:id="53"/>
    <w:p>
      <w:pPr>
        <w:spacing w:after="0"/>
        <w:ind w:left="0"/>
        <w:jc w:val="both"/>
      </w:pPr>
      <w:r>
        <w:rPr>
          <w:rFonts w:ascii="Times New Roman"/>
          <w:b w:val="false"/>
          <w:i w:val="false"/>
          <w:color w:val="000000"/>
          <w:sz w:val="28"/>
        </w:rPr>
        <w:t>
      при отсутствии оснований для назначения удостоверяет посредством ЭЦП электронный проект решения об отказе в назначении социальной выплаты с указанием причины отказа;</w:t>
      </w:r>
    </w:p>
    <w:bookmarkEnd w:id="53"/>
    <w:bookmarkStart w:name="z63" w:id="54"/>
    <w:p>
      <w:pPr>
        <w:spacing w:after="0"/>
        <w:ind w:left="0"/>
        <w:jc w:val="both"/>
      </w:pPr>
      <w:r>
        <w:rPr>
          <w:rFonts w:ascii="Times New Roman"/>
          <w:b w:val="false"/>
          <w:i w:val="false"/>
          <w:color w:val="000000"/>
          <w:sz w:val="28"/>
        </w:rPr>
        <w:t>
      направляет в отделение Государственной корпорации в автоматическом режиме принятое решение;</w:t>
      </w:r>
    </w:p>
    <w:bookmarkEnd w:id="54"/>
    <w:bookmarkStart w:name="z64" w:id="55"/>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социальной выплаты автоматически направляет в отделение Государственной корпорации.</w:t>
      </w:r>
    </w:p>
    <w:bookmarkEnd w:id="55"/>
    <w:bookmarkStart w:name="z65" w:id="56"/>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принятие решения о назначении (отказе в назначении) социальной выплаты и направление в автоматическом режиме принятого решения на выплату.";</w:t>
      </w:r>
    </w:p>
    <w:bookmarkEnd w:id="56"/>
    <w:bookmarkStart w:name="z66" w:id="5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57"/>
    <w:bookmarkStart w:name="z67" w:id="58"/>
    <w:p>
      <w:pPr>
        <w:spacing w:after="0"/>
        <w:ind w:left="0"/>
        <w:jc w:val="both"/>
      </w:pPr>
      <w:r>
        <w:rPr>
          <w:rFonts w:ascii="Times New Roman"/>
          <w:b w:val="false"/>
          <w:i w:val="false"/>
          <w:color w:val="000000"/>
          <w:sz w:val="28"/>
        </w:rPr>
        <w:t>
      "Глава 3. Описание порядка взаимодействия работников услугодателя в процессе оказания государственной услуги";</w:t>
      </w:r>
    </w:p>
    <w:bookmarkEnd w:id="58"/>
    <w:bookmarkStart w:name="z68" w:id="59"/>
    <w:p>
      <w:pPr>
        <w:spacing w:after="0"/>
        <w:ind w:left="0"/>
        <w:jc w:val="both"/>
      </w:pPr>
      <w:r>
        <w:rPr>
          <w:rFonts w:ascii="Times New Roman"/>
          <w:b w:val="false"/>
          <w:i w:val="false"/>
          <w:color w:val="000000"/>
          <w:sz w:val="28"/>
        </w:rPr>
        <w:t>
      "Глава 4. Описание порядка взаимодействия с Государственной корпорацией, услугодателем, МИО и подразделением МСЭ, а также порядка использования информационных систем в процессе оказания государственной услуги";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0" w:id="60"/>
    <w:p>
      <w:pPr>
        <w:spacing w:after="0"/>
        <w:ind w:left="0"/>
        <w:jc w:val="both"/>
      </w:pPr>
      <w:r>
        <w:rPr>
          <w:rFonts w:ascii="Times New Roman"/>
          <w:b w:val="false"/>
          <w:i w:val="false"/>
          <w:color w:val="000000"/>
          <w:sz w:val="28"/>
        </w:rPr>
        <w:t>
      "11. При обращении услугополучателя в Государственную корпорацию, подразделение МСЭ, МИО специалист, принимающий документы:</w:t>
      </w:r>
    </w:p>
    <w:bookmarkEnd w:id="60"/>
    <w:bookmarkStart w:name="z71" w:id="61"/>
    <w:p>
      <w:pPr>
        <w:spacing w:after="0"/>
        <w:ind w:left="0"/>
        <w:jc w:val="both"/>
      </w:pPr>
      <w:r>
        <w:rPr>
          <w:rFonts w:ascii="Times New Roman"/>
          <w:b w:val="false"/>
          <w:i w:val="false"/>
          <w:color w:val="000000"/>
          <w:sz w:val="28"/>
        </w:rPr>
        <w:t>
      1) формирует запрос в информационную систему государственного органа на наличие фактов назначения или выплаты соответствующей социальной выплаты;</w:t>
      </w:r>
    </w:p>
    <w:bookmarkEnd w:id="61"/>
    <w:bookmarkStart w:name="z72" w:id="62"/>
    <w:p>
      <w:pPr>
        <w:spacing w:after="0"/>
        <w:ind w:left="0"/>
        <w:jc w:val="both"/>
      </w:pPr>
      <w:r>
        <w:rPr>
          <w:rFonts w:ascii="Times New Roman"/>
          <w:b w:val="false"/>
          <w:i w:val="false"/>
          <w:color w:val="000000"/>
          <w:sz w:val="28"/>
        </w:rPr>
        <w:t>
      2) проверяет полноту пакета документов, принимаемых от услугополучателя;</w:t>
      </w:r>
    </w:p>
    <w:bookmarkEnd w:id="62"/>
    <w:bookmarkStart w:name="z73" w:id="63"/>
    <w:p>
      <w:pPr>
        <w:spacing w:after="0"/>
        <w:ind w:left="0"/>
        <w:jc w:val="both"/>
      </w:pPr>
      <w:r>
        <w:rPr>
          <w:rFonts w:ascii="Times New Roman"/>
          <w:b w:val="false"/>
          <w:i w:val="false"/>
          <w:color w:val="000000"/>
          <w:sz w:val="28"/>
        </w:rPr>
        <w:t>
      3) осуществляет проверку на соответствие сумм перечисленных социальных отчислений.</w:t>
      </w:r>
    </w:p>
    <w:bookmarkEnd w:id="63"/>
    <w:bookmarkStart w:name="z74" w:id="64"/>
    <w:p>
      <w:pPr>
        <w:spacing w:after="0"/>
        <w:ind w:left="0"/>
        <w:jc w:val="both"/>
      </w:pPr>
      <w:r>
        <w:rPr>
          <w:rFonts w:ascii="Times New Roman"/>
          <w:b w:val="false"/>
          <w:i w:val="false"/>
          <w:color w:val="000000"/>
          <w:sz w:val="28"/>
        </w:rPr>
        <w:t>
      4) формирует запрос в соответствующие информационные системы (далее – ИС):</w:t>
      </w:r>
    </w:p>
    <w:bookmarkEnd w:id="64"/>
    <w:bookmarkStart w:name="z75" w:id="65"/>
    <w:p>
      <w:pPr>
        <w:spacing w:after="0"/>
        <w:ind w:left="0"/>
        <w:jc w:val="both"/>
      </w:pPr>
      <w:r>
        <w:rPr>
          <w:rFonts w:ascii="Times New Roman"/>
          <w:b w:val="false"/>
          <w:i w:val="false"/>
          <w:color w:val="000000"/>
          <w:sz w:val="28"/>
        </w:rPr>
        <w:t>
      в ИС Государственная база данных "Физические лица" по документам, удостоверяющим личность услугополучателя и подтверждающим регистрацию по постоянному месту жительства;</w:t>
      </w:r>
    </w:p>
    <w:bookmarkEnd w:id="65"/>
    <w:bookmarkStart w:name="z76" w:id="66"/>
    <w:p>
      <w:pPr>
        <w:spacing w:after="0"/>
        <w:ind w:left="0"/>
        <w:jc w:val="both"/>
      </w:pPr>
      <w:r>
        <w:rPr>
          <w:rFonts w:ascii="Times New Roman"/>
          <w:b w:val="false"/>
          <w:i w:val="false"/>
          <w:color w:val="000000"/>
          <w:sz w:val="28"/>
        </w:rPr>
        <w:t>
      в ИС "Рынок труда" по справке уполномоченного органа по вопросам занятости о регистрации услугополучателя в качестве безработного;</w:t>
      </w:r>
    </w:p>
    <w:bookmarkEnd w:id="66"/>
    <w:bookmarkStart w:name="z77" w:id="67"/>
    <w:p>
      <w:pPr>
        <w:spacing w:after="0"/>
        <w:ind w:left="0"/>
        <w:jc w:val="both"/>
      </w:pPr>
      <w:r>
        <w:rPr>
          <w:rFonts w:ascii="Times New Roman"/>
          <w:b w:val="false"/>
          <w:i w:val="false"/>
          <w:color w:val="000000"/>
          <w:sz w:val="28"/>
        </w:rPr>
        <w:t>
      в ИС "Централизованный банк данных лиц, имеющих инвалидность" по справкам об установлении степени утраты общей трудоспособности, о проведении освидетельствования и установлении группы инвалидности;</w:t>
      </w:r>
    </w:p>
    <w:bookmarkEnd w:id="67"/>
    <w:bookmarkStart w:name="z78" w:id="68"/>
    <w:p>
      <w:pPr>
        <w:spacing w:after="0"/>
        <w:ind w:left="0"/>
        <w:jc w:val="both"/>
      </w:pPr>
      <w:r>
        <w:rPr>
          <w:rFonts w:ascii="Times New Roman"/>
          <w:b w:val="false"/>
          <w:i w:val="false"/>
          <w:color w:val="000000"/>
          <w:sz w:val="28"/>
        </w:rPr>
        <w:t>
      в ИС "Е Попечительство" по справке об установлении опеки (попечительства) над ребенком;</w:t>
      </w:r>
    </w:p>
    <w:bookmarkEnd w:id="68"/>
    <w:bookmarkStart w:name="z79" w:id="69"/>
    <w:p>
      <w:pPr>
        <w:spacing w:after="0"/>
        <w:ind w:left="0"/>
        <w:jc w:val="both"/>
      </w:pPr>
      <w:r>
        <w:rPr>
          <w:rFonts w:ascii="Times New Roman"/>
          <w:b w:val="false"/>
          <w:i w:val="false"/>
          <w:color w:val="000000"/>
          <w:sz w:val="28"/>
        </w:rPr>
        <w:t xml:space="preserve">
      в ИС "Интегрированная налоговая информационная система" по справке о государственной регистрации услугополучателя в качестве индивидуального предпринимателя и по выписке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w:t>
      </w:r>
      <w:r>
        <w:rPr>
          <w:rFonts w:ascii="Times New Roman"/>
          <w:b w:val="false"/>
          <w:i w:val="false"/>
          <w:color w:val="000000"/>
          <w:sz w:val="28"/>
        </w:rPr>
        <w:t xml:space="preserve"> № 16601);</w:t>
      </w:r>
    </w:p>
    <w:bookmarkEnd w:id="69"/>
    <w:bookmarkStart w:name="z81" w:id="70"/>
    <w:p>
      <w:pPr>
        <w:spacing w:after="0"/>
        <w:ind w:left="0"/>
        <w:jc w:val="both"/>
      </w:pPr>
      <w:r>
        <w:rPr>
          <w:rFonts w:ascii="Times New Roman"/>
          <w:b w:val="false"/>
          <w:i w:val="false"/>
          <w:color w:val="000000"/>
          <w:sz w:val="28"/>
        </w:rPr>
        <w:t>
      в ИС "ЗАГС" по свидетельству о рождении ребенка (детей) либо справке, содержащей сведения из записей актов гражданского состояния о рождении, о смерти кормильца (признанным судом безвестно отсутствующим или объявленным умершим) о смерти ребенка (детей) либо справки, содержащей сведения из записей актов гражданского состояния о смерти;</w:t>
      </w:r>
    </w:p>
    <w:bookmarkEnd w:id="70"/>
    <w:bookmarkStart w:name="z82" w:id="71"/>
    <w:p>
      <w:pPr>
        <w:spacing w:after="0"/>
        <w:ind w:left="0"/>
        <w:jc w:val="both"/>
      </w:pPr>
      <w:r>
        <w:rPr>
          <w:rFonts w:ascii="Times New Roman"/>
          <w:b w:val="false"/>
          <w:i w:val="false"/>
          <w:color w:val="000000"/>
          <w:sz w:val="28"/>
        </w:rPr>
        <w:t>
      в ИС "РБиЖФ" по листу временной нетрудоспособности, выданного в связи с беременностью и родами, усыновлением (удочерением) новорожденного ребенка (детей);</w:t>
      </w:r>
    </w:p>
    <w:bookmarkEnd w:id="71"/>
    <w:bookmarkStart w:name="z83" w:id="72"/>
    <w:p>
      <w:pPr>
        <w:spacing w:after="0"/>
        <w:ind w:left="0"/>
        <w:jc w:val="both"/>
      </w:pPr>
      <w:r>
        <w:rPr>
          <w:rFonts w:ascii="Times New Roman"/>
          <w:b w:val="false"/>
          <w:i w:val="false"/>
          <w:color w:val="000000"/>
          <w:sz w:val="28"/>
        </w:rPr>
        <w:t>
      5) сканирует документы, представленные услугополучателем, в том числе в случае отсутствия сведений из информационных систем государственных органов;</w:t>
      </w:r>
    </w:p>
    <w:bookmarkEnd w:id="72"/>
    <w:bookmarkStart w:name="z84" w:id="73"/>
    <w:p>
      <w:pPr>
        <w:spacing w:after="0"/>
        <w:ind w:left="0"/>
        <w:jc w:val="both"/>
      </w:pPr>
      <w:r>
        <w:rPr>
          <w:rFonts w:ascii="Times New Roman"/>
          <w:b w:val="false"/>
          <w:i w:val="false"/>
          <w:color w:val="000000"/>
          <w:sz w:val="28"/>
        </w:rPr>
        <w:t>
      6) обеспечивает качество сканирования и соответствие электронных копий документов оригиналам, представленным услугополучателем;</w:t>
      </w:r>
    </w:p>
    <w:bookmarkEnd w:id="73"/>
    <w:bookmarkStart w:name="z85" w:id="74"/>
    <w:p>
      <w:pPr>
        <w:spacing w:after="0"/>
        <w:ind w:left="0"/>
        <w:jc w:val="both"/>
      </w:pPr>
      <w:r>
        <w:rPr>
          <w:rFonts w:ascii="Times New Roman"/>
          <w:b w:val="false"/>
          <w:i w:val="false"/>
          <w:color w:val="000000"/>
          <w:sz w:val="28"/>
        </w:rPr>
        <w:t>
      7) регистрирует заявление;</w:t>
      </w:r>
    </w:p>
    <w:bookmarkEnd w:id="74"/>
    <w:bookmarkStart w:name="z86" w:id="75"/>
    <w:p>
      <w:pPr>
        <w:spacing w:after="0"/>
        <w:ind w:left="0"/>
        <w:jc w:val="both"/>
      </w:pPr>
      <w:r>
        <w:rPr>
          <w:rFonts w:ascii="Times New Roman"/>
          <w:b w:val="false"/>
          <w:i w:val="false"/>
          <w:color w:val="000000"/>
          <w:sz w:val="28"/>
        </w:rPr>
        <w:t>
      8) в подразделении МСЭ, в МИО вручает услугополучателю отрывной талон заявления с отметкой о принятии документов с указанием даты регистрации и даты получения услуги, фамилии и инициалов лица, принявшего документы, в Государственной корпорации – расписку о приеме документов с указанием даты регистрации и даты получения услуги, фамилии и инициалов лица, принявшего документы.</w:t>
      </w:r>
    </w:p>
    <w:bookmarkEnd w:id="75"/>
    <w:bookmarkStart w:name="z87" w:id="76"/>
    <w:p>
      <w:pPr>
        <w:spacing w:after="0"/>
        <w:ind w:left="0"/>
        <w:jc w:val="both"/>
      </w:pPr>
      <w:r>
        <w:rPr>
          <w:rFonts w:ascii="Times New Roman"/>
          <w:b w:val="false"/>
          <w:i w:val="false"/>
          <w:color w:val="000000"/>
          <w:sz w:val="28"/>
        </w:rPr>
        <w:t xml:space="preserve">
      В случае предоставления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или отсутствия права на назначение социальной выплаты подразделение МСЭ, МИО, Государственная корпорация выдает расписку об отказе в приеме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Стандарту.</w:t>
      </w:r>
    </w:p>
    <w:bookmarkEnd w:id="76"/>
    <w:bookmarkStart w:name="z88" w:id="77"/>
    <w:p>
      <w:pPr>
        <w:spacing w:after="0"/>
        <w:ind w:left="0"/>
        <w:jc w:val="both"/>
      </w:pPr>
      <w:r>
        <w:rPr>
          <w:rFonts w:ascii="Times New Roman"/>
          <w:b w:val="false"/>
          <w:i w:val="false"/>
          <w:color w:val="000000"/>
          <w:sz w:val="28"/>
        </w:rPr>
        <w:t>
      В случае принятия заявления подразделение МСЭ, МИО в течение одного рабочего дня со дня принятия заявления на назначение социальной выплаты направляет электронную заявку, заверенную ЭЦП, состоящую из заявления и пакета документов, включая электронные копии документов, представленные услугополучателем в оригинале, а также сведения, полученные из информационных систем государственных органов, в Государственную корпорацию.</w:t>
      </w:r>
    </w:p>
    <w:bookmarkEnd w:id="77"/>
    <w:bookmarkStart w:name="z89" w:id="78"/>
    <w:p>
      <w:pPr>
        <w:spacing w:after="0"/>
        <w:ind w:left="0"/>
        <w:jc w:val="both"/>
      </w:pPr>
      <w:r>
        <w:rPr>
          <w:rFonts w:ascii="Times New Roman"/>
          <w:b w:val="false"/>
          <w:i w:val="false"/>
          <w:color w:val="000000"/>
          <w:sz w:val="28"/>
        </w:rPr>
        <w:t>
      Специалист отделения Государственной корпорации, формирующий электронный макет дел, после принятия заявления с полным пакетом документов, в том числе поступившие от подразделения МСЭ или МИО, в течение двух рабочих дней:</w:t>
      </w:r>
    </w:p>
    <w:bookmarkEnd w:id="78"/>
    <w:bookmarkStart w:name="z90" w:id="79"/>
    <w:p>
      <w:pPr>
        <w:spacing w:after="0"/>
        <w:ind w:left="0"/>
        <w:jc w:val="both"/>
      </w:pPr>
      <w:r>
        <w:rPr>
          <w:rFonts w:ascii="Times New Roman"/>
          <w:b w:val="false"/>
          <w:i w:val="false"/>
          <w:color w:val="000000"/>
          <w:sz w:val="28"/>
        </w:rPr>
        <w:t>
      1) формирует справку о стаже участия в системе обязательного социального страхования и среднемесячном доходе услугополучателя;</w:t>
      </w:r>
    </w:p>
    <w:bookmarkEnd w:id="79"/>
    <w:bookmarkStart w:name="z91" w:id="80"/>
    <w:p>
      <w:pPr>
        <w:spacing w:after="0"/>
        <w:ind w:left="0"/>
        <w:jc w:val="both"/>
      </w:pPr>
      <w:r>
        <w:rPr>
          <w:rFonts w:ascii="Times New Roman"/>
          <w:b w:val="false"/>
          <w:i w:val="false"/>
          <w:color w:val="000000"/>
          <w:sz w:val="28"/>
        </w:rPr>
        <w:t>
      2) формирует электронный (бумажный) макет дела с электронным проектом решения и расчетом размера социальной выплаты;</w:t>
      </w:r>
    </w:p>
    <w:bookmarkEnd w:id="80"/>
    <w:bookmarkStart w:name="z92" w:id="81"/>
    <w:p>
      <w:pPr>
        <w:spacing w:after="0"/>
        <w:ind w:left="0"/>
        <w:jc w:val="both"/>
      </w:pPr>
      <w:r>
        <w:rPr>
          <w:rFonts w:ascii="Times New Roman"/>
          <w:b w:val="false"/>
          <w:i w:val="false"/>
          <w:color w:val="000000"/>
          <w:sz w:val="28"/>
        </w:rPr>
        <w:t>
      3) удостоверяет электронный проект решения ЭЦП и направляет электронный макет дела и электронный проект решения в филиал Государственной корпорации.";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94" w:id="82"/>
    <w:p>
      <w:pPr>
        <w:spacing w:after="0"/>
        <w:ind w:left="0"/>
        <w:jc w:val="both"/>
      </w:pPr>
      <w:r>
        <w:rPr>
          <w:rFonts w:ascii="Times New Roman"/>
          <w:b w:val="false"/>
          <w:i w:val="false"/>
          <w:color w:val="000000"/>
          <w:sz w:val="28"/>
        </w:rPr>
        <w:t>
      "13. В случае возврата электронного макета дела с проектом электронного решения от услугодателя по причине необходимости приобщения к электронному макету дела дополнительных документов (сведений):</w:t>
      </w:r>
    </w:p>
    <w:bookmarkEnd w:id="82"/>
    <w:bookmarkStart w:name="z95" w:id="83"/>
    <w:p>
      <w:pPr>
        <w:spacing w:after="0"/>
        <w:ind w:left="0"/>
        <w:jc w:val="both"/>
      </w:pPr>
      <w:r>
        <w:rPr>
          <w:rFonts w:ascii="Times New Roman"/>
          <w:b w:val="false"/>
          <w:i w:val="false"/>
          <w:color w:val="000000"/>
          <w:sz w:val="28"/>
        </w:rPr>
        <w:t>
      специалист формирующий электронный макет дела:</w:t>
      </w:r>
    </w:p>
    <w:bookmarkEnd w:id="83"/>
    <w:bookmarkStart w:name="z96" w:id="84"/>
    <w:p>
      <w:pPr>
        <w:spacing w:after="0"/>
        <w:ind w:left="0"/>
        <w:jc w:val="both"/>
      </w:pPr>
      <w:r>
        <w:rPr>
          <w:rFonts w:ascii="Times New Roman"/>
          <w:b w:val="false"/>
          <w:i w:val="false"/>
          <w:color w:val="000000"/>
          <w:sz w:val="28"/>
        </w:rPr>
        <w:t>
      1) уведомляет услугополучателя в течение пяти рабочих дней посредством телефонной, почтовой связи, электронной почты о необходимости представления в течение двадцати пяти рабочих дней дополнительного(-ых) документа(-ов), указанного(-ых) в уведомлении;</w:t>
      </w:r>
    </w:p>
    <w:bookmarkEnd w:id="84"/>
    <w:bookmarkStart w:name="z97" w:id="85"/>
    <w:p>
      <w:pPr>
        <w:spacing w:after="0"/>
        <w:ind w:left="0"/>
        <w:jc w:val="both"/>
      </w:pPr>
      <w:r>
        <w:rPr>
          <w:rFonts w:ascii="Times New Roman"/>
          <w:b w:val="false"/>
          <w:i w:val="false"/>
          <w:color w:val="000000"/>
          <w:sz w:val="28"/>
        </w:rPr>
        <w:t>
      2) при представлении услугополучателем дополнительного(-ых) документа(-ов) (сведений) в течение двух рабочих дней:</w:t>
      </w:r>
    </w:p>
    <w:bookmarkEnd w:id="85"/>
    <w:bookmarkStart w:name="z98" w:id="86"/>
    <w:p>
      <w:pPr>
        <w:spacing w:after="0"/>
        <w:ind w:left="0"/>
        <w:jc w:val="both"/>
      </w:pPr>
      <w:r>
        <w:rPr>
          <w:rFonts w:ascii="Times New Roman"/>
          <w:b w:val="false"/>
          <w:i w:val="false"/>
          <w:color w:val="000000"/>
          <w:sz w:val="28"/>
        </w:rPr>
        <w:t>
      проверяет полноту пакета дополнительного(-ых) документа(-ов) (сведений), принимаемого(-ых) от услугополучателя, указанного(-ых) в уведомлении услугодателя;</w:t>
      </w:r>
    </w:p>
    <w:bookmarkEnd w:id="86"/>
    <w:bookmarkStart w:name="z99" w:id="87"/>
    <w:p>
      <w:pPr>
        <w:spacing w:after="0"/>
        <w:ind w:left="0"/>
        <w:jc w:val="both"/>
      </w:pPr>
      <w:r>
        <w:rPr>
          <w:rFonts w:ascii="Times New Roman"/>
          <w:b w:val="false"/>
          <w:i w:val="false"/>
          <w:color w:val="000000"/>
          <w:sz w:val="28"/>
        </w:rPr>
        <w:t>
      дооформляет электронный макет дела и электронный проект решения, обеспечивает качество сканирования и соответствие электронных копий документов оригиналам, представленным услугополучателем, правильность расчета размера социальной выплаты, оформления электронного проекта решения, удостоверяет электронный проект решения ЭЦП и направляет в филиал Государственной корпорации;</w:t>
      </w:r>
    </w:p>
    <w:bookmarkEnd w:id="87"/>
    <w:bookmarkStart w:name="z100" w:id="88"/>
    <w:p>
      <w:pPr>
        <w:spacing w:after="0"/>
        <w:ind w:left="0"/>
        <w:jc w:val="both"/>
      </w:pPr>
      <w:r>
        <w:rPr>
          <w:rFonts w:ascii="Times New Roman"/>
          <w:b w:val="false"/>
          <w:i w:val="false"/>
          <w:color w:val="000000"/>
          <w:sz w:val="28"/>
        </w:rPr>
        <w:t>
      филиал Государственной корпорации в течение одного рабочего дня со дня поступления от отделения Государственной корпорации электронного макета дела с электронным проектом решения:</w:t>
      </w:r>
    </w:p>
    <w:bookmarkEnd w:id="88"/>
    <w:bookmarkStart w:name="z101" w:id="89"/>
    <w:p>
      <w:pPr>
        <w:spacing w:after="0"/>
        <w:ind w:left="0"/>
        <w:jc w:val="both"/>
      </w:pPr>
      <w:r>
        <w:rPr>
          <w:rFonts w:ascii="Times New Roman"/>
          <w:b w:val="false"/>
          <w:i w:val="false"/>
          <w:color w:val="000000"/>
          <w:sz w:val="28"/>
        </w:rPr>
        <w:t>
      1) проверяет правильность расчета и оформления поступившего электронного макета дела и электронного проекта решения;</w:t>
      </w:r>
    </w:p>
    <w:bookmarkEnd w:id="89"/>
    <w:bookmarkStart w:name="z102" w:id="90"/>
    <w:p>
      <w:pPr>
        <w:spacing w:after="0"/>
        <w:ind w:left="0"/>
        <w:jc w:val="both"/>
      </w:pPr>
      <w:r>
        <w:rPr>
          <w:rFonts w:ascii="Times New Roman"/>
          <w:b w:val="false"/>
          <w:i w:val="false"/>
          <w:color w:val="000000"/>
          <w:sz w:val="28"/>
        </w:rPr>
        <w:t>
      2) направляет услугодателю электронный макет дела и электронный проект решения, удостоверенный ЭЦП.";</w:t>
      </w:r>
    </w:p>
    <w:bookmarkEnd w:id="90"/>
    <w:bookmarkStart w:name="z103"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"Назначение пособий на рождение ребенка и по уходу за ребенком", утвержденном указанным приказом:</w:t>
      </w:r>
    </w:p>
    <w:bookmarkEnd w:id="91"/>
    <w:bookmarkStart w:name="z104" w:id="92"/>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92"/>
    <w:bookmarkStart w:name="z105" w:id="93"/>
    <w:p>
      <w:pPr>
        <w:spacing w:after="0"/>
        <w:ind w:left="0"/>
        <w:jc w:val="both"/>
      </w:pPr>
      <w:r>
        <w:rPr>
          <w:rFonts w:ascii="Times New Roman"/>
          <w:b w:val="false"/>
          <w:i w:val="false"/>
          <w:color w:val="000000"/>
          <w:sz w:val="28"/>
        </w:rPr>
        <w:t>
      "Глава 1. Общие положения";</w:t>
      </w:r>
    </w:p>
    <w:bookmarkEnd w:id="93"/>
    <w:bookmarkStart w:name="z106" w:id="94"/>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94"/>
    <w:bookmarkStart w:name="z107" w:id="95"/>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95"/>
    <w:bookmarkStart w:name="z108" w:id="96"/>
    <w:p>
      <w:pPr>
        <w:spacing w:after="0"/>
        <w:ind w:left="0"/>
        <w:jc w:val="both"/>
      </w:pPr>
      <w:r>
        <w:rPr>
          <w:rFonts w:ascii="Times New Roman"/>
          <w:b w:val="false"/>
          <w:i w:val="false"/>
          <w:color w:val="000000"/>
          <w:sz w:val="28"/>
        </w:rPr>
        <w:t>
      "Глава 4. Описание порядка взаимодействия с Государственной корпорацией, а также порядка использования информационных систем в процессе оказания государственной услуги";</w:t>
      </w:r>
    </w:p>
    <w:bookmarkEnd w:id="96"/>
    <w:bookmarkStart w:name="z109"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"Назначение специального государственного пособия", утвержденном указанным приказом:</w:t>
      </w:r>
    </w:p>
    <w:bookmarkEnd w:id="97"/>
    <w:bookmarkStart w:name="z110" w:id="9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98"/>
    <w:bookmarkStart w:name="z111" w:id="99"/>
    <w:p>
      <w:pPr>
        <w:spacing w:after="0"/>
        <w:ind w:left="0"/>
        <w:jc w:val="both"/>
      </w:pPr>
      <w:r>
        <w:rPr>
          <w:rFonts w:ascii="Times New Roman"/>
          <w:b w:val="false"/>
          <w:i w:val="false"/>
          <w:color w:val="000000"/>
          <w:sz w:val="28"/>
        </w:rPr>
        <w:t>
      "Глава 1. Общие положения";</w:t>
      </w:r>
    </w:p>
    <w:bookmarkEnd w:id="99"/>
    <w:bookmarkStart w:name="z112" w:id="100"/>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00"/>
    <w:bookmarkStart w:name="z113" w:id="101"/>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101"/>
    <w:bookmarkStart w:name="z114" w:id="102"/>
    <w:p>
      <w:pPr>
        <w:spacing w:after="0"/>
        <w:ind w:left="0"/>
        <w:jc w:val="both"/>
      </w:pPr>
      <w:r>
        <w:rPr>
          <w:rFonts w:ascii="Times New Roman"/>
          <w:b w:val="false"/>
          <w:i w:val="false"/>
          <w:color w:val="000000"/>
          <w:sz w:val="28"/>
        </w:rPr>
        <w:t>
      "Глава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02"/>
    <w:bookmarkStart w:name="z115"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"Выдача информации о поступлении и движении средств вкладчика единого накопительного пенсионного фонда", утвержденном указанным приказом:</w:t>
      </w:r>
    </w:p>
    <w:bookmarkEnd w:id="103"/>
    <w:bookmarkStart w:name="z116" w:id="104"/>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04"/>
    <w:bookmarkStart w:name="z117" w:id="105"/>
    <w:p>
      <w:pPr>
        <w:spacing w:after="0"/>
        <w:ind w:left="0"/>
        <w:jc w:val="both"/>
      </w:pPr>
      <w:r>
        <w:rPr>
          <w:rFonts w:ascii="Times New Roman"/>
          <w:b w:val="false"/>
          <w:i w:val="false"/>
          <w:color w:val="000000"/>
          <w:sz w:val="28"/>
        </w:rPr>
        <w:t>
      "Глава 1. Общие положения";</w:t>
      </w:r>
    </w:p>
    <w:bookmarkEnd w:id="105"/>
    <w:bookmarkStart w:name="z118" w:id="106"/>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06"/>
    <w:bookmarkStart w:name="z119" w:id="107"/>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107"/>
    <w:bookmarkStart w:name="z120" w:id="108"/>
    <w:p>
      <w:pPr>
        <w:spacing w:after="0"/>
        <w:ind w:left="0"/>
        <w:jc w:val="both"/>
      </w:pPr>
      <w:r>
        <w:rPr>
          <w:rFonts w:ascii="Times New Roman"/>
          <w:b w:val="false"/>
          <w:i w:val="false"/>
          <w:color w:val="000000"/>
          <w:sz w:val="28"/>
        </w:rPr>
        <w:t>
      "Глава 4. Описание порядка использования информационных систем в процессе оказания государственной услуги";</w:t>
      </w:r>
    </w:p>
    <w:bookmarkEnd w:id="108"/>
    <w:bookmarkStart w:name="z121"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"Установление инвалидности и/или степени утраты трудоспособности и/или определение необходимых мер социальной защиты", утвержденном указанным приказом:</w:t>
      </w:r>
    </w:p>
    <w:bookmarkEnd w:id="109"/>
    <w:bookmarkStart w:name="z122" w:id="11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10"/>
    <w:bookmarkStart w:name="z123" w:id="111"/>
    <w:p>
      <w:pPr>
        <w:spacing w:after="0"/>
        <w:ind w:left="0"/>
        <w:jc w:val="both"/>
      </w:pPr>
      <w:r>
        <w:rPr>
          <w:rFonts w:ascii="Times New Roman"/>
          <w:b w:val="false"/>
          <w:i w:val="false"/>
          <w:color w:val="000000"/>
          <w:sz w:val="28"/>
        </w:rPr>
        <w:t>
      "Глава 1. Общие положения";</w:t>
      </w:r>
    </w:p>
    <w:bookmarkEnd w:id="111"/>
    <w:bookmarkStart w:name="z124" w:id="112"/>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12"/>
    <w:bookmarkStart w:name="z125" w:id="113"/>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113"/>
    <w:bookmarkStart w:name="z126" w:id="114"/>
    <w:p>
      <w:pPr>
        <w:spacing w:after="0"/>
        <w:ind w:left="0"/>
        <w:jc w:val="both"/>
      </w:pPr>
      <w:r>
        <w:rPr>
          <w:rFonts w:ascii="Times New Roman"/>
          <w:b w:val="false"/>
          <w:i w:val="false"/>
          <w:color w:val="000000"/>
          <w:sz w:val="28"/>
        </w:rPr>
        <w:t>
      "Глава 4. Описание порядка использования информационных систем в процессе оказания государственной услуги";</w:t>
      </w:r>
    </w:p>
    <w:bookmarkEnd w:id="114"/>
    <w:bookmarkStart w:name="z127"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"Назначение пособия матери или отцу, усыновителю (удочерителю), опекуну (попечителю), воспитывающему ребенка-инвалида", утвержденном указанным приказом:</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9" w:id="116"/>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социальной защиты и миграции Министерства труда и социальной защиты населения Республики Казахстан (далее – услугодатель).</w:t>
      </w:r>
    </w:p>
    <w:bookmarkEnd w:id="116"/>
    <w:bookmarkStart w:name="z130" w:id="1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117"/>
    <w:bookmarkStart w:name="z131" w:id="11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18"/>
    <w:bookmarkStart w:name="z132" w:id="119"/>
    <w:p>
      <w:pPr>
        <w:spacing w:after="0"/>
        <w:ind w:left="0"/>
        <w:jc w:val="both"/>
      </w:pPr>
      <w:r>
        <w:rPr>
          <w:rFonts w:ascii="Times New Roman"/>
          <w:b w:val="false"/>
          <w:i w:val="false"/>
          <w:color w:val="000000"/>
          <w:sz w:val="28"/>
        </w:rPr>
        <w:t xml:space="preserve">
      2) услугодателя; </w:t>
      </w:r>
    </w:p>
    <w:bookmarkEnd w:id="119"/>
    <w:bookmarkStart w:name="z133" w:id="120"/>
    <w:p>
      <w:pPr>
        <w:spacing w:after="0"/>
        <w:ind w:left="0"/>
        <w:jc w:val="both"/>
      </w:pPr>
      <w:r>
        <w:rPr>
          <w:rFonts w:ascii="Times New Roman"/>
          <w:b w:val="false"/>
          <w:i w:val="false"/>
          <w:color w:val="000000"/>
          <w:sz w:val="28"/>
        </w:rPr>
        <w:t xml:space="preserve">
      3) веб-портал "электронного правительства": www.egov.kz </w:t>
      </w:r>
      <w:r>
        <w:rPr>
          <w:rFonts w:ascii="Times New Roman"/>
          <w:b w:val="false"/>
          <w:i w:val="false"/>
          <w:color w:val="000000"/>
          <w:sz w:val="28"/>
        </w:rPr>
        <w:t xml:space="preserve"> (далее – портал).";</w:t>
      </w:r>
    </w:p>
    <w:bookmarkEnd w:id="120"/>
    <w:bookmarkStart w:name="z135" w:id="121"/>
    <w:p>
      <w:pPr>
        <w:spacing w:after="0"/>
        <w:ind w:left="0"/>
        <w:jc w:val="both"/>
      </w:pPr>
      <w:r>
        <w:rPr>
          <w:rFonts w:ascii="Times New Roman"/>
          <w:b w:val="false"/>
          <w:i w:val="false"/>
          <w:color w:val="000000"/>
          <w:sz w:val="28"/>
        </w:rPr>
        <w:t>
      в Регламенте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утвержденном указанным приказом:</w:t>
      </w:r>
    </w:p>
    <w:bookmarkEnd w:id="121"/>
    <w:bookmarkStart w:name="z136" w:id="122"/>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122"/>
    <w:bookmarkStart w:name="z137" w:id="123"/>
    <w:p>
      <w:pPr>
        <w:spacing w:after="0"/>
        <w:ind w:left="0"/>
        <w:jc w:val="both"/>
      </w:pPr>
      <w:r>
        <w:rPr>
          <w:rFonts w:ascii="Times New Roman"/>
          <w:b w:val="false"/>
          <w:i w:val="false"/>
          <w:color w:val="000000"/>
          <w:sz w:val="28"/>
        </w:rPr>
        <w:t>
      "Глава 1. Общие положения";</w:t>
      </w:r>
    </w:p>
    <w:bookmarkEnd w:id="123"/>
    <w:bookmarkStart w:name="z138" w:id="124"/>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0" w:id="125"/>
    <w:p>
      <w:pPr>
        <w:spacing w:after="0"/>
        <w:ind w:left="0"/>
        <w:jc w:val="both"/>
      </w:pPr>
      <w:r>
        <w:rPr>
          <w:rFonts w:ascii="Times New Roman"/>
          <w:b w:val="false"/>
          <w:i w:val="false"/>
          <w:color w:val="000000"/>
          <w:sz w:val="28"/>
        </w:rPr>
        <w:t>
      "6. Действия услугодателя в процессе оказания государственной услуги:</w:t>
      </w:r>
    </w:p>
    <w:bookmarkEnd w:id="125"/>
    <w:bookmarkStart w:name="z141" w:id="126"/>
    <w:p>
      <w:pPr>
        <w:spacing w:after="0"/>
        <w:ind w:left="0"/>
        <w:jc w:val="both"/>
      </w:pPr>
      <w:r>
        <w:rPr>
          <w:rFonts w:ascii="Times New Roman"/>
          <w:b w:val="false"/>
          <w:i w:val="false"/>
          <w:color w:val="000000"/>
          <w:sz w:val="28"/>
        </w:rPr>
        <w:t>
      1) специалист отдела (управления) услугодателя, осуществляющий функции по назначению социальной помощи в виде ежемесячных выплат, в течение двух рабочих дней:</w:t>
      </w:r>
    </w:p>
    <w:bookmarkEnd w:id="126"/>
    <w:bookmarkStart w:name="z142" w:id="127"/>
    <w:p>
      <w:pPr>
        <w:spacing w:after="0"/>
        <w:ind w:left="0"/>
        <w:jc w:val="both"/>
      </w:pPr>
      <w:r>
        <w:rPr>
          <w:rFonts w:ascii="Times New Roman"/>
          <w:b w:val="false"/>
          <w:i w:val="false"/>
          <w:color w:val="000000"/>
          <w:sz w:val="28"/>
        </w:rPr>
        <w:t xml:space="preserve">
      рассматривает поступивший электронный макет дела с электронным проектом решения (проверяет правильность расчета, качество сканированных документов); </w:t>
      </w:r>
    </w:p>
    <w:bookmarkEnd w:id="127"/>
    <w:bookmarkStart w:name="z143" w:id="128"/>
    <w:p>
      <w:pPr>
        <w:spacing w:after="0"/>
        <w:ind w:left="0"/>
        <w:jc w:val="both"/>
      </w:pPr>
      <w:r>
        <w:rPr>
          <w:rFonts w:ascii="Times New Roman"/>
          <w:b w:val="false"/>
          <w:i w:val="false"/>
          <w:color w:val="000000"/>
          <w:sz w:val="28"/>
        </w:rPr>
        <w:t xml:space="preserve">
      удостоверяет посредством ЭЦП электронный проект решения о назначении социальной помощи в виде ежемесячных выплат в случае полного соответствия электронного макета дела в соответствии со Стандартом, также удостоверяет посредством ЭЦП электронный проект решения об отказе в назначении социальной помощи в виде ежемесячных выплат с указанием причины отказа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несоответствия услугополучателя и (или) представленных материалов, данных и сведений, необходимых для оказания государственной услуги, требованиям,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мая 2011 года № 571 "Об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постановление Правительства Республики Казахстан № 571); </w:t>
      </w:r>
    </w:p>
    <w:bookmarkEnd w:id="128"/>
    <w:bookmarkStart w:name="z144" w:id="129"/>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социальной помощи в виде ежемесячных выплат руководителю отдела (управления) услугодателя.</w:t>
      </w:r>
    </w:p>
    <w:bookmarkEnd w:id="129"/>
    <w:bookmarkStart w:name="z145" w:id="130"/>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социальной помощи в виде ежемесячных выплат, удостоверенный ЭЦП специалиста отдела услугодателя;</w:t>
      </w:r>
    </w:p>
    <w:bookmarkEnd w:id="130"/>
    <w:bookmarkStart w:name="z146" w:id="131"/>
    <w:p>
      <w:pPr>
        <w:spacing w:after="0"/>
        <w:ind w:left="0"/>
        <w:jc w:val="both"/>
      </w:pPr>
      <w:r>
        <w:rPr>
          <w:rFonts w:ascii="Times New Roman"/>
          <w:b w:val="false"/>
          <w:i w:val="false"/>
          <w:color w:val="000000"/>
          <w:sz w:val="28"/>
        </w:rPr>
        <w:t>
      2) руководитель отдела (управления) услугодателя, осуществляющий функции по назначению социальной помощи в виде ежемесячных выплат, в течение одного рабочего дня:</w:t>
      </w:r>
    </w:p>
    <w:bookmarkEnd w:id="131"/>
    <w:bookmarkStart w:name="z147" w:id="132"/>
    <w:p>
      <w:pPr>
        <w:spacing w:after="0"/>
        <w:ind w:left="0"/>
        <w:jc w:val="both"/>
      </w:pPr>
      <w:r>
        <w:rPr>
          <w:rFonts w:ascii="Times New Roman"/>
          <w:b w:val="false"/>
          <w:i w:val="false"/>
          <w:color w:val="000000"/>
          <w:sz w:val="28"/>
        </w:rPr>
        <w:t xml:space="preserve">
      рассматривает поступивший электронный макет дела с электронным проектом решения (проверяет правильность расчета, качество сканированных документов); </w:t>
      </w:r>
    </w:p>
    <w:bookmarkEnd w:id="132"/>
    <w:bookmarkStart w:name="z148" w:id="133"/>
    <w:p>
      <w:pPr>
        <w:spacing w:after="0"/>
        <w:ind w:left="0"/>
        <w:jc w:val="both"/>
      </w:pPr>
      <w:r>
        <w:rPr>
          <w:rFonts w:ascii="Times New Roman"/>
          <w:b w:val="false"/>
          <w:i w:val="false"/>
          <w:color w:val="000000"/>
          <w:sz w:val="28"/>
        </w:rPr>
        <w:t xml:space="preserve">
      удостоверяет посредством ЭЦП электронный проект решения о назначении социальной помощи в виде ежемесячных выплат в случае полного соответствия электронного макета дела в соответствии со Стандартом, также удостоверяет посредством ЭЦП электронный проект решения об отказе в назначении социальной помощи в виде ежемесячных выплат с указанием причины отказа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несоответствия услугополучателя и (или) представленных материалов, данных и сведений, необходимых для оказания государственной услуги, требованиям,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571; </w:t>
      </w:r>
    </w:p>
    <w:bookmarkEnd w:id="133"/>
    <w:bookmarkStart w:name="z149" w:id="134"/>
    <w:p>
      <w:pPr>
        <w:spacing w:after="0"/>
        <w:ind w:left="0"/>
        <w:jc w:val="both"/>
      </w:pPr>
      <w:r>
        <w:rPr>
          <w:rFonts w:ascii="Times New Roman"/>
          <w:b w:val="false"/>
          <w:i w:val="false"/>
          <w:color w:val="000000"/>
          <w:sz w:val="28"/>
        </w:rPr>
        <w:t xml:space="preserve">
      направляет в автоматическом режиме электронный макет дела с электронным проектом решения о назначении (отказе в назначении) социальной помощи в виде ежемесячных выплат руководителю услугодателя. </w:t>
      </w:r>
    </w:p>
    <w:bookmarkEnd w:id="134"/>
    <w:bookmarkStart w:name="z150" w:id="135"/>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социальной помощи в виде ежемесячных выплат, удостоверенный ЭЦП руководителя отдела (управления) услугодателя;</w:t>
      </w:r>
    </w:p>
    <w:bookmarkEnd w:id="135"/>
    <w:bookmarkStart w:name="z151" w:id="136"/>
    <w:p>
      <w:pPr>
        <w:spacing w:after="0"/>
        <w:ind w:left="0"/>
        <w:jc w:val="both"/>
      </w:pPr>
      <w:r>
        <w:rPr>
          <w:rFonts w:ascii="Times New Roman"/>
          <w:b w:val="false"/>
          <w:i w:val="false"/>
          <w:color w:val="000000"/>
          <w:sz w:val="28"/>
        </w:rPr>
        <w:t>
      3) руководитель услугодателя, осуществляющий функции по назначению социальной помощи в виде ежемесячных выплат, в течение одного рабочего дня:</w:t>
      </w:r>
    </w:p>
    <w:bookmarkEnd w:id="136"/>
    <w:bookmarkStart w:name="z152" w:id="137"/>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bookmarkEnd w:id="137"/>
    <w:bookmarkStart w:name="z153" w:id="138"/>
    <w:p>
      <w:pPr>
        <w:spacing w:after="0"/>
        <w:ind w:left="0"/>
        <w:jc w:val="both"/>
      </w:pPr>
      <w:r>
        <w:rPr>
          <w:rFonts w:ascii="Times New Roman"/>
          <w:b w:val="false"/>
          <w:i w:val="false"/>
          <w:color w:val="000000"/>
          <w:sz w:val="28"/>
        </w:rPr>
        <w:t xml:space="preserve">
      принимает решение о назначении социальной помощи в виде ежемесячных выплат в случае полного соответствия электронного макета дела в соответствии со Стандартом, а также об отказе в назначении социальной помощи в виде ежемесячных выплат с указанием причины отказа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несоответствия услугополучателя и (или) представленных материалов, данных и сведений, необходимых для оказания государственной услуги, требованиям, утвержденными постановлением Правительства Республики Казахстан № 571 и удостоверяет посредством ЭЦП; </w:t>
      </w:r>
    </w:p>
    <w:bookmarkEnd w:id="138"/>
    <w:bookmarkStart w:name="z154" w:id="139"/>
    <w:p>
      <w:pPr>
        <w:spacing w:after="0"/>
        <w:ind w:left="0"/>
        <w:jc w:val="both"/>
      </w:pPr>
      <w:r>
        <w:rPr>
          <w:rFonts w:ascii="Times New Roman"/>
          <w:b w:val="false"/>
          <w:i w:val="false"/>
          <w:color w:val="000000"/>
          <w:sz w:val="28"/>
        </w:rPr>
        <w:t>
      направляет в отделение Государственной корпорации в автоматическом режиме принятое решение;</w:t>
      </w:r>
    </w:p>
    <w:bookmarkEnd w:id="139"/>
    <w:bookmarkStart w:name="z155" w:id="140"/>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социальной помощи в виде ежемесячных выплат автоматически направляет в отделение Государственной корпорации.</w:t>
      </w:r>
    </w:p>
    <w:bookmarkEnd w:id="140"/>
    <w:bookmarkStart w:name="z156" w:id="141"/>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принятие решения о назначении (отказе в назначении) и направление в автоматическом режиме принятого решения на выплату.";</w:t>
      </w:r>
    </w:p>
    <w:bookmarkEnd w:id="141"/>
    <w:bookmarkStart w:name="z157" w:id="14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42"/>
    <w:bookmarkStart w:name="z158" w:id="143"/>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60" w:id="144"/>
    <w:p>
      <w:pPr>
        <w:spacing w:after="0"/>
        <w:ind w:left="0"/>
        <w:jc w:val="both"/>
      </w:pPr>
      <w:r>
        <w:rPr>
          <w:rFonts w:ascii="Times New Roman"/>
          <w:b w:val="false"/>
          <w:i w:val="false"/>
          <w:color w:val="000000"/>
          <w:sz w:val="28"/>
        </w:rPr>
        <w:t>
      "9. Порядок взаимодействия структурных подразделений (работников) услугодателя в процессе оказания государственной услуги:</w:t>
      </w:r>
    </w:p>
    <w:bookmarkEnd w:id="144"/>
    <w:bookmarkStart w:name="z161" w:id="145"/>
    <w:p>
      <w:pPr>
        <w:spacing w:after="0"/>
        <w:ind w:left="0"/>
        <w:jc w:val="both"/>
      </w:pPr>
      <w:r>
        <w:rPr>
          <w:rFonts w:ascii="Times New Roman"/>
          <w:b w:val="false"/>
          <w:i w:val="false"/>
          <w:color w:val="000000"/>
          <w:sz w:val="28"/>
        </w:rPr>
        <w:t>
      специалист отдела (управления) услугодателя в течение двух рабочих дней направляет в автоматическом режиме электронный макет дела с электронным проектом решения о назначении (отказе в назначении) социальной помощи в виде ежемесячных выплат руководителю отдела (управления) услугодателя;</w:t>
      </w:r>
    </w:p>
    <w:bookmarkEnd w:id="145"/>
    <w:bookmarkStart w:name="z162" w:id="146"/>
    <w:p>
      <w:pPr>
        <w:spacing w:after="0"/>
        <w:ind w:left="0"/>
        <w:jc w:val="both"/>
      </w:pPr>
      <w:r>
        <w:rPr>
          <w:rFonts w:ascii="Times New Roman"/>
          <w:b w:val="false"/>
          <w:i w:val="false"/>
          <w:color w:val="000000"/>
          <w:sz w:val="28"/>
        </w:rPr>
        <w:t>
      руководитель отдела (управления) услугодателя в течение одного рабочего дня направляет в автоматическом режиме электронный макет дела с электронным проектом решения о назначении (отказе в назначении) социальной помощи в виде ежемесячных выплат руководителю услугодателя;</w:t>
      </w:r>
    </w:p>
    <w:bookmarkEnd w:id="146"/>
    <w:bookmarkStart w:name="z163" w:id="147"/>
    <w:p>
      <w:pPr>
        <w:spacing w:after="0"/>
        <w:ind w:left="0"/>
        <w:jc w:val="both"/>
      </w:pPr>
      <w:r>
        <w:rPr>
          <w:rFonts w:ascii="Times New Roman"/>
          <w:b w:val="false"/>
          <w:i w:val="false"/>
          <w:color w:val="000000"/>
          <w:sz w:val="28"/>
        </w:rPr>
        <w:t>
      руководитель услугодателя в течение одного рабочего дня принимает решение о назначении (отказе в назначении) социальной помощи в виде ежемесячных выплат.</w:t>
      </w:r>
    </w:p>
    <w:bookmarkEnd w:id="147"/>
    <w:bookmarkStart w:name="z164" w:id="148"/>
    <w:p>
      <w:pPr>
        <w:spacing w:after="0"/>
        <w:ind w:left="0"/>
        <w:jc w:val="both"/>
      </w:pPr>
      <w:r>
        <w:rPr>
          <w:rFonts w:ascii="Times New Roman"/>
          <w:b w:val="false"/>
          <w:i w:val="false"/>
          <w:color w:val="000000"/>
          <w:sz w:val="28"/>
        </w:rPr>
        <w:t xml:space="preserve">
      Описание последовательности процедур (действий) между работниками услугодателя с указанием длительности каждой процедуры (действия) представлена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48"/>
    <w:bookmarkStart w:name="z165" w:id="1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49"/>
    <w:bookmarkStart w:name="z166" w:id="150"/>
    <w:p>
      <w:pPr>
        <w:spacing w:after="0"/>
        <w:ind w:left="0"/>
        <w:jc w:val="both"/>
      </w:pPr>
      <w:r>
        <w:rPr>
          <w:rFonts w:ascii="Times New Roman"/>
          <w:b w:val="false"/>
          <w:i w:val="false"/>
          <w:color w:val="000000"/>
          <w:sz w:val="28"/>
        </w:rPr>
        <w:t>
      "Глава 4. Описание порядка взаимодействия с Государственной корпорацией, а также порядка использования информационных систем в процессе оказания государственной услуги";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168" w:id="151"/>
    <w:p>
      <w:pPr>
        <w:spacing w:after="0"/>
        <w:ind w:left="0"/>
        <w:jc w:val="both"/>
      </w:pPr>
      <w:r>
        <w:rPr>
          <w:rFonts w:ascii="Times New Roman"/>
          <w:b w:val="false"/>
          <w:i w:val="false"/>
          <w:color w:val="000000"/>
          <w:sz w:val="28"/>
        </w:rPr>
        <w:t>
      "11. Отделение Государственной корпорации в течение двух рабочих дней формирует электронный (бумажный) макет дела услугополучателя.</w:t>
      </w:r>
    </w:p>
    <w:bookmarkEnd w:id="151"/>
    <w:bookmarkStart w:name="z169" w:id="152"/>
    <w:p>
      <w:pPr>
        <w:spacing w:after="0"/>
        <w:ind w:left="0"/>
        <w:jc w:val="both"/>
      </w:pPr>
      <w:r>
        <w:rPr>
          <w:rFonts w:ascii="Times New Roman"/>
          <w:b w:val="false"/>
          <w:i w:val="false"/>
          <w:color w:val="000000"/>
          <w:sz w:val="28"/>
        </w:rPr>
        <w:t>
      При этом специалист отделения Государственной корпорации, принимающий документы:</w:t>
      </w:r>
    </w:p>
    <w:bookmarkEnd w:id="152"/>
    <w:bookmarkStart w:name="z170" w:id="153"/>
    <w:p>
      <w:pPr>
        <w:spacing w:after="0"/>
        <w:ind w:left="0"/>
        <w:jc w:val="both"/>
      </w:pPr>
      <w:r>
        <w:rPr>
          <w:rFonts w:ascii="Times New Roman"/>
          <w:b w:val="false"/>
          <w:i w:val="false"/>
          <w:color w:val="000000"/>
          <w:sz w:val="28"/>
        </w:rPr>
        <w:t>
      1) формирует запрос в автоматизированную информационную систему государственного органа на наличие факта назначения или выплаты. При наличии факта назначения или выплаты выдает уведомление об отказе в приеме заявления;</w:t>
      </w:r>
    </w:p>
    <w:bookmarkEnd w:id="153"/>
    <w:bookmarkStart w:name="z171" w:id="154"/>
    <w:p>
      <w:pPr>
        <w:spacing w:after="0"/>
        <w:ind w:left="0"/>
        <w:jc w:val="both"/>
      </w:pPr>
      <w:r>
        <w:rPr>
          <w:rFonts w:ascii="Times New Roman"/>
          <w:b w:val="false"/>
          <w:i w:val="false"/>
          <w:color w:val="000000"/>
          <w:sz w:val="28"/>
        </w:rPr>
        <w:t>
      2) формирует запрос в соответствующие в информационные системы (далее – ИС):</w:t>
      </w:r>
    </w:p>
    <w:bookmarkEnd w:id="154"/>
    <w:bookmarkStart w:name="z172" w:id="155"/>
    <w:p>
      <w:pPr>
        <w:spacing w:after="0"/>
        <w:ind w:left="0"/>
        <w:jc w:val="both"/>
      </w:pPr>
      <w:r>
        <w:rPr>
          <w:rFonts w:ascii="Times New Roman"/>
          <w:b w:val="false"/>
          <w:i w:val="false"/>
          <w:color w:val="000000"/>
          <w:sz w:val="28"/>
        </w:rPr>
        <w:t>
      в ИС Государственная база данных "Физические лица" по документам, удостоверяющего личность услугополучателя и подтверждающего регистрацию по постоянному месту жительства;</w:t>
      </w:r>
    </w:p>
    <w:bookmarkEnd w:id="155"/>
    <w:bookmarkStart w:name="z173" w:id="156"/>
    <w:p>
      <w:pPr>
        <w:spacing w:after="0"/>
        <w:ind w:left="0"/>
        <w:jc w:val="both"/>
      </w:pPr>
      <w:r>
        <w:rPr>
          <w:rFonts w:ascii="Times New Roman"/>
          <w:b w:val="false"/>
          <w:i w:val="false"/>
          <w:color w:val="000000"/>
          <w:sz w:val="28"/>
        </w:rPr>
        <w:t>
      в ИС "Централизованный банк данных лиц, имеющих инвалидность" по справкам об установлении степени утраты общей трудоспособности, и о проведении освидетельствования и установлении группы инвалидности;</w:t>
      </w:r>
    </w:p>
    <w:bookmarkEnd w:id="156"/>
    <w:bookmarkStart w:name="z174" w:id="157"/>
    <w:p>
      <w:pPr>
        <w:spacing w:after="0"/>
        <w:ind w:left="0"/>
        <w:jc w:val="both"/>
      </w:pPr>
      <w:r>
        <w:rPr>
          <w:rFonts w:ascii="Times New Roman"/>
          <w:b w:val="false"/>
          <w:i w:val="false"/>
          <w:color w:val="000000"/>
          <w:sz w:val="28"/>
        </w:rPr>
        <w:t>
      в ИС "Е Попечительство" – по документам об установлении опеки;</w:t>
      </w:r>
    </w:p>
    <w:bookmarkEnd w:id="157"/>
    <w:bookmarkStart w:name="z175" w:id="158"/>
    <w:p>
      <w:pPr>
        <w:spacing w:after="0"/>
        <w:ind w:left="0"/>
        <w:jc w:val="both"/>
      </w:pPr>
      <w:r>
        <w:rPr>
          <w:rFonts w:ascii="Times New Roman"/>
          <w:b w:val="false"/>
          <w:i w:val="false"/>
          <w:color w:val="000000"/>
          <w:sz w:val="28"/>
        </w:rPr>
        <w:t>
      3) проверяет полноту пакета документов, принимаемых от услугополучателя;</w:t>
      </w:r>
    </w:p>
    <w:bookmarkEnd w:id="158"/>
    <w:bookmarkStart w:name="z176" w:id="159"/>
    <w:p>
      <w:pPr>
        <w:spacing w:after="0"/>
        <w:ind w:left="0"/>
        <w:jc w:val="both"/>
      </w:pPr>
      <w:r>
        <w:rPr>
          <w:rFonts w:ascii="Times New Roman"/>
          <w:b w:val="false"/>
          <w:i w:val="false"/>
          <w:color w:val="000000"/>
          <w:sz w:val="28"/>
        </w:rPr>
        <w:t>
      4) сканирует документы, представленные услугополучателем, в том числе в случае отсутствия сведений из информационных систем государственных органов;</w:t>
      </w:r>
    </w:p>
    <w:bookmarkEnd w:id="159"/>
    <w:bookmarkStart w:name="z177" w:id="160"/>
    <w:p>
      <w:pPr>
        <w:spacing w:after="0"/>
        <w:ind w:left="0"/>
        <w:jc w:val="both"/>
      </w:pPr>
      <w:r>
        <w:rPr>
          <w:rFonts w:ascii="Times New Roman"/>
          <w:b w:val="false"/>
          <w:i w:val="false"/>
          <w:color w:val="000000"/>
          <w:sz w:val="28"/>
        </w:rPr>
        <w:t>
      5) обеспечивает качество сканирования и соответствие электронных копий документов оригиналам, представленным услугополучателем;</w:t>
      </w:r>
    </w:p>
    <w:bookmarkEnd w:id="160"/>
    <w:bookmarkStart w:name="z178" w:id="161"/>
    <w:p>
      <w:pPr>
        <w:spacing w:after="0"/>
        <w:ind w:left="0"/>
        <w:jc w:val="both"/>
      </w:pPr>
      <w:r>
        <w:rPr>
          <w:rFonts w:ascii="Times New Roman"/>
          <w:b w:val="false"/>
          <w:i w:val="false"/>
          <w:color w:val="000000"/>
          <w:sz w:val="28"/>
        </w:rPr>
        <w:t>
      6) регистрирует заявление и выдает услугополучателю расписку о приеме соответствующих документов.</w:t>
      </w:r>
    </w:p>
    <w:bookmarkEnd w:id="161"/>
    <w:bookmarkStart w:name="z179" w:id="162"/>
    <w:p>
      <w:pPr>
        <w:spacing w:after="0"/>
        <w:ind w:left="0"/>
        <w:jc w:val="both"/>
      </w:pPr>
      <w:r>
        <w:rPr>
          <w:rFonts w:ascii="Times New Roman"/>
          <w:b w:val="false"/>
          <w:i w:val="false"/>
          <w:color w:val="000000"/>
          <w:sz w:val="28"/>
        </w:rPr>
        <w:t xml:space="preserve">
      В случае предоставления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или отсутствия права на назначение социальной помощи в виде ежемесячных выплат, выдает уведомление об отказе в приеме заявления.</w:t>
      </w:r>
    </w:p>
    <w:bookmarkEnd w:id="162"/>
    <w:bookmarkStart w:name="z180" w:id="163"/>
    <w:p>
      <w:pPr>
        <w:spacing w:after="0"/>
        <w:ind w:left="0"/>
        <w:jc w:val="both"/>
      </w:pPr>
      <w:r>
        <w:rPr>
          <w:rFonts w:ascii="Times New Roman"/>
          <w:b w:val="false"/>
          <w:i w:val="false"/>
          <w:color w:val="000000"/>
          <w:sz w:val="28"/>
        </w:rPr>
        <w:t>
      Специалист отделения Государственной корпорации, формирующий электронный макет дел:</w:t>
      </w:r>
    </w:p>
    <w:bookmarkEnd w:id="163"/>
    <w:bookmarkStart w:name="z181" w:id="164"/>
    <w:p>
      <w:pPr>
        <w:spacing w:after="0"/>
        <w:ind w:left="0"/>
        <w:jc w:val="both"/>
      </w:pPr>
      <w:r>
        <w:rPr>
          <w:rFonts w:ascii="Times New Roman"/>
          <w:b w:val="false"/>
          <w:i w:val="false"/>
          <w:color w:val="000000"/>
          <w:sz w:val="28"/>
        </w:rPr>
        <w:t>
      1) формирует электронный макет дела с электронным проектом решения услугополучателя;</w:t>
      </w:r>
    </w:p>
    <w:bookmarkEnd w:id="164"/>
    <w:bookmarkStart w:name="z182" w:id="165"/>
    <w:p>
      <w:pPr>
        <w:spacing w:after="0"/>
        <w:ind w:left="0"/>
        <w:jc w:val="both"/>
      </w:pPr>
      <w:r>
        <w:rPr>
          <w:rFonts w:ascii="Times New Roman"/>
          <w:b w:val="false"/>
          <w:i w:val="false"/>
          <w:color w:val="000000"/>
          <w:sz w:val="28"/>
        </w:rPr>
        <w:t>
      2) проверяет правильность расчета размера социальной помощи в виде ежемесячных выплат, оформления электронного проекта решения, удостоверяет электронный проект решения ЭЦП и направляет в филиал Государственной корпорации.";</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 </w:t>
      </w:r>
    </w:p>
    <w:bookmarkStart w:name="z184"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"Выдача справки иностранцу или лицу без гражданства о соответствии квалификации для самостоятельного трудоустройства", утвержденном указанным приказом:</w:t>
      </w:r>
    </w:p>
    <w:bookmarkEnd w:id="166"/>
    <w:bookmarkStart w:name="z185" w:id="167"/>
    <w:p>
      <w:pPr>
        <w:spacing w:after="0"/>
        <w:ind w:left="0"/>
        <w:jc w:val="both"/>
      </w:pPr>
      <w:r>
        <w:rPr>
          <w:rFonts w:ascii="Times New Roman"/>
          <w:b w:val="false"/>
          <w:i w:val="false"/>
          <w:color w:val="000000"/>
          <w:sz w:val="28"/>
        </w:rPr>
        <w:t>
      заголовок изложить в следующей редакции:</w:t>
      </w:r>
    </w:p>
    <w:bookmarkEnd w:id="167"/>
    <w:bookmarkStart w:name="z186" w:id="168"/>
    <w:p>
      <w:pPr>
        <w:spacing w:after="0"/>
        <w:ind w:left="0"/>
        <w:jc w:val="both"/>
      </w:pPr>
      <w:r>
        <w:rPr>
          <w:rFonts w:ascii="Times New Roman"/>
          <w:b w:val="false"/>
          <w:i w:val="false"/>
          <w:color w:val="000000"/>
          <w:sz w:val="28"/>
        </w:rPr>
        <w:t>
      "Регламент оказания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8" w:id="169"/>
    <w:p>
      <w:pPr>
        <w:spacing w:after="0"/>
        <w:ind w:left="0"/>
        <w:jc w:val="both"/>
      </w:pPr>
      <w:r>
        <w:rPr>
          <w:rFonts w:ascii="Times New Roman"/>
          <w:b w:val="false"/>
          <w:i w:val="false"/>
          <w:color w:val="000000"/>
          <w:sz w:val="28"/>
        </w:rPr>
        <w:t xml:space="preserve">
      "1. Государственная услуга "Выдача или продление справки иностранцу или лицу без гражданства о соответствии квалификации для самостоятельного трудоустройства" (далее – Регламент)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 утвержденным приказом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Республики Казахстан за № 11342) (далее – Стандарт) и определяет процедуру выдачи, продления и переоформления справки иностранцу или лицу без гражданства о соответствии его квалификации для самостоятельного трудоустройства в Республике Казахстан.";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Start w:name="z190" w:id="170"/>
    <w:p>
      <w:pPr>
        <w:spacing w:after="0"/>
        <w:ind w:left="0"/>
        <w:jc w:val="both"/>
      </w:pPr>
      <w:r>
        <w:rPr>
          <w:rFonts w:ascii="Times New Roman"/>
          <w:b w:val="false"/>
          <w:i w:val="false"/>
          <w:color w:val="000000"/>
          <w:sz w:val="28"/>
        </w:rPr>
        <w:t xml:space="preserve">
      дополнить приложениями 16 и 17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170"/>
    <w:bookmarkStart w:name="z191" w:id="171"/>
    <w:p>
      <w:pPr>
        <w:spacing w:after="0"/>
        <w:ind w:left="0"/>
        <w:jc w:val="both"/>
      </w:pPr>
      <w:r>
        <w:rPr>
          <w:rFonts w:ascii="Times New Roman"/>
          <w:b w:val="false"/>
          <w:i w:val="false"/>
          <w:color w:val="000000"/>
          <w:sz w:val="28"/>
        </w:rPr>
        <w:t xml:space="preserve">
      2. Департаменту стратегического развития Министерства труда и социальной защиты населения Республики Казахстан в установленном законодательством порядке обеспечить: </w:t>
      </w:r>
    </w:p>
    <w:bookmarkEnd w:id="171"/>
    <w:bookmarkStart w:name="z192" w:id="17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2"/>
    <w:bookmarkStart w:name="z193" w:id="17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73"/>
    <w:bookmarkStart w:name="z194" w:id="174"/>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74"/>
    <w:bookmarkStart w:name="z195" w:id="17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 предусмотренных подпунктами 1), 2) и 3) настоящего пункта.</w:t>
      </w:r>
    </w:p>
    <w:bookmarkEnd w:id="175"/>
    <w:bookmarkStart w:name="z196" w:id="176"/>
    <w:p>
      <w:pPr>
        <w:spacing w:after="0"/>
        <w:ind w:left="0"/>
        <w:jc w:val="both"/>
      </w:pPr>
      <w:r>
        <w:rPr>
          <w:rFonts w:ascii="Times New Roman"/>
          <w:b w:val="false"/>
          <w:i w:val="false"/>
          <w:color w:val="000000"/>
          <w:sz w:val="28"/>
        </w:rPr>
        <w:t>
      3. Комитету труда, социальной защиты и миграции Министерства труда и социальной защиты населения Республики Казахстан разместить регламенты, утвержденные настоящим приказом, в местах обслуживания населения в удобном для восприятия формате.</w:t>
      </w:r>
    </w:p>
    <w:bookmarkEnd w:id="176"/>
    <w:bookmarkStart w:name="z197" w:id="17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 </w:t>
      </w:r>
    </w:p>
    <w:bookmarkEnd w:id="177"/>
    <w:bookmarkStart w:name="z198" w:id="17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r>
              <w:br/>
            </w:r>
            <w:r>
              <w:rPr>
                <w:rFonts w:ascii="Times New Roman"/>
                <w:b w:val="false"/>
                <w:i/>
                <w:color w:val="000000"/>
                <w:sz w:val="20"/>
              </w:rPr>
              <w:t>социальной 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2019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мая 2015 года № 407</w:t>
            </w:r>
          </w:p>
        </w:tc>
      </w:tr>
    </w:tbl>
    <w:bookmarkStart w:name="z202" w:id="179"/>
    <w:p>
      <w:pPr>
        <w:spacing w:after="0"/>
        <w:ind w:left="0"/>
        <w:jc w:val="left"/>
      </w:pPr>
      <w:r>
        <w:rPr>
          <w:rFonts w:ascii="Times New Roman"/>
          <w:b/>
          <w:i w:val="false"/>
          <w:color w:val="000000"/>
        </w:rPr>
        <w:t xml:space="preserve"> Регламент оказания государственной услуги "Назначение государственных социальных пособий по инвалидности и по случаю потери кормильца"</w:t>
      </w:r>
    </w:p>
    <w:bookmarkEnd w:id="179"/>
    <w:bookmarkStart w:name="z203" w:id="180"/>
    <w:p>
      <w:pPr>
        <w:spacing w:after="0"/>
        <w:ind w:left="0"/>
        <w:jc w:val="left"/>
      </w:pPr>
      <w:r>
        <w:rPr>
          <w:rFonts w:ascii="Times New Roman"/>
          <w:b/>
          <w:i w:val="false"/>
          <w:color w:val="000000"/>
        </w:rPr>
        <w:t xml:space="preserve"> Глава 1. Общие положения</w:t>
      </w:r>
    </w:p>
    <w:bookmarkEnd w:id="180"/>
    <w:bookmarkStart w:name="z204" w:id="181"/>
    <w:p>
      <w:pPr>
        <w:spacing w:after="0"/>
        <w:ind w:left="0"/>
        <w:jc w:val="both"/>
      </w:pPr>
      <w:r>
        <w:rPr>
          <w:rFonts w:ascii="Times New Roman"/>
          <w:b w:val="false"/>
          <w:i w:val="false"/>
          <w:color w:val="000000"/>
          <w:sz w:val="28"/>
        </w:rPr>
        <w:t xml:space="preserve">
      1. Регламент оказания государственной услуги "Назначение государственных социальных пособий по инвалидности и по случаю потери кормильца" (далее – Регламент) разработан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Стандартом государственной услуги "Назначение государственных социальных пособий по инвалидности и по случаю потери кормильца", утвержденным приказом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11342) (далее – Стандарт) и определяет процедуру назначения государственных социальных пособий по инвалидности и по случаю потери кормильца (далее – пособия).</w:t>
      </w:r>
    </w:p>
    <w:bookmarkEnd w:id="181"/>
    <w:bookmarkStart w:name="z205" w:id="182"/>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социальной защиты и миграции Министерства труда и социальной защиты населения Республики Казахстан (далее – услугодатель).</w:t>
      </w:r>
    </w:p>
    <w:bookmarkEnd w:id="182"/>
    <w:bookmarkStart w:name="z206" w:id="183"/>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w:t>
      </w:r>
    </w:p>
    <w:bookmarkEnd w:id="183"/>
    <w:bookmarkStart w:name="z207" w:id="184"/>
    <w:p>
      <w:pPr>
        <w:spacing w:after="0"/>
        <w:ind w:left="0"/>
        <w:jc w:val="both"/>
      </w:pPr>
      <w:r>
        <w:rPr>
          <w:rFonts w:ascii="Times New Roman"/>
          <w:b w:val="false"/>
          <w:i w:val="false"/>
          <w:color w:val="000000"/>
          <w:sz w:val="28"/>
        </w:rPr>
        <w:t>
      через некоммерческое акционерное общество "Государственная корпорация "Правительство для граждан" (далее – Государственная корпорация);</w:t>
      </w:r>
    </w:p>
    <w:bookmarkEnd w:id="184"/>
    <w:bookmarkStart w:name="z208" w:id="185"/>
    <w:p>
      <w:pPr>
        <w:spacing w:after="0"/>
        <w:ind w:left="0"/>
        <w:jc w:val="both"/>
      </w:pPr>
      <w:r>
        <w:rPr>
          <w:rFonts w:ascii="Times New Roman"/>
          <w:b w:val="false"/>
          <w:i w:val="false"/>
          <w:color w:val="000000"/>
          <w:sz w:val="28"/>
        </w:rPr>
        <w:t>
      через веб-портал "электронного правительства" www.egov.kz  (далее – портал) при получении информации о назначении государственных социальных пособий по инвалидности и по случаю потери кормильца;</w:t>
      </w:r>
    </w:p>
    <w:bookmarkEnd w:id="185"/>
    <w:bookmarkStart w:name="z209" w:id="186"/>
    <w:p>
      <w:pPr>
        <w:spacing w:after="0"/>
        <w:ind w:left="0"/>
        <w:jc w:val="both"/>
      </w:pPr>
      <w:r>
        <w:rPr>
          <w:rFonts w:ascii="Times New Roman"/>
          <w:b w:val="false"/>
          <w:i w:val="false"/>
          <w:color w:val="000000"/>
          <w:sz w:val="28"/>
        </w:rPr>
        <w:t>
      через услугодателя – при первичном установлении инвалидности за назначением государственного социального пособия по инвалидности.</w:t>
      </w:r>
    </w:p>
    <w:bookmarkEnd w:id="186"/>
    <w:bookmarkStart w:name="z210" w:id="187"/>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w:t>
      </w:r>
    </w:p>
    <w:bookmarkEnd w:id="187"/>
    <w:bookmarkStart w:name="z211" w:id="188"/>
    <w:p>
      <w:pPr>
        <w:spacing w:after="0"/>
        <w:ind w:left="0"/>
        <w:jc w:val="both"/>
      </w:pPr>
      <w:r>
        <w:rPr>
          <w:rFonts w:ascii="Times New Roman"/>
          <w:b w:val="false"/>
          <w:i w:val="false"/>
          <w:color w:val="000000"/>
          <w:sz w:val="28"/>
        </w:rPr>
        <w:t>
      через Государственную корпорацию – в случае обращения за назначением пособия через Государственную корпорацию или услугодателю;</w:t>
      </w:r>
    </w:p>
    <w:bookmarkEnd w:id="188"/>
    <w:bookmarkStart w:name="z212" w:id="189"/>
    <w:p>
      <w:pPr>
        <w:spacing w:after="0"/>
        <w:ind w:left="0"/>
        <w:jc w:val="both"/>
      </w:pPr>
      <w:r>
        <w:rPr>
          <w:rFonts w:ascii="Times New Roman"/>
          <w:b w:val="false"/>
          <w:i w:val="false"/>
          <w:color w:val="000000"/>
          <w:sz w:val="28"/>
        </w:rPr>
        <w:t>
      через портал – в части получения информации о назначении пособий.</w:t>
      </w:r>
    </w:p>
    <w:bookmarkEnd w:id="189"/>
    <w:bookmarkStart w:name="z213" w:id="190"/>
    <w:p>
      <w:pPr>
        <w:spacing w:after="0"/>
        <w:ind w:left="0"/>
        <w:jc w:val="both"/>
      </w:pPr>
      <w:r>
        <w:rPr>
          <w:rFonts w:ascii="Times New Roman"/>
          <w:b w:val="false"/>
          <w:i w:val="false"/>
          <w:color w:val="000000"/>
          <w:sz w:val="28"/>
        </w:rPr>
        <w:t>
      3. Форма оказания государственной услуги: электронная (частично автоматизированная) и (или) бумажная.</w:t>
      </w:r>
    </w:p>
    <w:bookmarkEnd w:id="190"/>
    <w:bookmarkStart w:name="z214" w:id="191"/>
    <w:p>
      <w:pPr>
        <w:spacing w:after="0"/>
        <w:ind w:left="0"/>
        <w:jc w:val="both"/>
      </w:pPr>
      <w:r>
        <w:rPr>
          <w:rFonts w:ascii="Times New Roman"/>
          <w:b w:val="false"/>
          <w:i w:val="false"/>
          <w:color w:val="000000"/>
          <w:sz w:val="28"/>
        </w:rPr>
        <w:t>
      4. Результат оказания государственной услуги:</w:t>
      </w:r>
    </w:p>
    <w:bookmarkEnd w:id="191"/>
    <w:bookmarkStart w:name="z215" w:id="192"/>
    <w:p>
      <w:pPr>
        <w:spacing w:after="0"/>
        <w:ind w:left="0"/>
        <w:jc w:val="both"/>
      </w:pPr>
      <w:r>
        <w:rPr>
          <w:rFonts w:ascii="Times New Roman"/>
          <w:b w:val="false"/>
          <w:i w:val="false"/>
          <w:color w:val="000000"/>
          <w:sz w:val="28"/>
        </w:rPr>
        <w:t>
      в Государственной корпорации – уведомление о назначении (отказе в назначении) пособий;</w:t>
      </w:r>
    </w:p>
    <w:bookmarkEnd w:id="192"/>
    <w:bookmarkStart w:name="z216" w:id="193"/>
    <w:p>
      <w:pPr>
        <w:spacing w:after="0"/>
        <w:ind w:left="0"/>
        <w:jc w:val="both"/>
      </w:pPr>
      <w:r>
        <w:rPr>
          <w:rFonts w:ascii="Times New Roman"/>
          <w:b w:val="false"/>
          <w:i w:val="false"/>
          <w:color w:val="000000"/>
          <w:sz w:val="28"/>
        </w:rPr>
        <w:t>
      на портале – информация о назначении пособий в форме электронного документа, удостоверенного электронной цифровой подписью (далее – ЭЦП) услугодателя.</w:t>
      </w:r>
    </w:p>
    <w:bookmarkEnd w:id="193"/>
    <w:bookmarkStart w:name="z217" w:id="19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94"/>
    <w:bookmarkStart w:name="z218" w:id="195"/>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95"/>
    <w:bookmarkStart w:name="z219" w:id="196"/>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является заявление услугополучателя с приложением документов, представленных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96"/>
    <w:bookmarkStart w:name="z220" w:id="197"/>
    <w:p>
      <w:pPr>
        <w:spacing w:after="0"/>
        <w:ind w:left="0"/>
        <w:jc w:val="both"/>
      </w:pPr>
      <w:r>
        <w:rPr>
          <w:rFonts w:ascii="Times New Roman"/>
          <w:b w:val="false"/>
          <w:i w:val="false"/>
          <w:color w:val="000000"/>
          <w:sz w:val="28"/>
        </w:rPr>
        <w:t xml:space="preserve">
      6. Действия услугодателя в процессе оказания государственной услуги: </w:t>
      </w:r>
    </w:p>
    <w:bookmarkEnd w:id="197"/>
    <w:bookmarkStart w:name="z221" w:id="198"/>
    <w:p>
      <w:pPr>
        <w:spacing w:after="0"/>
        <w:ind w:left="0"/>
        <w:jc w:val="both"/>
      </w:pPr>
      <w:r>
        <w:rPr>
          <w:rFonts w:ascii="Times New Roman"/>
          <w:b w:val="false"/>
          <w:i w:val="false"/>
          <w:color w:val="000000"/>
          <w:sz w:val="28"/>
        </w:rPr>
        <w:t>
      1) специалист отдела (управления) услугодателя, осуществляющий функции по назначению пособий, в течение двух рабочих дней:</w:t>
      </w:r>
    </w:p>
    <w:bookmarkEnd w:id="198"/>
    <w:bookmarkStart w:name="z222" w:id="199"/>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размера, качество сканированных документов);</w:t>
      </w:r>
    </w:p>
    <w:bookmarkEnd w:id="199"/>
    <w:bookmarkStart w:name="z223" w:id="200"/>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 для принятия решения о назначении пособия в срок не более тридцати рабочих дней.</w:t>
      </w:r>
    </w:p>
    <w:bookmarkEnd w:id="200"/>
    <w:bookmarkStart w:name="z224" w:id="201"/>
    <w:p>
      <w:pPr>
        <w:spacing w:after="0"/>
        <w:ind w:left="0"/>
        <w:jc w:val="both"/>
      </w:pPr>
      <w:r>
        <w:rPr>
          <w:rFonts w:ascii="Times New Roman"/>
          <w:b w:val="false"/>
          <w:i w:val="false"/>
          <w:color w:val="000000"/>
          <w:sz w:val="28"/>
        </w:rPr>
        <w:t xml:space="preserve">
      Если в течение тридцати рабочих дней требуемые документы не представлены, услугодатель выносит решение о назначении (отказе в назначении) пособий по имеющимся документам согласно </w:t>
      </w:r>
      <w:r>
        <w:rPr>
          <w:rFonts w:ascii="Times New Roman"/>
          <w:b w:val="false"/>
          <w:i w:val="false"/>
          <w:color w:val="000000"/>
          <w:sz w:val="28"/>
        </w:rPr>
        <w:t>пункту 26</w:t>
      </w:r>
      <w:r>
        <w:rPr>
          <w:rFonts w:ascii="Times New Roman"/>
          <w:b w:val="false"/>
          <w:i w:val="false"/>
          <w:color w:val="000000"/>
          <w:sz w:val="28"/>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(далее – Правила);</w:t>
      </w:r>
    </w:p>
    <w:bookmarkEnd w:id="201"/>
    <w:bookmarkStart w:name="z225" w:id="202"/>
    <w:p>
      <w:pPr>
        <w:spacing w:after="0"/>
        <w:ind w:left="0"/>
        <w:jc w:val="both"/>
      </w:pPr>
      <w:r>
        <w:rPr>
          <w:rFonts w:ascii="Times New Roman"/>
          <w:b w:val="false"/>
          <w:i w:val="false"/>
          <w:color w:val="000000"/>
          <w:sz w:val="28"/>
        </w:rPr>
        <w:t xml:space="preserve">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 в том числе из информационных систем  (далее – ИС) через шлюз "электронного правительства", с уведомлением об этом услугополучателя через отделение Государственной корпорации с уведомлением об этом услугополучателя через отделение Государственной корпорации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w:t>
      </w:r>
    </w:p>
    <w:bookmarkEnd w:id="202"/>
    <w:bookmarkStart w:name="z226" w:id="203"/>
    <w:p>
      <w:pPr>
        <w:spacing w:after="0"/>
        <w:ind w:left="0"/>
        <w:jc w:val="both"/>
      </w:pPr>
      <w:r>
        <w:rPr>
          <w:rFonts w:ascii="Times New Roman"/>
          <w:b w:val="false"/>
          <w:i w:val="false"/>
          <w:color w:val="000000"/>
          <w:sz w:val="28"/>
        </w:rPr>
        <w:t>
      удостоверяет посредством ЭЦП электронный проект решения:</w:t>
      </w:r>
    </w:p>
    <w:bookmarkEnd w:id="203"/>
    <w:bookmarkStart w:name="z227" w:id="204"/>
    <w:p>
      <w:pPr>
        <w:spacing w:after="0"/>
        <w:ind w:left="0"/>
        <w:jc w:val="both"/>
      </w:pPr>
      <w:r>
        <w:rPr>
          <w:rFonts w:ascii="Times New Roman"/>
          <w:b w:val="false"/>
          <w:i w:val="false"/>
          <w:color w:val="000000"/>
          <w:sz w:val="28"/>
        </w:rPr>
        <w:t>
      о назначении пособия в случае полного соответствия электронного макета дела в соответствии со Стандартом;</w:t>
      </w:r>
    </w:p>
    <w:bookmarkEnd w:id="204"/>
    <w:bookmarkStart w:name="z228" w:id="205"/>
    <w:p>
      <w:pPr>
        <w:spacing w:after="0"/>
        <w:ind w:left="0"/>
        <w:jc w:val="both"/>
      </w:pPr>
      <w:r>
        <w:rPr>
          <w:rFonts w:ascii="Times New Roman"/>
          <w:b w:val="false"/>
          <w:i w:val="false"/>
          <w:color w:val="000000"/>
          <w:sz w:val="28"/>
        </w:rPr>
        <w:t>
      об отказе в назначении пособия с указанием причин отказа в случаях не предоставления требуемых документов,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несоответствия услугополучателя и (или) представленных материалов, данных и сведений, необходимых для оказания государственной услуги требованиям в соответствии с Правилами;</w:t>
      </w:r>
    </w:p>
    <w:bookmarkEnd w:id="205"/>
    <w:bookmarkStart w:name="z229" w:id="206"/>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пособий руководителю отдела (управления) услугодателя.</w:t>
      </w:r>
    </w:p>
    <w:bookmarkEnd w:id="206"/>
    <w:bookmarkStart w:name="z230" w:id="207"/>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пособия, удостоверенный ЭЦП специалиста отдела услугодателя;</w:t>
      </w:r>
    </w:p>
    <w:bookmarkEnd w:id="207"/>
    <w:bookmarkStart w:name="z231" w:id="208"/>
    <w:p>
      <w:pPr>
        <w:spacing w:after="0"/>
        <w:ind w:left="0"/>
        <w:jc w:val="both"/>
      </w:pPr>
      <w:r>
        <w:rPr>
          <w:rFonts w:ascii="Times New Roman"/>
          <w:b w:val="false"/>
          <w:i w:val="false"/>
          <w:color w:val="000000"/>
          <w:sz w:val="28"/>
        </w:rPr>
        <w:t>
      2) руководитель отдела (управления) услугодателя, осуществляющий функции по назначению пособий, в течение одного рабочего дня:</w:t>
      </w:r>
    </w:p>
    <w:bookmarkEnd w:id="208"/>
    <w:bookmarkStart w:name="z232" w:id="209"/>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размера, качество сканированных документов);</w:t>
      </w:r>
    </w:p>
    <w:bookmarkEnd w:id="209"/>
    <w:bookmarkStart w:name="z233" w:id="210"/>
    <w:p>
      <w:pPr>
        <w:spacing w:after="0"/>
        <w:ind w:left="0"/>
        <w:jc w:val="both"/>
      </w:pPr>
      <w:r>
        <w:rPr>
          <w:rFonts w:ascii="Times New Roman"/>
          <w:b w:val="false"/>
          <w:i w:val="false"/>
          <w:color w:val="000000"/>
          <w:sz w:val="28"/>
        </w:rPr>
        <w:t xml:space="preserve">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 необходимых для принятия решения о назначении пособия в срок не более тридцати рабочих дней; </w:t>
      </w:r>
    </w:p>
    <w:bookmarkEnd w:id="210"/>
    <w:bookmarkStart w:name="z234" w:id="211"/>
    <w:p>
      <w:pPr>
        <w:spacing w:after="0"/>
        <w:ind w:left="0"/>
        <w:jc w:val="both"/>
      </w:pPr>
      <w:r>
        <w:rPr>
          <w:rFonts w:ascii="Times New Roman"/>
          <w:b w:val="false"/>
          <w:i w:val="false"/>
          <w:color w:val="000000"/>
          <w:sz w:val="28"/>
        </w:rPr>
        <w:t xml:space="preserve">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 в том числе из ИС через шлюз "электронного правительства", с уведомлением об этом услугополучателя через отделение Государственной корпорации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w:t>
      </w:r>
    </w:p>
    <w:bookmarkEnd w:id="211"/>
    <w:bookmarkStart w:name="z235" w:id="212"/>
    <w:p>
      <w:pPr>
        <w:spacing w:after="0"/>
        <w:ind w:left="0"/>
        <w:jc w:val="both"/>
      </w:pPr>
      <w:r>
        <w:rPr>
          <w:rFonts w:ascii="Times New Roman"/>
          <w:b w:val="false"/>
          <w:i w:val="false"/>
          <w:color w:val="000000"/>
          <w:sz w:val="28"/>
        </w:rPr>
        <w:t>
      удостоверяет посредством ЭЦП электронный проект решения:</w:t>
      </w:r>
    </w:p>
    <w:bookmarkEnd w:id="212"/>
    <w:bookmarkStart w:name="z236" w:id="213"/>
    <w:p>
      <w:pPr>
        <w:spacing w:after="0"/>
        <w:ind w:left="0"/>
        <w:jc w:val="both"/>
      </w:pPr>
      <w:r>
        <w:rPr>
          <w:rFonts w:ascii="Times New Roman"/>
          <w:b w:val="false"/>
          <w:i w:val="false"/>
          <w:color w:val="000000"/>
          <w:sz w:val="28"/>
        </w:rPr>
        <w:t xml:space="preserve">
      о назначении пособия в случае полного соответствия электронного макета дела в соответствии со Стандартом; </w:t>
      </w:r>
    </w:p>
    <w:bookmarkEnd w:id="213"/>
    <w:bookmarkStart w:name="z237" w:id="214"/>
    <w:p>
      <w:pPr>
        <w:spacing w:after="0"/>
        <w:ind w:left="0"/>
        <w:jc w:val="both"/>
      </w:pPr>
      <w:r>
        <w:rPr>
          <w:rFonts w:ascii="Times New Roman"/>
          <w:b w:val="false"/>
          <w:i w:val="false"/>
          <w:color w:val="000000"/>
          <w:sz w:val="28"/>
        </w:rPr>
        <w:t xml:space="preserve">
      об отказе в назначении пособия с указанием причин отказа в случаях не предоставления требуемых документов,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несоответствия услугополучателя и (или) представленных материалов, данных и сведений, необходимых для оказания государственной услуги требованиям в соответствии с Правилами; </w:t>
      </w:r>
    </w:p>
    <w:bookmarkEnd w:id="214"/>
    <w:bookmarkStart w:name="z238" w:id="215"/>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пособия руководителю услугодателя.</w:t>
      </w:r>
    </w:p>
    <w:bookmarkEnd w:id="215"/>
    <w:bookmarkStart w:name="z239" w:id="216"/>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пособия, удостоверенный ЭЦП руководителя отдела (управления) услугодателя;</w:t>
      </w:r>
    </w:p>
    <w:bookmarkEnd w:id="216"/>
    <w:bookmarkStart w:name="z240" w:id="217"/>
    <w:p>
      <w:pPr>
        <w:spacing w:after="0"/>
        <w:ind w:left="0"/>
        <w:jc w:val="both"/>
      </w:pPr>
      <w:r>
        <w:rPr>
          <w:rFonts w:ascii="Times New Roman"/>
          <w:b w:val="false"/>
          <w:i w:val="false"/>
          <w:color w:val="000000"/>
          <w:sz w:val="28"/>
        </w:rPr>
        <w:t>
      3) руководитель услугодателя, осуществляющий функции по назначению пособий, в течение одного рабочего дня:</w:t>
      </w:r>
    </w:p>
    <w:bookmarkEnd w:id="217"/>
    <w:bookmarkStart w:name="z241" w:id="218"/>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размера, качество сканированных документов);</w:t>
      </w:r>
    </w:p>
    <w:bookmarkEnd w:id="218"/>
    <w:bookmarkStart w:name="z242" w:id="219"/>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 необходимых для принятия решения о назначении пособия в срок не более тридцати рабочих дней;</w:t>
      </w:r>
    </w:p>
    <w:bookmarkEnd w:id="219"/>
    <w:bookmarkStart w:name="z243" w:id="220"/>
    <w:p>
      <w:pPr>
        <w:spacing w:after="0"/>
        <w:ind w:left="0"/>
        <w:jc w:val="both"/>
      </w:pPr>
      <w:r>
        <w:rPr>
          <w:rFonts w:ascii="Times New Roman"/>
          <w:b w:val="false"/>
          <w:i w:val="false"/>
          <w:color w:val="000000"/>
          <w:sz w:val="28"/>
        </w:rPr>
        <w:t xml:space="preserve">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 в том числе из ИС через шлюз "электронного правительства", с уведомлением об этом услугополучателя через отделение Государственной корпорации по форме согласно приложению 19 к Правилам; </w:t>
      </w:r>
    </w:p>
    <w:bookmarkEnd w:id="220"/>
    <w:bookmarkStart w:name="z244" w:id="221"/>
    <w:p>
      <w:pPr>
        <w:spacing w:after="0"/>
        <w:ind w:left="0"/>
        <w:jc w:val="both"/>
      </w:pPr>
      <w:r>
        <w:rPr>
          <w:rFonts w:ascii="Times New Roman"/>
          <w:b w:val="false"/>
          <w:i w:val="false"/>
          <w:color w:val="000000"/>
          <w:sz w:val="28"/>
        </w:rPr>
        <w:t>
      посредством ЭЦП принимает решение:</w:t>
      </w:r>
    </w:p>
    <w:bookmarkEnd w:id="221"/>
    <w:bookmarkStart w:name="z245" w:id="222"/>
    <w:p>
      <w:pPr>
        <w:spacing w:after="0"/>
        <w:ind w:left="0"/>
        <w:jc w:val="both"/>
      </w:pPr>
      <w:r>
        <w:rPr>
          <w:rFonts w:ascii="Times New Roman"/>
          <w:b w:val="false"/>
          <w:i w:val="false"/>
          <w:color w:val="000000"/>
          <w:sz w:val="28"/>
        </w:rPr>
        <w:t>
      о назначении пособия в случае полного соответствия электронного макета дела в соответствии со Стандартом;</w:t>
      </w:r>
    </w:p>
    <w:bookmarkEnd w:id="222"/>
    <w:bookmarkStart w:name="z246" w:id="223"/>
    <w:p>
      <w:pPr>
        <w:spacing w:after="0"/>
        <w:ind w:left="0"/>
        <w:jc w:val="both"/>
      </w:pPr>
      <w:r>
        <w:rPr>
          <w:rFonts w:ascii="Times New Roman"/>
          <w:b w:val="false"/>
          <w:i w:val="false"/>
          <w:color w:val="000000"/>
          <w:sz w:val="28"/>
        </w:rPr>
        <w:t xml:space="preserve">
      об отказе в назначении пособия с указанием причин отказа в случаях не предоставления требуемых документов,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несоответствия услугополучателя и (или) представленных материалов, данных и сведений, необходимых для оказания государственной услуги, требованиям в соответствии с Правилами; </w:t>
      </w:r>
    </w:p>
    <w:bookmarkEnd w:id="223"/>
    <w:bookmarkStart w:name="z247" w:id="224"/>
    <w:p>
      <w:pPr>
        <w:spacing w:after="0"/>
        <w:ind w:left="0"/>
        <w:jc w:val="both"/>
      </w:pPr>
      <w:r>
        <w:rPr>
          <w:rFonts w:ascii="Times New Roman"/>
          <w:b w:val="false"/>
          <w:i w:val="false"/>
          <w:color w:val="000000"/>
          <w:sz w:val="28"/>
        </w:rPr>
        <w:t>
      направляет в отделение Государственной корпорации в автоматическом режиме принятое решение;</w:t>
      </w:r>
    </w:p>
    <w:bookmarkEnd w:id="224"/>
    <w:bookmarkStart w:name="z248" w:id="225"/>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 в отделение Государственной корпорации.</w:t>
      </w:r>
    </w:p>
    <w:bookmarkEnd w:id="225"/>
    <w:bookmarkStart w:name="z249" w:id="226"/>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принятие решения о назначении (отказе в назначении) и направление в автоматическом режиме принятого решения на выплату.</w:t>
      </w:r>
    </w:p>
    <w:bookmarkEnd w:id="226"/>
    <w:bookmarkStart w:name="z250" w:id="227"/>
    <w:p>
      <w:pPr>
        <w:spacing w:after="0"/>
        <w:ind w:left="0"/>
        <w:jc w:val="both"/>
      </w:pPr>
      <w:r>
        <w:rPr>
          <w:rFonts w:ascii="Times New Roman"/>
          <w:b w:val="false"/>
          <w:i w:val="false"/>
          <w:color w:val="000000"/>
          <w:sz w:val="28"/>
        </w:rPr>
        <w:t>
      7. Сроки оказания государственных услуг указаны в пункте 4 Стандарта.</w:t>
      </w:r>
    </w:p>
    <w:bookmarkEnd w:id="227"/>
    <w:bookmarkStart w:name="z251" w:id="228"/>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28"/>
    <w:bookmarkStart w:name="z252" w:id="229"/>
    <w:p>
      <w:pPr>
        <w:spacing w:after="0"/>
        <w:ind w:left="0"/>
        <w:jc w:val="both"/>
      </w:pPr>
      <w:r>
        <w:rPr>
          <w:rFonts w:ascii="Times New Roman"/>
          <w:b w:val="false"/>
          <w:i w:val="false"/>
          <w:color w:val="000000"/>
          <w:sz w:val="28"/>
        </w:rPr>
        <w:t>
      8. В процессе оказания государственной услуги участвуют следующие работники услугодателя:</w:t>
      </w:r>
    </w:p>
    <w:bookmarkEnd w:id="229"/>
    <w:bookmarkStart w:name="z253" w:id="230"/>
    <w:p>
      <w:pPr>
        <w:spacing w:after="0"/>
        <w:ind w:left="0"/>
        <w:jc w:val="both"/>
      </w:pPr>
      <w:r>
        <w:rPr>
          <w:rFonts w:ascii="Times New Roman"/>
          <w:b w:val="false"/>
          <w:i w:val="false"/>
          <w:color w:val="000000"/>
          <w:sz w:val="28"/>
        </w:rPr>
        <w:t>
      специалист отдела (управления) услугодателя;</w:t>
      </w:r>
    </w:p>
    <w:bookmarkEnd w:id="230"/>
    <w:bookmarkStart w:name="z254" w:id="231"/>
    <w:p>
      <w:pPr>
        <w:spacing w:after="0"/>
        <w:ind w:left="0"/>
        <w:jc w:val="both"/>
      </w:pPr>
      <w:r>
        <w:rPr>
          <w:rFonts w:ascii="Times New Roman"/>
          <w:b w:val="false"/>
          <w:i w:val="false"/>
          <w:color w:val="000000"/>
          <w:sz w:val="28"/>
        </w:rPr>
        <w:t>
      руководитель отдела (управления) услугодателя;</w:t>
      </w:r>
    </w:p>
    <w:bookmarkEnd w:id="231"/>
    <w:bookmarkStart w:name="z255" w:id="232"/>
    <w:p>
      <w:pPr>
        <w:spacing w:after="0"/>
        <w:ind w:left="0"/>
        <w:jc w:val="both"/>
      </w:pPr>
      <w:r>
        <w:rPr>
          <w:rFonts w:ascii="Times New Roman"/>
          <w:b w:val="false"/>
          <w:i w:val="false"/>
          <w:color w:val="000000"/>
          <w:sz w:val="28"/>
        </w:rPr>
        <w:t>
      руководитель услугодателя.</w:t>
      </w:r>
    </w:p>
    <w:bookmarkEnd w:id="232"/>
    <w:bookmarkStart w:name="z256" w:id="233"/>
    <w:p>
      <w:pPr>
        <w:spacing w:after="0"/>
        <w:ind w:left="0"/>
        <w:jc w:val="both"/>
      </w:pPr>
      <w:r>
        <w:rPr>
          <w:rFonts w:ascii="Times New Roman"/>
          <w:b w:val="false"/>
          <w:i w:val="false"/>
          <w:color w:val="000000"/>
          <w:sz w:val="28"/>
        </w:rPr>
        <w:t>
      9. Порядок взаимодействия структурных подразделений (работников) услугодателя в процессе оказания государственной услуги:</w:t>
      </w:r>
    </w:p>
    <w:bookmarkEnd w:id="233"/>
    <w:bookmarkStart w:name="z257" w:id="234"/>
    <w:p>
      <w:pPr>
        <w:spacing w:after="0"/>
        <w:ind w:left="0"/>
        <w:jc w:val="both"/>
      </w:pPr>
      <w:r>
        <w:rPr>
          <w:rFonts w:ascii="Times New Roman"/>
          <w:b w:val="false"/>
          <w:i w:val="false"/>
          <w:color w:val="000000"/>
          <w:sz w:val="28"/>
        </w:rPr>
        <w:t>
      специалист отдела (управления) услугодателя в течение двух рабочих направляет в автоматическом режиме электронный макет дела с электронным проектом решения о назначении (отказе в назначении) пособия руководителю отдела (управления) услугодателя;</w:t>
      </w:r>
    </w:p>
    <w:bookmarkEnd w:id="234"/>
    <w:bookmarkStart w:name="z258" w:id="235"/>
    <w:p>
      <w:pPr>
        <w:spacing w:after="0"/>
        <w:ind w:left="0"/>
        <w:jc w:val="both"/>
      </w:pPr>
      <w:r>
        <w:rPr>
          <w:rFonts w:ascii="Times New Roman"/>
          <w:b w:val="false"/>
          <w:i w:val="false"/>
          <w:color w:val="000000"/>
          <w:sz w:val="28"/>
        </w:rPr>
        <w:t>
      руководитель отдела (управления) услугодателя в течение одного рабочего дня направляет в автоматическом режиме электронный макет дела с электронным проектом решения о назначении (отказе в назначении) пособия руководителю услугодателя;</w:t>
      </w:r>
    </w:p>
    <w:bookmarkEnd w:id="235"/>
    <w:bookmarkStart w:name="z259" w:id="236"/>
    <w:p>
      <w:pPr>
        <w:spacing w:after="0"/>
        <w:ind w:left="0"/>
        <w:jc w:val="both"/>
      </w:pPr>
      <w:r>
        <w:rPr>
          <w:rFonts w:ascii="Times New Roman"/>
          <w:b w:val="false"/>
          <w:i w:val="false"/>
          <w:color w:val="000000"/>
          <w:sz w:val="28"/>
        </w:rPr>
        <w:t>
      руководитель услугодателя в течение одного рабочего дня принимает решение о назначении (отказе в назначении) пособия.</w:t>
      </w:r>
    </w:p>
    <w:bookmarkEnd w:id="236"/>
    <w:bookmarkStart w:name="z260" w:id="237"/>
    <w:p>
      <w:pPr>
        <w:spacing w:after="0"/>
        <w:ind w:left="0"/>
        <w:jc w:val="both"/>
      </w:pPr>
      <w:r>
        <w:rPr>
          <w:rFonts w:ascii="Times New Roman"/>
          <w:b w:val="false"/>
          <w:i w:val="false"/>
          <w:color w:val="000000"/>
          <w:sz w:val="28"/>
        </w:rPr>
        <w:t>
      Описание последовательности процедур (действий) между работниками услугодателя с указанием длительности каждой процедуры (действия) представлена в приложении 1 к настоящему регламенту.</w:t>
      </w:r>
    </w:p>
    <w:bookmarkEnd w:id="237"/>
    <w:bookmarkStart w:name="z261" w:id="238"/>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38"/>
    <w:bookmarkStart w:name="z262" w:id="239"/>
    <w:p>
      <w:pPr>
        <w:spacing w:after="0"/>
        <w:ind w:left="0"/>
        <w:jc w:val="both"/>
      </w:pPr>
      <w:r>
        <w:rPr>
          <w:rFonts w:ascii="Times New Roman"/>
          <w:b w:val="false"/>
          <w:i w:val="false"/>
          <w:color w:val="000000"/>
          <w:sz w:val="28"/>
        </w:rPr>
        <w:t>
      10. Прием документов от услугополучателя осуществляется:</w:t>
      </w:r>
    </w:p>
    <w:bookmarkEnd w:id="239"/>
    <w:bookmarkStart w:name="z263" w:id="240"/>
    <w:p>
      <w:pPr>
        <w:spacing w:after="0"/>
        <w:ind w:left="0"/>
        <w:jc w:val="both"/>
      </w:pPr>
      <w:r>
        <w:rPr>
          <w:rFonts w:ascii="Times New Roman"/>
          <w:b w:val="false"/>
          <w:i w:val="false"/>
          <w:color w:val="000000"/>
          <w:sz w:val="28"/>
        </w:rPr>
        <w:t>
      1) в отделении Государственной корпорации по безбаръерному принципу, в порядке "электронной очереди";</w:t>
      </w:r>
    </w:p>
    <w:bookmarkEnd w:id="240"/>
    <w:bookmarkStart w:name="z264" w:id="241"/>
    <w:p>
      <w:pPr>
        <w:spacing w:after="0"/>
        <w:ind w:left="0"/>
        <w:jc w:val="both"/>
      </w:pPr>
      <w:r>
        <w:rPr>
          <w:rFonts w:ascii="Times New Roman"/>
          <w:b w:val="false"/>
          <w:i w:val="false"/>
          <w:color w:val="000000"/>
          <w:sz w:val="28"/>
        </w:rPr>
        <w:t>
      2) у услугодателя.</w:t>
      </w:r>
    </w:p>
    <w:bookmarkEnd w:id="241"/>
    <w:bookmarkStart w:name="z265" w:id="242"/>
    <w:p>
      <w:pPr>
        <w:spacing w:after="0"/>
        <w:ind w:left="0"/>
        <w:jc w:val="both"/>
      </w:pPr>
      <w:r>
        <w:rPr>
          <w:rFonts w:ascii="Times New Roman"/>
          <w:b w:val="false"/>
          <w:i w:val="false"/>
          <w:color w:val="000000"/>
          <w:sz w:val="28"/>
        </w:rPr>
        <w:t>
      11. Отделение Государственной корпорации в течение двух рабочих дней формирует электронный (бумажный) макет дела услугополучателя.</w:t>
      </w:r>
    </w:p>
    <w:bookmarkEnd w:id="242"/>
    <w:bookmarkStart w:name="z266" w:id="243"/>
    <w:p>
      <w:pPr>
        <w:spacing w:after="0"/>
        <w:ind w:left="0"/>
        <w:jc w:val="both"/>
      </w:pPr>
      <w:r>
        <w:rPr>
          <w:rFonts w:ascii="Times New Roman"/>
          <w:b w:val="false"/>
          <w:i w:val="false"/>
          <w:color w:val="000000"/>
          <w:sz w:val="28"/>
        </w:rPr>
        <w:t>
      При этом, специалист, принимающий документы, осуществляет следующие действия:</w:t>
      </w:r>
    </w:p>
    <w:bookmarkEnd w:id="243"/>
    <w:bookmarkStart w:name="z267" w:id="244"/>
    <w:p>
      <w:pPr>
        <w:spacing w:after="0"/>
        <w:ind w:left="0"/>
        <w:jc w:val="both"/>
      </w:pPr>
      <w:r>
        <w:rPr>
          <w:rFonts w:ascii="Times New Roman"/>
          <w:b w:val="false"/>
          <w:i w:val="false"/>
          <w:color w:val="000000"/>
          <w:sz w:val="28"/>
        </w:rPr>
        <w:t xml:space="preserve">
      1) формирует запрос в автоматизированную ИС государственного органа на наличие факта назначения или выплаты. </w:t>
      </w:r>
    </w:p>
    <w:bookmarkEnd w:id="244"/>
    <w:bookmarkStart w:name="z268" w:id="245"/>
    <w:p>
      <w:pPr>
        <w:spacing w:after="0"/>
        <w:ind w:left="0"/>
        <w:jc w:val="both"/>
      </w:pPr>
      <w:r>
        <w:rPr>
          <w:rFonts w:ascii="Times New Roman"/>
          <w:b w:val="false"/>
          <w:i w:val="false"/>
          <w:color w:val="000000"/>
          <w:sz w:val="28"/>
        </w:rPr>
        <w:t xml:space="preserve">
      При обнаружении наличии факта назначения или выплаты пособия выдает расписку об отказе в приеме заявления на назначение пособия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p>
    <w:bookmarkEnd w:id="245"/>
    <w:bookmarkStart w:name="z269" w:id="246"/>
    <w:p>
      <w:pPr>
        <w:spacing w:after="0"/>
        <w:ind w:left="0"/>
        <w:jc w:val="both"/>
      </w:pPr>
      <w:r>
        <w:rPr>
          <w:rFonts w:ascii="Times New Roman"/>
          <w:b w:val="false"/>
          <w:i w:val="false"/>
          <w:color w:val="000000"/>
          <w:sz w:val="28"/>
        </w:rPr>
        <w:t>
      2) проверяет полноту пакета документов, принимаемых от услугополучателя;</w:t>
      </w:r>
    </w:p>
    <w:bookmarkEnd w:id="246"/>
    <w:bookmarkStart w:name="z270" w:id="247"/>
    <w:p>
      <w:pPr>
        <w:spacing w:after="0"/>
        <w:ind w:left="0"/>
        <w:jc w:val="both"/>
      </w:pPr>
      <w:r>
        <w:rPr>
          <w:rFonts w:ascii="Times New Roman"/>
          <w:b w:val="false"/>
          <w:i w:val="false"/>
          <w:color w:val="000000"/>
          <w:sz w:val="28"/>
        </w:rPr>
        <w:t xml:space="preserve">
      3) формирует запрос в соответствующие ИС через шлюз "электронного правительства": </w:t>
      </w:r>
    </w:p>
    <w:bookmarkEnd w:id="247"/>
    <w:bookmarkStart w:name="z271" w:id="248"/>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услугополучателя и подтверждающим регистрацию по постоянному месту жительства;</w:t>
      </w:r>
    </w:p>
    <w:bookmarkEnd w:id="248"/>
    <w:bookmarkStart w:name="z272" w:id="249"/>
    <w:p>
      <w:pPr>
        <w:spacing w:after="0"/>
        <w:ind w:left="0"/>
        <w:jc w:val="both"/>
      </w:pPr>
      <w:r>
        <w:rPr>
          <w:rFonts w:ascii="Times New Roman"/>
          <w:b w:val="false"/>
          <w:i w:val="false"/>
          <w:color w:val="000000"/>
          <w:sz w:val="28"/>
        </w:rPr>
        <w:t>
      в ИС "ЗАГС" – по свидетельствам о рождении детей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о смерти (по регистрациям, произведенным на территории Республики Казахстан после 1 мая 2008 года);</w:t>
      </w:r>
    </w:p>
    <w:bookmarkEnd w:id="249"/>
    <w:bookmarkStart w:name="z273" w:id="250"/>
    <w:p>
      <w:pPr>
        <w:spacing w:after="0"/>
        <w:ind w:left="0"/>
        <w:jc w:val="both"/>
      </w:pPr>
      <w:r>
        <w:rPr>
          <w:rFonts w:ascii="Times New Roman"/>
          <w:b w:val="false"/>
          <w:i w:val="false"/>
          <w:color w:val="000000"/>
          <w:sz w:val="28"/>
        </w:rPr>
        <w:t>
      в ИС "Е Попечительство" – по документам об установлении опеки (попечительства);</w:t>
      </w:r>
    </w:p>
    <w:bookmarkEnd w:id="250"/>
    <w:bookmarkStart w:name="z274" w:id="251"/>
    <w:p>
      <w:pPr>
        <w:spacing w:after="0"/>
        <w:ind w:left="0"/>
        <w:jc w:val="both"/>
      </w:pPr>
      <w:r>
        <w:rPr>
          <w:rFonts w:ascii="Times New Roman"/>
          <w:b w:val="false"/>
          <w:i w:val="false"/>
          <w:color w:val="000000"/>
          <w:sz w:val="28"/>
        </w:rPr>
        <w:t>
      в ИС "Верховный суд" – по решению суда о признании лица безвестно отсутствующим (умершим), усыновлении (удочерении) ребенка (детей);</w:t>
      </w:r>
    </w:p>
    <w:bookmarkEnd w:id="251"/>
    <w:bookmarkStart w:name="z275" w:id="252"/>
    <w:p>
      <w:pPr>
        <w:spacing w:after="0"/>
        <w:ind w:left="0"/>
        <w:jc w:val="both"/>
      </w:pPr>
      <w:r>
        <w:rPr>
          <w:rFonts w:ascii="Times New Roman"/>
          <w:b w:val="false"/>
          <w:i w:val="false"/>
          <w:color w:val="000000"/>
          <w:sz w:val="28"/>
        </w:rPr>
        <w:t>
      в ИС "Интегрированная налоговая информационная система" – по справке органа государственных доходов о том, что лицо не зарегистрировано в качестве индивидуального предпринимателя;</w:t>
      </w:r>
    </w:p>
    <w:bookmarkEnd w:id="252"/>
    <w:bookmarkStart w:name="z276" w:id="253"/>
    <w:p>
      <w:pPr>
        <w:spacing w:after="0"/>
        <w:ind w:left="0"/>
        <w:jc w:val="both"/>
      </w:pPr>
      <w:r>
        <w:rPr>
          <w:rFonts w:ascii="Times New Roman"/>
          <w:b w:val="false"/>
          <w:i w:val="false"/>
          <w:color w:val="000000"/>
          <w:sz w:val="28"/>
        </w:rPr>
        <w:t>
      в ИС "Централизованный банк данных лиц, имеющих инвалидность" (далее – ИС ЦБДИ) на наличие сведений об установлении инвалидности;</w:t>
      </w:r>
    </w:p>
    <w:bookmarkEnd w:id="253"/>
    <w:bookmarkStart w:name="z277" w:id="254"/>
    <w:p>
      <w:pPr>
        <w:spacing w:after="0"/>
        <w:ind w:left="0"/>
        <w:jc w:val="both"/>
      </w:pPr>
      <w:r>
        <w:rPr>
          <w:rFonts w:ascii="Times New Roman"/>
          <w:b w:val="false"/>
          <w:i w:val="false"/>
          <w:color w:val="000000"/>
          <w:sz w:val="28"/>
        </w:rPr>
        <w:t xml:space="preserve">
      4) сканирует документы, представленные услугополучателем, в том числе в случае отсутствия сведений из информационных систем государственных органов; </w:t>
      </w:r>
    </w:p>
    <w:bookmarkEnd w:id="254"/>
    <w:bookmarkStart w:name="z278" w:id="255"/>
    <w:p>
      <w:pPr>
        <w:spacing w:after="0"/>
        <w:ind w:left="0"/>
        <w:jc w:val="both"/>
      </w:pPr>
      <w:r>
        <w:rPr>
          <w:rFonts w:ascii="Times New Roman"/>
          <w:b w:val="false"/>
          <w:i w:val="false"/>
          <w:color w:val="000000"/>
          <w:sz w:val="28"/>
        </w:rPr>
        <w:t>
      5) обеспечивает качество сканирования и соответствие электронных копий документов оригиналам, представленным услугополучателем;</w:t>
      </w:r>
    </w:p>
    <w:bookmarkEnd w:id="255"/>
    <w:bookmarkStart w:name="z279" w:id="256"/>
    <w:p>
      <w:pPr>
        <w:spacing w:after="0"/>
        <w:ind w:left="0"/>
        <w:jc w:val="both"/>
      </w:pPr>
      <w:r>
        <w:rPr>
          <w:rFonts w:ascii="Times New Roman"/>
          <w:b w:val="false"/>
          <w:i w:val="false"/>
          <w:color w:val="000000"/>
          <w:sz w:val="28"/>
        </w:rPr>
        <w:t>
      6) в отделении Государственной корпорации услугополучателю выдает расписку о принятии документов с регистрацией заявления, у услугодателя услугополучателю выдает отрывной талон заявления с отметкой о принятии документов.</w:t>
      </w:r>
    </w:p>
    <w:bookmarkEnd w:id="256"/>
    <w:bookmarkStart w:name="z280" w:id="257"/>
    <w:p>
      <w:pPr>
        <w:spacing w:after="0"/>
        <w:ind w:left="0"/>
        <w:jc w:val="both"/>
      </w:pPr>
      <w:r>
        <w:rPr>
          <w:rFonts w:ascii="Times New Roman"/>
          <w:b w:val="false"/>
          <w:i w:val="false"/>
          <w:color w:val="000000"/>
          <w:sz w:val="28"/>
        </w:rPr>
        <w:t>
      В случае предоставления неполного пакета документов согласно перечню, предусмотренному пунктом 9 Стандарта, и (или) документов с истекшим сроком действия, отсутствия права на назначение пособия выдается расписка об отказе в приеме заявления по форме согласно приложению 4 к Стандарту.</w:t>
      </w:r>
    </w:p>
    <w:bookmarkEnd w:id="257"/>
    <w:bookmarkStart w:name="z281" w:id="258"/>
    <w:p>
      <w:pPr>
        <w:spacing w:after="0"/>
        <w:ind w:left="0"/>
        <w:jc w:val="both"/>
      </w:pPr>
      <w:r>
        <w:rPr>
          <w:rFonts w:ascii="Times New Roman"/>
          <w:b w:val="false"/>
          <w:i w:val="false"/>
          <w:color w:val="000000"/>
          <w:sz w:val="28"/>
        </w:rPr>
        <w:t>
      В случае принятия заявления через услугодателя, услугодатель в течение одного рабочего дня направляет электронную заявку, заверенную ЭЦП, состоящую из заявления и пакета документов, включая электронные копии документов, представленные услугополучателем в оригинале, а так же сведения, полученные из информационных систем, в отделение Государственной корпорации.</w:t>
      </w:r>
    </w:p>
    <w:bookmarkEnd w:id="258"/>
    <w:bookmarkStart w:name="z282" w:id="259"/>
    <w:p>
      <w:pPr>
        <w:spacing w:after="0"/>
        <w:ind w:left="0"/>
        <w:jc w:val="both"/>
      </w:pPr>
      <w:r>
        <w:rPr>
          <w:rFonts w:ascii="Times New Roman"/>
          <w:b w:val="false"/>
          <w:i w:val="false"/>
          <w:color w:val="000000"/>
          <w:sz w:val="28"/>
        </w:rPr>
        <w:t>
      Специалист, формирующий макет дела, регистрирует заявку, поступившую от услугодателя, и осуществляет следующие действия:</w:t>
      </w:r>
    </w:p>
    <w:bookmarkEnd w:id="259"/>
    <w:bookmarkStart w:name="z283" w:id="260"/>
    <w:p>
      <w:pPr>
        <w:spacing w:after="0"/>
        <w:ind w:left="0"/>
        <w:jc w:val="both"/>
      </w:pPr>
      <w:r>
        <w:rPr>
          <w:rFonts w:ascii="Times New Roman"/>
          <w:b w:val="false"/>
          <w:i w:val="false"/>
          <w:color w:val="000000"/>
          <w:sz w:val="28"/>
        </w:rPr>
        <w:t>
      1) формирует электронный (бумажный) макет дела с электронным проектом решения;</w:t>
      </w:r>
    </w:p>
    <w:bookmarkEnd w:id="260"/>
    <w:bookmarkStart w:name="z284" w:id="261"/>
    <w:p>
      <w:pPr>
        <w:spacing w:after="0"/>
        <w:ind w:left="0"/>
        <w:jc w:val="both"/>
      </w:pPr>
      <w:r>
        <w:rPr>
          <w:rFonts w:ascii="Times New Roman"/>
          <w:b w:val="false"/>
          <w:i w:val="false"/>
          <w:color w:val="000000"/>
          <w:sz w:val="28"/>
        </w:rPr>
        <w:t>
      2) производит расчет размера пособия, оформляет электронный проект решения;</w:t>
      </w:r>
    </w:p>
    <w:bookmarkEnd w:id="261"/>
    <w:bookmarkStart w:name="z285" w:id="262"/>
    <w:p>
      <w:pPr>
        <w:spacing w:after="0"/>
        <w:ind w:left="0"/>
        <w:jc w:val="both"/>
      </w:pPr>
      <w:r>
        <w:rPr>
          <w:rFonts w:ascii="Times New Roman"/>
          <w:b w:val="false"/>
          <w:i w:val="false"/>
          <w:color w:val="000000"/>
          <w:sz w:val="28"/>
        </w:rPr>
        <w:t>
      3) удостоверяет электронный проект решения ЭЦП и направляет электронный макет дела и электронный проект решения в филиал Государственной корпорации.</w:t>
      </w:r>
    </w:p>
    <w:bookmarkEnd w:id="262"/>
    <w:bookmarkStart w:name="z286" w:id="263"/>
    <w:p>
      <w:pPr>
        <w:spacing w:after="0"/>
        <w:ind w:left="0"/>
        <w:jc w:val="both"/>
      </w:pPr>
      <w:r>
        <w:rPr>
          <w:rFonts w:ascii="Times New Roman"/>
          <w:b w:val="false"/>
          <w:i w:val="false"/>
          <w:color w:val="000000"/>
          <w:sz w:val="28"/>
        </w:rPr>
        <w:t>
      12. Филиал Государственной корпорации в течение двух рабочих дней со дня поступления от отделения Государственной корпорации электронного макета дела с электронным проектом решения:</w:t>
      </w:r>
    </w:p>
    <w:bookmarkEnd w:id="263"/>
    <w:bookmarkStart w:name="z287" w:id="264"/>
    <w:p>
      <w:pPr>
        <w:spacing w:after="0"/>
        <w:ind w:left="0"/>
        <w:jc w:val="both"/>
      </w:pPr>
      <w:r>
        <w:rPr>
          <w:rFonts w:ascii="Times New Roman"/>
          <w:b w:val="false"/>
          <w:i w:val="false"/>
          <w:color w:val="000000"/>
          <w:sz w:val="28"/>
        </w:rPr>
        <w:t>
      1) рассматривает и проверяет правильность размера и оформления поступившего электронного макета дела и электронного проекта решения;</w:t>
      </w:r>
    </w:p>
    <w:bookmarkEnd w:id="264"/>
    <w:bookmarkStart w:name="z288" w:id="265"/>
    <w:p>
      <w:pPr>
        <w:spacing w:after="0"/>
        <w:ind w:left="0"/>
        <w:jc w:val="both"/>
      </w:pPr>
      <w:r>
        <w:rPr>
          <w:rFonts w:ascii="Times New Roman"/>
          <w:b w:val="false"/>
          <w:i w:val="false"/>
          <w:color w:val="000000"/>
          <w:sz w:val="28"/>
        </w:rPr>
        <w:t>
      2) направляет услугодателю электронный макет дела и электронный проект решения, удостоверенный ЭЦП.</w:t>
      </w:r>
    </w:p>
    <w:bookmarkEnd w:id="265"/>
    <w:bookmarkStart w:name="z289" w:id="266"/>
    <w:p>
      <w:pPr>
        <w:spacing w:after="0"/>
        <w:ind w:left="0"/>
        <w:jc w:val="both"/>
      </w:pPr>
      <w:r>
        <w:rPr>
          <w:rFonts w:ascii="Times New Roman"/>
          <w:b w:val="false"/>
          <w:i w:val="false"/>
          <w:color w:val="000000"/>
          <w:sz w:val="28"/>
        </w:rPr>
        <w:t>
      13. В случае возврата электронного макета дела с электронным проектом решения от услугодателя по причине необходимости приобщения к электронному макету дела документов, согласно пункту 26 Правил:</w:t>
      </w:r>
    </w:p>
    <w:bookmarkEnd w:id="266"/>
    <w:bookmarkStart w:name="z290" w:id="267"/>
    <w:p>
      <w:pPr>
        <w:spacing w:after="0"/>
        <w:ind w:left="0"/>
        <w:jc w:val="both"/>
      </w:pPr>
      <w:r>
        <w:rPr>
          <w:rFonts w:ascii="Times New Roman"/>
          <w:b w:val="false"/>
          <w:i w:val="false"/>
          <w:color w:val="000000"/>
          <w:sz w:val="28"/>
        </w:rPr>
        <w:t>
      специалист, формирующий электронный макет дела:</w:t>
      </w:r>
    </w:p>
    <w:bookmarkEnd w:id="267"/>
    <w:bookmarkStart w:name="z291" w:id="268"/>
    <w:p>
      <w:pPr>
        <w:spacing w:after="0"/>
        <w:ind w:left="0"/>
        <w:jc w:val="both"/>
      </w:pPr>
      <w:r>
        <w:rPr>
          <w:rFonts w:ascii="Times New Roman"/>
          <w:b w:val="false"/>
          <w:i w:val="false"/>
          <w:color w:val="000000"/>
          <w:sz w:val="28"/>
        </w:rPr>
        <w:t>
      1) уведомляет услугополучателя в течение пяти рабочих дней посредством телефонной, почтовой связи, электронной почты о необходимости представления в течение 25 рабочих дней документа(-ов), указанного(-ых) в уведомлении;</w:t>
      </w:r>
    </w:p>
    <w:bookmarkEnd w:id="268"/>
    <w:bookmarkStart w:name="z292" w:id="269"/>
    <w:p>
      <w:pPr>
        <w:spacing w:after="0"/>
        <w:ind w:left="0"/>
        <w:jc w:val="both"/>
      </w:pPr>
      <w:r>
        <w:rPr>
          <w:rFonts w:ascii="Times New Roman"/>
          <w:b w:val="false"/>
          <w:i w:val="false"/>
          <w:color w:val="000000"/>
          <w:sz w:val="28"/>
        </w:rPr>
        <w:t>
      2) при представлении услугополучателем документа(-ов) отделение Государственной корпорации в течение двух рабочих дней:</w:t>
      </w:r>
    </w:p>
    <w:bookmarkEnd w:id="269"/>
    <w:bookmarkStart w:name="z293" w:id="270"/>
    <w:p>
      <w:pPr>
        <w:spacing w:after="0"/>
        <w:ind w:left="0"/>
        <w:jc w:val="both"/>
      </w:pPr>
      <w:r>
        <w:rPr>
          <w:rFonts w:ascii="Times New Roman"/>
          <w:b w:val="false"/>
          <w:i w:val="false"/>
          <w:color w:val="000000"/>
          <w:sz w:val="28"/>
        </w:rPr>
        <w:t>
      проверяет полноту пакета документа(-ов), принимаемого(-ых) от услугополучателя, указанного(-ых) в уведомлении услугодателя;</w:t>
      </w:r>
    </w:p>
    <w:bookmarkEnd w:id="270"/>
    <w:bookmarkStart w:name="z294" w:id="271"/>
    <w:p>
      <w:pPr>
        <w:spacing w:after="0"/>
        <w:ind w:left="0"/>
        <w:jc w:val="both"/>
      </w:pPr>
      <w:r>
        <w:rPr>
          <w:rFonts w:ascii="Times New Roman"/>
          <w:b w:val="false"/>
          <w:i w:val="false"/>
          <w:color w:val="000000"/>
          <w:sz w:val="28"/>
        </w:rPr>
        <w:t>
      дооформляет электронный макет дела и электронный проект решения, обеспечивает качество сканирования и соответствие электронных копий документов оригиналам, представленным услугополучателем, правильность размера пособия, оформления электронного проекта решения, удостоверяет электронный проект решения ЭЦП и направляет в филиал Государственной корпорации;</w:t>
      </w:r>
    </w:p>
    <w:bookmarkEnd w:id="271"/>
    <w:bookmarkStart w:name="z295" w:id="272"/>
    <w:p>
      <w:pPr>
        <w:spacing w:after="0"/>
        <w:ind w:left="0"/>
        <w:jc w:val="both"/>
      </w:pPr>
      <w:r>
        <w:rPr>
          <w:rFonts w:ascii="Times New Roman"/>
          <w:b w:val="false"/>
          <w:i w:val="false"/>
          <w:color w:val="000000"/>
          <w:sz w:val="28"/>
        </w:rPr>
        <w:t>
      филиал Государственной корпорации в течение двух рабочих дней со дня поступления от отделения Государственной корпорации электронного макета дела с электронным проектом решения:</w:t>
      </w:r>
    </w:p>
    <w:bookmarkEnd w:id="272"/>
    <w:bookmarkStart w:name="z296" w:id="273"/>
    <w:p>
      <w:pPr>
        <w:spacing w:after="0"/>
        <w:ind w:left="0"/>
        <w:jc w:val="both"/>
      </w:pPr>
      <w:r>
        <w:rPr>
          <w:rFonts w:ascii="Times New Roman"/>
          <w:b w:val="false"/>
          <w:i w:val="false"/>
          <w:color w:val="000000"/>
          <w:sz w:val="28"/>
        </w:rPr>
        <w:t>
      1) проверяет правильность размера пособия и оформления поступившего электронного макета дела и электронного проекта решения;</w:t>
      </w:r>
    </w:p>
    <w:bookmarkEnd w:id="273"/>
    <w:bookmarkStart w:name="z297" w:id="274"/>
    <w:p>
      <w:pPr>
        <w:spacing w:after="0"/>
        <w:ind w:left="0"/>
        <w:jc w:val="both"/>
      </w:pPr>
      <w:r>
        <w:rPr>
          <w:rFonts w:ascii="Times New Roman"/>
          <w:b w:val="false"/>
          <w:i w:val="false"/>
          <w:color w:val="000000"/>
          <w:sz w:val="28"/>
        </w:rPr>
        <w:t>
      2) направляет услугодателю электронный макет дела и электронный проект решения, удостоверенный ЭЦП.</w:t>
      </w:r>
    </w:p>
    <w:bookmarkEnd w:id="274"/>
    <w:bookmarkStart w:name="z298" w:id="275"/>
    <w:p>
      <w:pPr>
        <w:spacing w:after="0"/>
        <w:ind w:left="0"/>
        <w:jc w:val="both"/>
      </w:pPr>
      <w:r>
        <w:rPr>
          <w:rFonts w:ascii="Times New Roman"/>
          <w:b w:val="false"/>
          <w:i w:val="false"/>
          <w:color w:val="000000"/>
          <w:sz w:val="28"/>
        </w:rPr>
        <w:t>
      14. Отделение Государственной корпорации в течение одного рабочего дня с момента поступления от услугодателя уведомления о назначении (отказе в назначении) пособия распечатывает уведомление и выдает его при личном обращении услугополучателю или информирует заявителя о принятом услугодателем решении посредством передачи sms-оповещения на мобильный телефон услугополучателя.</w:t>
      </w:r>
    </w:p>
    <w:bookmarkEnd w:id="275"/>
    <w:bookmarkStart w:name="z299" w:id="276"/>
    <w:p>
      <w:pPr>
        <w:spacing w:after="0"/>
        <w:ind w:left="0"/>
        <w:jc w:val="both"/>
      </w:pPr>
      <w:r>
        <w:rPr>
          <w:rFonts w:ascii="Times New Roman"/>
          <w:b w:val="false"/>
          <w:i w:val="false"/>
          <w:color w:val="000000"/>
          <w:sz w:val="28"/>
        </w:rPr>
        <w:t>
      15. При наличии у услугополучателя индивидуального идентификационного номера (далее – ИИН) и ЭЦП имеется возможность получения услугополучателем информации о назначении пособий в режиме удаленного доступа через портал, чьи документы были ранее представлены на бумажном носителе в отделение Государственной корпорации и на момент получения информации о назначении государственной услуги данные об услугополучателе находятся в электронном виде в базе данных автоматизированной информационной системы государственного органа.</w:t>
      </w:r>
    </w:p>
    <w:bookmarkEnd w:id="276"/>
    <w:bookmarkStart w:name="z300" w:id="277"/>
    <w:p>
      <w:pPr>
        <w:spacing w:after="0"/>
        <w:ind w:left="0"/>
        <w:jc w:val="both"/>
      </w:pPr>
      <w:r>
        <w:rPr>
          <w:rFonts w:ascii="Times New Roman"/>
          <w:b w:val="false"/>
          <w:i w:val="false"/>
          <w:color w:val="000000"/>
          <w:sz w:val="28"/>
        </w:rPr>
        <w:t>
      Пошаговые действия и решения услугодателя (услугополучателя) при получении информации о назначении пособия через портал:</w:t>
      </w:r>
    </w:p>
    <w:bookmarkEnd w:id="277"/>
    <w:bookmarkStart w:name="z301" w:id="278"/>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ИИН и пароля (осуществляется для незарегистрированных услугополучателей на портале);</w:t>
      </w:r>
    </w:p>
    <w:bookmarkEnd w:id="278"/>
    <w:bookmarkStart w:name="z302" w:id="279"/>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bookmarkEnd w:id="279"/>
    <w:bookmarkStart w:name="z303" w:id="280"/>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bookmarkEnd w:id="280"/>
    <w:bookmarkStart w:name="z304" w:id="281"/>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281"/>
    <w:bookmarkStart w:name="z305" w:id="282"/>
    <w:p>
      <w:pPr>
        <w:spacing w:after="0"/>
        <w:ind w:left="0"/>
        <w:jc w:val="both"/>
      </w:pPr>
      <w:r>
        <w:rPr>
          <w:rFonts w:ascii="Times New Roman"/>
          <w:b w:val="false"/>
          <w:i w:val="false"/>
          <w:color w:val="000000"/>
          <w:sz w:val="28"/>
        </w:rPr>
        <w:t>
      5)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а также выбор услугополучателем регистрационного свидетельства ЭЦП для удостоверения (подписания) запроса;</w:t>
      </w:r>
    </w:p>
    <w:bookmarkEnd w:id="282"/>
    <w:bookmarkStart w:name="z306" w:id="283"/>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bookmarkEnd w:id="283"/>
    <w:bookmarkStart w:name="z307" w:id="284"/>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bookmarkEnd w:id="284"/>
    <w:bookmarkStart w:name="z308" w:id="285"/>
    <w:p>
      <w:pPr>
        <w:spacing w:after="0"/>
        <w:ind w:left="0"/>
        <w:jc w:val="both"/>
      </w:pPr>
      <w:r>
        <w:rPr>
          <w:rFonts w:ascii="Times New Roman"/>
          <w:b w:val="false"/>
          <w:i w:val="false"/>
          <w:color w:val="000000"/>
          <w:sz w:val="28"/>
        </w:rPr>
        <w:t>
      8) процесс 5 – удостоверение запроса для получения услуги посредством ЭЦП услугополучателя и направление электронного документа (запроса) через шлюз "электронного правительства" в автоматизированное рабочее место (далее – АРМ) услугодателя для обработки услугодателем;</w:t>
      </w:r>
    </w:p>
    <w:bookmarkEnd w:id="285"/>
    <w:bookmarkStart w:name="z309" w:id="286"/>
    <w:p>
      <w:pPr>
        <w:spacing w:after="0"/>
        <w:ind w:left="0"/>
        <w:jc w:val="both"/>
      </w:pPr>
      <w:r>
        <w:rPr>
          <w:rFonts w:ascii="Times New Roman"/>
          <w:b w:val="false"/>
          <w:i w:val="false"/>
          <w:color w:val="000000"/>
          <w:sz w:val="28"/>
        </w:rPr>
        <w:t>
      9) процесс 6 – регистрация электронного документа в АРМ услугодателя;</w:t>
      </w:r>
    </w:p>
    <w:bookmarkEnd w:id="286"/>
    <w:bookmarkStart w:name="z310" w:id="287"/>
    <w:p>
      <w:pPr>
        <w:spacing w:after="0"/>
        <w:ind w:left="0"/>
        <w:jc w:val="both"/>
      </w:pPr>
      <w:r>
        <w:rPr>
          <w:rFonts w:ascii="Times New Roman"/>
          <w:b w:val="false"/>
          <w:i w:val="false"/>
          <w:color w:val="000000"/>
          <w:sz w:val="28"/>
        </w:rPr>
        <w:t>
      10) условие 3 – проверка (обработка) услугодателем запроса услугополучателя;</w:t>
      </w:r>
    </w:p>
    <w:bookmarkEnd w:id="287"/>
    <w:bookmarkStart w:name="z311" w:id="288"/>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имеющимися нарушениями;</w:t>
      </w:r>
    </w:p>
    <w:bookmarkEnd w:id="288"/>
    <w:bookmarkStart w:name="z312" w:id="289"/>
    <w:p>
      <w:pPr>
        <w:spacing w:after="0"/>
        <w:ind w:left="0"/>
        <w:jc w:val="both"/>
      </w:pPr>
      <w:r>
        <w:rPr>
          <w:rFonts w:ascii="Times New Roman"/>
          <w:b w:val="false"/>
          <w:i w:val="false"/>
          <w:color w:val="000000"/>
          <w:sz w:val="28"/>
        </w:rPr>
        <w:t>
      12) процесс 8 – получение услугополучателем результата услуги (уведомление в форме электронного документа), сформированного АРМ услугодателя. Информация о назначении (отказе в назначении) государственного социального пособия по случаю потери кормильца и информация о назначении (отказе в назначении) государственного социального пособия по инвалидности формируется с использованием ЭЦП уполномоченного лица услугодателя, по формам согласно приложениям 2 и 3 соответственно к настоящему регламенту.</w:t>
      </w:r>
    </w:p>
    <w:bookmarkEnd w:id="289"/>
    <w:bookmarkStart w:name="z313" w:id="290"/>
    <w:p>
      <w:pPr>
        <w:spacing w:after="0"/>
        <w:ind w:left="0"/>
        <w:jc w:val="both"/>
      </w:pPr>
      <w:r>
        <w:rPr>
          <w:rFonts w:ascii="Times New Roman"/>
          <w:b w:val="false"/>
          <w:i w:val="false"/>
          <w:color w:val="000000"/>
          <w:sz w:val="28"/>
        </w:rPr>
        <w:t>
      Диаграммы функционального взаимодействия информационных систем, задействованных в оказании услуги, в графической форме приведены в приложении 4 к настоящему регламенту государственной услуги.</w:t>
      </w:r>
    </w:p>
    <w:bookmarkEnd w:id="290"/>
    <w:bookmarkStart w:name="z314" w:id="291"/>
    <w:p>
      <w:pPr>
        <w:spacing w:after="0"/>
        <w:ind w:left="0"/>
        <w:jc w:val="both"/>
      </w:pPr>
      <w:r>
        <w:rPr>
          <w:rFonts w:ascii="Times New Roman"/>
          <w:b w:val="false"/>
          <w:i w:val="false"/>
          <w:color w:val="000000"/>
          <w:sz w:val="28"/>
        </w:rPr>
        <w:t>
      16. Время предоставления информации не более – 30 минут с момента поступления запроса в информационную систему государственного органа.</w:t>
      </w:r>
    </w:p>
    <w:bookmarkEnd w:id="291"/>
    <w:bookmarkStart w:name="z315" w:id="292"/>
    <w:p>
      <w:pPr>
        <w:spacing w:after="0"/>
        <w:ind w:left="0"/>
        <w:jc w:val="both"/>
      </w:pP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структурно-функциональными единицами, приведена в справочнике бизнес-процессов оказания государственной услуги "Назначение государственных социальных пособий по инвалидности и по случаю потери кормильца" согласно приложению 5 к настоящему Регламенту.</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 кормильца"</w:t>
            </w:r>
          </w:p>
        </w:tc>
      </w:tr>
    </w:tbl>
    <w:bookmarkStart w:name="z317" w:id="293"/>
    <w:p>
      <w:pPr>
        <w:spacing w:after="0"/>
        <w:ind w:left="0"/>
        <w:jc w:val="left"/>
      </w:pPr>
      <w:r>
        <w:rPr>
          <w:rFonts w:ascii="Times New Roman"/>
          <w:b/>
          <w:i w:val="false"/>
          <w:color w:val="000000"/>
        </w:rPr>
        <w:t xml:space="preserve"> Описание последовательности процедур (действий) между работниками услугодателя с указанием длительности каждой процедуры (действия)</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139"/>
        <w:gridCol w:w="2081"/>
        <w:gridCol w:w="6182"/>
        <w:gridCol w:w="879"/>
        <w:gridCol w:w="566"/>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структурно-функциональных единиц</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(управления) услугодателя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1) Удостоверение электронного проекта решения посредством ЭЦП и направление в автоматическом режиме электронного макета дела с электронным проектом решения о назначении (отказе в назначении) пособия руководителю отдела (управления) услугодателя;</w:t>
            </w:r>
            <w:r>
              <w:br/>
            </w:r>
            <w:r>
              <w:rPr>
                <w:rFonts w:ascii="Times New Roman"/>
                <w:b w:val="false"/>
                <w:i w:val="false"/>
                <w:color w:val="000000"/>
                <w:sz w:val="20"/>
              </w:rPr>
              <w:t>
2)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w:t>
            </w:r>
          </w:p>
          <w:bookmarkEnd w:id="294"/>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рабочих дня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(управления) услугодателя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1) Удостоверение электронного проекта решения посредством ЭЦП и направление в автоматическом режиме электронного макета дела с электронным проектом решения о назначении (об отказе в назначении) пособия руководителю услугодателя;</w:t>
            </w:r>
            <w:r>
              <w:br/>
            </w:r>
            <w:r>
              <w:rPr>
                <w:rFonts w:ascii="Times New Roman"/>
                <w:b w:val="false"/>
                <w:i w:val="false"/>
                <w:color w:val="000000"/>
                <w:sz w:val="20"/>
              </w:rPr>
              <w:t>
2)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w:t>
            </w:r>
          </w:p>
          <w:bookmarkEnd w:id="295"/>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1) Принятие решения о назначении (об отказе в назначении) пособий;</w:t>
            </w:r>
            <w:r>
              <w:br/>
            </w:r>
            <w:r>
              <w:rPr>
                <w:rFonts w:ascii="Times New Roman"/>
                <w:b w:val="false"/>
                <w:i w:val="false"/>
                <w:color w:val="000000"/>
                <w:sz w:val="20"/>
              </w:rPr>
              <w:t>
</w:t>
            </w:r>
            <w:r>
              <w:rPr>
                <w:rFonts w:ascii="Times New Roman"/>
                <w:b w:val="false"/>
                <w:i w:val="false"/>
                <w:color w:val="000000"/>
                <w:sz w:val="20"/>
              </w:rPr>
              <w:t>2) Направление уведомления о назначении (отказе в назначении) пособий в Государственную корпорацию;</w:t>
            </w:r>
            <w:r>
              <w:br/>
            </w:r>
            <w:r>
              <w:rPr>
                <w:rFonts w:ascii="Times New Roman"/>
                <w:b w:val="false"/>
                <w:i w:val="false"/>
                <w:color w:val="000000"/>
                <w:sz w:val="20"/>
              </w:rPr>
              <w:t>
3)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w:t>
            </w:r>
          </w:p>
          <w:bookmarkEnd w:id="296"/>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7708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298"/>
    <w:p>
      <w:pPr>
        <w:spacing w:after="0"/>
        <w:ind w:left="0"/>
        <w:jc w:val="both"/>
      </w:pPr>
      <w:r>
        <w:rPr>
          <w:rFonts w:ascii="Times New Roman"/>
          <w:b w:val="false"/>
          <w:i w:val="false"/>
          <w:color w:val="000000"/>
          <w:sz w:val="28"/>
        </w:rPr>
        <w:t>
      Департамент Комитета труда, социальной защиты и миграции Министерства труда и социальной защиты населения Республики Казахстан</w:t>
      </w:r>
    </w:p>
    <w:bookmarkEnd w:id="298"/>
    <w:bookmarkStart w:name="z326" w:id="299"/>
    <w:p>
      <w:pPr>
        <w:spacing w:after="0"/>
        <w:ind w:left="0"/>
        <w:jc w:val="both"/>
      </w:pPr>
      <w:r>
        <w:rPr>
          <w:rFonts w:ascii="Times New Roman"/>
          <w:b w:val="false"/>
          <w:i w:val="false"/>
          <w:color w:val="000000"/>
          <w:sz w:val="28"/>
        </w:rPr>
        <w:t xml:space="preserve">
      по ______________ </w:t>
      </w:r>
    </w:p>
    <w:bookmarkEnd w:id="299"/>
    <w:bookmarkStart w:name="z327" w:id="300"/>
    <w:p>
      <w:pPr>
        <w:spacing w:after="0"/>
        <w:ind w:left="0"/>
        <w:jc w:val="left"/>
      </w:pPr>
      <w:r>
        <w:rPr>
          <w:rFonts w:ascii="Times New Roman"/>
          <w:b/>
          <w:i w:val="false"/>
          <w:color w:val="000000"/>
        </w:rPr>
        <w:t xml:space="preserve"> Информация о назначении (отказе в назначении) государственного социального пособия по случаю потери кормильца</w:t>
      </w:r>
    </w:p>
    <w:bookmarkEnd w:id="300"/>
    <w:bookmarkStart w:name="z328" w:id="301"/>
    <w:p>
      <w:pPr>
        <w:spacing w:after="0"/>
        <w:ind w:left="0"/>
        <w:jc w:val="both"/>
      </w:pPr>
      <w:r>
        <w:rPr>
          <w:rFonts w:ascii="Times New Roman"/>
          <w:b w:val="false"/>
          <w:i w:val="false"/>
          <w:color w:val="000000"/>
          <w:sz w:val="28"/>
        </w:rPr>
        <w:t>
      Гражданину(-ке) __________________________________________________________</w:t>
      </w:r>
    </w:p>
    <w:bookmarkEnd w:id="301"/>
    <w:bookmarkStart w:name="z329" w:id="302"/>
    <w:p>
      <w:pPr>
        <w:spacing w:after="0"/>
        <w:ind w:left="0"/>
        <w:jc w:val="both"/>
      </w:pPr>
      <w:r>
        <w:rPr>
          <w:rFonts w:ascii="Times New Roman"/>
          <w:b w:val="false"/>
          <w:i w:val="false"/>
          <w:color w:val="000000"/>
          <w:sz w:val="28"/>
        </w:rPr>
        <w:t>
                         (фамилия, имя, отчество(при его наличии), дата рождения)</w:t>
      </w:r>
    </w:p>
    <w:bookmarkEnd w:id="302"/>
    <w:bookmarkStart w:name="z330" w:id="303"/>
    <w:p>
      <w:pPr>
        <w:spacing w:after="0"/>
        <w:ind w:left="0"/>
        <w:jc w:val="both"/>
      </w:pPr>
      <w:r>
        <w:rPr>
          <w:rFonts w:ascii="Times New Roman"/>
          <w:b w:val="false"/>
          <w:i w:val="false"/>
          <w:color w:val="000000"/>
          <w:sz w:val="28"/>
        </w:rPr>
        <w:t>
      назначено государственное социальное пособие по случаю потери кормильца в размере _________ тенге.</w:t>
      </w:r>
    </w:p>
    <w:bookmarkEnd w:id="303"/>
    <w:bookmarkStart w:name="z331" w:id="304"/>
    <w:p>
      <w:pPr>
        <w:spacing w:after="0"/>
        <w:ind w:left="0"/>
        <w:jc w:val="both"/>
      </w:pPr>
      <w:r>
        <w:rPr>
          <w:rFonts w:ascii="Times New Roman"/>
          <w:b w:val="false"/>
          <w:i w:val="false"/>
          <w:color w:val="000000"/>
          <w:sz w:val="28"/>
        </w:rPr>
        <w:t>
      Дата назначения "___" _________ ____ года с "___" _________ ____ года по "___" __________ ____ года</w:t>
      </w:r>
    </w:p>
    <w:bookmarkEnd w:id="304"/>
    <w:bookmarkStart w:name="z332" w:id="305"/>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 370-II ҚРЗ 1 бабына сәйкес қағаз жеткiзгiш тегi құжатпен бiрдей.</w:t>
      </w:r>
    </w:p>
    <w:bookmarkEnd w:id="305"/>
    <w:bookmarkStart w:name="z333" w:id="306"/>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ЗРК от 7 января 2003 года "Об электронном документе и электронной цифровой подписи" равнозначен документу на бумажном носителе.</w:t>
      </w:r>
    </w:p>
    <w:bookmarkEnd w:id="306"/>
    <w:bookmarkStart w:name="z334"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08"/>
    <w:p>
      <w:pPr>
        <w:spacing w:after="0"/>
        <w:ind w:left="0"/>
        <w:jc w:val="both"/>
      </w:pPr>
      <w:r>
        <w:rPr>
          <w:rFonts w:ascii="Times New Roman"/>
          <w:b w:val="false"/>
          <w:i w:val="false"/>
          <w:color w:val="000000"/>
          <w:sz w:val="28"/>
        </w:rPr>
        <w:t>
      *штрих-код ААЖ алынған және Департаменттің электрондық-цифрлық қолтаңбасы мен қол қойылған еректерді қамтиды</w:t>
      </w:r>
    </w:p>
    <w:bookmarkEnd w:id="308"/>
    <w:bookmarkStart w:name="z336" w:id="309"/>
    <w:p>
      <w:pPr>
        <w:spacing w:after="0"/>
        <w:ind w:left="0"/>
        <w:jc w:val="both"/>
      </w:pPr>
      <w:r>
        <w:rPr>
          <w:rFonts w:ascii="Times New Roman"/>
          <w:b w:val="false"/>
          <w:i w:val="false"/>
          <w:color w:val="000000"/>
          <w:sz w:val="28"/>
        </w:rPr>
        <w:t>
      *штрих-код содержит данные, полученные из АИС и подписанные электронно-цифровой подписью соответствующего Департамента</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7670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311"/>
    <w:p>
      <w:pPr>
        <w:spacing w:after="0"/>
        <w:ind w:left="0"/>
        <w:jc w:val="both"/>
      </w:pPr>
      <w:r>
        <w:rPr>
          <w:rFonts w:ascii="Times New Roman"/>
          <w:b w:val="false"/>
          <w:i w:val="false"/>
          <w:color w:val="000000"/>
          <w:sz w:val="28"/>
        </w:rPr>
        <w:t>
      Департамент Комитета труда, социальной защиты и миграции Министерства труда и социальной защиты населения Республики Казахстан</w:t>
      </w:r>
    </w:p>
    <w:bookmarkEnd w:id="311"/>
    <w:bookmarkStart w:name="z341" w:id="312"/>
    <w:p>
      <w:pPr>
        <w:spacing w:after="0"/>
        <w:ind w:left="0"/>
        <w:jc w:val="both"/>
      </w:pPr>
      <w:r>
        <w:rPr>
          <w:rFonts w:ascii="Times New Roman"/>
          <w:b w:val="false"/>
          <w:i w:val="false"/>
          <w:color w:val="000000"/>
          <w:sz w:val="28"/>
        </w:rPr>
        <w:t xml:space="preserve">
      по ______________ </w:t>
      </w:r>
    </w:p>
    <w:bookmarkEnd w:id="312"/>
    <w:bookmarkStart w:name="z342" w:id="313"/>
    <w:p>
      <w:pPr>
        <w:spacing w:after="0"/>
        <w:ind w:left="0"/>
        <w:jc w:val="left"/>
      </w:pPr>
      <w:r>
        <w:rPr>
          <w:rFonts w:ascii="Times New Roman"/>
          <w:b/>
          <w:i w:val="false"/>
          <w:color w:val="000000"/>
        </w:rPr>
        <w:t xml:space="preserve"> Информация о назначении (отказе в назначении) государственного социального пособия по инвалидности</w:t>
      </w:r>
    </w:p>
    <w:bookmarkEnd w:id="313"/>
    <w:bookmarkStart w:name="z343" w:id="314"/>
    <w:p>
      <w:pPr>
        <w:spacing w:after="0"/>
        <w:ind w:left="0"/>
        <w:jc w:val="both"/>
      </w:pPr>
      <w:r>
        <w:rPr>
          <w:rFonts w:ascii="Times New Roman"/>
          <w:b w:val="false"/>
          <w:i w:val="false"/>
          <w:color w:val="000000"/>
          <w:sz w:val="28"/>
        </w:rPr>
        <w:t>
      Гражданину(-ке) __________________________________________________________</w:t>
      </w:r>
    </w:p>
    <w:bookmarkEnd w:id="314"/>
    <w:bookmarkStart w:name="z344" w:id="315"/>
    <w:p>
      <w:pPr>
        <w:spacing w:after="0"/>
        <w:ind w:left="0"/>
        <w:jc w:val="both"/>
      </w:pPr>
      <w:r>
        <w:rPr>
          <w:rFonts w:ascii="Times New Roman"/>
          <w:b w:val="false"/>
          <w:i w:val="false"/>
          <w:color w:val="000000"/>
          <w:sz w:val="28"/>
        </w:rPr>
        <w:t>
                         (фамилия, имя, отчество (при его наличии), дата рождения)</w:t>
      </w:r>
    </w:p>
    <w:bookmarkEnd w:id="315"/>
    <w:bookmarkStart w:name="z345" w:id="316"/>
    <w:p>
      <w:pPr>
        <w:spacing w:after="0"/>
        <w:ind w:left="0"/>
        <w:jc w:val="both"/>
      </w:pPr>
      <w:r>
        <w:rPr>
          <w:rFonts w:ascii="Times New Roman"/>
          <w:b w:val="false"/>
          <w:i w:val="false"/>
          <w:color w:val="000000"/>
          <w:sz w:val="28"/>
        </w:rPr>
        <w:t>
      назначено государственное социальное пособие по инвалидности в размере _________ тенге.</w:t>
      </w:r>
    </w:p>
    <w:bookmarkEnd w:id="316"/>
    <w:bookmarkStart w:name="z346" w:id="317"/>
    <w:p>
      <w:pPr>
        <w:spacing w:after="0"/>
        <w:ind w:left="0"/>
        <w:jc w:val="both"/>
      </w:pPr>
      <w:r>
        <w:rPr>
          <w:rFonts w:ascii="Times New Roman"/>
          <w:b w:val="false"/>
          <w:i w:val="false"/>
          <w:color w:val="000000"/>
          <w:sz w:val="28"/>
        </w:rPr>
        <w:t>
      Дата назначения "___" _________ ____ года с "___" _________ ____ года по "___" __________ ____ года</w:t>
      </w:r>
    </w:p>
    <w:bookmarkEnd w:id="317"/>
    <w:bookmarkStart w:name="z347" w:id="318"/>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 370-II ҚРЗ 1 бабына сәйкес қағаз жеткiзгiштегi құжатпен бiрдей.</w:t>
      </w:r>
    </w:p>
    <w:bookmarkEnd w:id="318"/>
    <w:bookmarkStart w:name="z348" w:id="319"/>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ЗРК от 7 января 2003 года "Об электронном документе и электронной цифровой подписи" равнозначен документу на бумажном носителе.</w:t>
      </w:r>
    </w:p>
    <w:bookmarkEnd w:id="319"/>
    <w:bookmarkStart w:name="z349"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21"/>
    <w:p>
      <w:pPr>
        <w:spacing w:after="0"/>
        <w:ind w:left="0"/>
        <w:jc w:val="both"/>
      </w:pPr>
      <w:r>
        <w:rPr>
          <w:rFonts w:ascii="Times New Roman"/>
          <w:b w:val="false"/>
          <w:i w:val="false"/>
          <w:color w:val="000000"/>
          <w:sz w:val="28"/>
        </w:rPr>
        <w:t>
      *штрих-код ААЖ алынған және Департаменттің электрондық-цифрлық қолтаңбасымен қол қойылған деректерді қамтиды</w:t>
      </w:r>
    </w:p>
    <w:bookmarkEnd w:id="321"/>
    <w:bookmarkStart w:name="z351" w:id="322"/>
    <w:p>
      <w:pPr>
        <w:spacing w:after="0"/>
        <w:ind w:left="0"/>
        <w:jc w:val="both"/>
      </w:pPr>
      <w:r>
        <w:rPr>
          <w:rFonts w:ascii="Times New Roman"/>
          <w:b w:val="false"/>
          <w:i w:val="false"/>
          <w:color w:val="000000"/>
          <w:sz w:val="28"/>
        </w:rPr>
        <w:t>
      *штрих-код содержит данные, полученные из АИС и подписанные электронно-цифровой подписью соответствующего Департамента</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 кормильца"</w:t>
            </w:r>
          </w:p>
        </w:tc>
      </w:tr>
    </w:tbl>
    <w:bookmarkStart w:name="z353" w:id="323"/>
    <w:p>
      <w:pPr>
        <w:spacing w:after="0"/>
        <w:ind w:left="0"/>
        <w:jc w:val="left"/>
      </w:pPr>
      <w:r>
        <w:rPr>
          <w:rFonts w:ascii="Times New Roman"/>
          <w:b/>
          <w:i w:val="false"/>
          <w:color w:val="000000"/>
        </w:rPr>
        <w:t xml:space="preserve"> Диаграммы функционального взаимодействия информационных систем, задействованных в оказании государственной услуги, в графической форме</w:t>
      </w:r>
    </w:p>
    <w:bookmarkEnd w:id="323"/>
    <w:bookmarkStart w:name="z354"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5"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59309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309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 кормильца"</w:t>
            </w:r>
          </w:p>
        </w:tc>
      </w:tr>
    </w:tbl>
    <w:bookmarkStart w:name="z357" w:id="326"/>
    <w:p>
      <w:pPr>
        <w:spacing w:after="0"/>
        <w:ind w:left="0"/>
        <w:jc w:val="left"/>
      </w:pPr>
      <w:r>
        <w:rPr>
          <w:rFonts w:ascii="Times New Roman"/>
          <w:b/>
          <w:i w:val="false"/>
          <w:color w:val="000000"/>
        </w:rPr>
        <w:t xml:space="preserve"> Справочник бизнес-процессов оказания государственной услуги "Назначение государственных социальных пособий по инвалидности и по случаю потери кормильца"</w:t>
      </w:r>
    </w:p>
    <w:bookmarkEnd w:id="326"/>
    <w:bookmarkStart w:name="z358" w:id="327"/>
    <w:p>
      <w:pPr>
        <w:spacing w:after="0"/>
        <w:ind w:left="0"/>
        <w:jc w:val="both"/>
      </w:pPr>
      <w:r>
        <w:rPr>
          <w:rFonts w:ascii="Times New Roman"/>
          <w:b w:val="false"/>
          <w:i w:val="false"/>
          <w:color w:val="000000"/>
          <w:sz w:val="28"/>
        </w:rPr>
        <w:t>
      при оказании через Государственную корпорацию:</w:t>
      </w:r>
    </w:p>
    <w:bookmarkEnd w:id="327"/>
    <w:bookmarkStart w:name="z359"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29"/>
    <w:p>
      <w:pPr>
        <w:spacing w:after="0"/>
        <w:ind w:left="0"/>
        <w:jc w:val="both"/>
      </w:pPr>
      <w:r>
        <w:rPr>
          <w:rFonts w:ascii="Times New Roman"/>
          <w:b w:val="false"/>
          <w:i w:val="false"/>
          <w:color w:val="000000"/>
          <w:sz w:val="28"/>
        </w:rPr>
        <w:t>
      Примечание:</w:t>
      </w:r>
    </w:p>
    <w:bookmarkEnd w:id="329"/>
    <w:bookmarkStart w:name="z361"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6731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 w:id="331"/>
    <w:p>
      <w:pPr>
        <w:spacing w:after="0"/>
        <w:ind w:left="0"/>
        <w:jc w:val="both"/>
      </w:pPr>
      <w:r>
        <w:rPr>
          <w:rFonts w:ascii="Times New Roman"/>
          <w:b w:val="false"/>
          <w:i w:val="false"/>
          <w:color w:val="000000"/>
          <w:sz w:val="28"/>
        </w:rPr>
        <w:t>
      при оказании непосредственно через услугодателя:</w:t>
      </w:r>
    </w:p>
    <w:bookmarkEnd w:id="331"/>
    <w:bookmarkStart w:name="z363"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33"/>
    <w:p>
      <w:pPr>
        <w:spacing w:after="0"/>
        <w:ind w:left="0"/>
        <w:jc w:val="both"/>
      </w:pPr>
      <w:r>
        <w:rPr>
          <w:rFonts w:ascii="Times New Roman"/>
          <w:b w:val="false"/>
          <w:i w:val="false"/>
          <w:color w:val="000000"/>
          <w:sz w:val="28"/>
        </w:rPr>
        <w:t>
      Примечание:</w:t>
      </w:r>
    </w:p>
    <w:bookmarkEnd w:id="333"/>
    <w:bookmarkStart w:name="z365"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51054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054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2019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социальной помощи</w:t>
            </w:r>
            <w:r>
              <w:br/>
            </w:r>
            <w:r>
              <w:rPr>
                <w:rFonts w:ascii="Times New Roman"/>
                <w:b w:val="false"/>
                <w:i w:val="false"/>
                <w:color w:val="000000"/>
                <w:sz w:val="20"/>
              </w:rPr>
              <w:t>в виде ежемесячных выплат</w:t>
            </w:r>
            <w:r>
              <w:br/>
            </w:r>
            <w:r>
              <w:rPr>
                <w:rFonts w:ascii="Times New Roman"/>
                <w:b w:val="false"/>
                <w:i w:val="false"/>
                <w:color w:val="000000"/>
                <w:sz w:val="20"/>
              </w:rPr>
              <w:t>гражданам Республики Казахстан</w:t>
            </w:r>
            <w:r>
              <w:br/>
            </w:r>
            <w:r>
              <w:rPr>
                <w:rFonts w:ascii="Times New Roman"/>
                <w:b w:val="false"/>
                <w:i w:val="false"/>
                <w:color w:val="000000"/>
                <w:sz w:val="20"/>
              </w:rPr>
              <w:t>после завершения периода</w:t>
            </w:r>
            <w:r>
              <w:br/>
            </w:r>
            <w:r>
              <w:rPr>
                <w:rFonts w:ascii="Times New Roman"/>
                <w:b w:val="false"/>
                <w:i w:val="false"/>
                <w:color w:val="000000"/>
                <w:sz w:val="20"/>
              </w:rPr>
              <w:t>капитализации платежей</w:t>
            </w:r>
            <w:r>
              <w:br/>
            </w:r>
            <w:r>
              <w:rPr>
                <w:rFonts w:ascii="Times New Roman"/>
                <w:b w:val="false"/>
                <w:i w:val="false"/>
                <w:color w:val="000000"/>
                <w:sz w:val="20"/>
              </w:rPr>
              <w:t>по возмещению вреда,</w:t>
            </w:r>
            <w:r>
              <w:br/>
            </w:r>
            <w:r>
              <w:rPr>
                <w:rFonts w:ascii="Times New Roman"/>
                <w:b w:val="false"/>
                <w:i w:val="false"/>
                <w:color w:val="000000"/>
                <w:sz w:val="20"/>
              </w:rPr>
              <w:t>причиненного жизни</w:t>
            </w:r>
            <w:r>
              <w:br/>
            </w:r>
            <w:r>
              <w:rPr>
                <w:rFonts w:ascii="Times New Roman"/>
                <w:b w:val="false"/>
                <w:i w:val="false"/>
                <w:color w:val="000000"/>
                <w:sz w:val="20"/>
              </w:rPr>
              <w:t>и здоровью работников</w:t>
            </w:r>
            <w:r>
              <w:br/>
            </w:r>
            <w:r>
              <w:rPr>
                <w:rFonts w:ascii="Times New Roman"/>
                <w:b w:val="false"/>
                <w:i w:val="false"/>
                <w:color w:val="000000"/>
                <w:sz w:val="20"/>
              </w:rPr>
              <w:t>юридическими лицами,</w:t>
            </w:r>
            <w:r>
              <w:br/>
            </w:r>
            <w:r>
              <w:rPr>
                <w:rFonts w:ascii="Times New Roman"/>
                <w:b w:val="false"/>
                <w:i w:val="false"/>
                <w:color w:val="000000"/>
                <w:sz w:val="20"/>
              </w:rPr>
              <w:t>ликвидированными</w:t>
            </w:r>
            <w:r>
              <w:br/>
            </w:r>
            <w:r>
              <w:rPr>
                <w:rFonts w:ascii="Times New Roman"/>
                <w:b w:val="false"/>
                <w:i w:val="false"/>
                <w:color w:val="000000"/>
                <w:sz w:val="20"/>
              </w:rPr>
              <w:t>вследствие банкротства"</w:t>
            </w:r>
          </w:p>
        </w:tc>
      </w:tr>
    </w:tbl>
    <w:bookmarkStart w:name="z368" w:id="335"/>
    <w:p>
      <w:pPr>
        <w:spacing w:after="0"/>
        <w:ind w:left="0"/>
        <w:jc w:val="left"/>
      </w:pPr>
      <w:r>
        <w:rPr>
          <w:rFonts w:ascii="Times New Roman"/>
          <w:b/>
          <w:i w:val="false"/>
          <w:color w:val="000000"/>
        </w:rPr>
        <w:t xml:space="preserve"> Описание последовательности процедур (действий) между работниками услугодателя с указанием длительности каждой процедуры (действия)</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145"/>
        <w:gridCol w:w="2093"/>
        <w:gridCol w:w="6148"/>
        <w:gridCol w:w="884"/>
        <w:gridCol w:w="569"/>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структурно-функциональных единиц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(управления) услугодателя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электронного проекта решения посредством ЭЦП и направление в автоматическом режиме электронного макета дела с электронным проектом решения о назначении (отказе в назначении) социальной помощи в виде ежемесячных выплат руководителю отдела (управления) услугодателя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рабочих дня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(управления) услугодателя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электронного проекта решения посредством ЭЦП и направление в автоматическом режиме электронного макета дела с электронным проектом решения о назначении (отказа в назначении) социальной помощи в виде ежемесячных выплат руководителю услугодателя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6"/>
          <w:p>
            <w:pPr>
              <w:spacing w:after="20"/>
              <w:ind w:left="20"/>
              <w:jc w:val="both"/>
            </w:pPr>
            <w:r>
              <w:rPr>
                <w:rFonts w:ascii="Times New Roman"/>
                <w:b w:val="false"/>
                <w:i w:val="false"/>
                <w:color w:val="000000"/>
                <w:sz w:val="20"/>
              </w:rPr>
              <w:t>
1) Принятие решения о назначении (отказе в назначении) социальной помощи в виде ежемесячных выплат;</w:t>
            </w:r>
            <w:r>
              <w:br/>
            </w:r>
            <w:r>
              <w:rPr>
                <w:rFonts w:ascii="Times New Roman"/>
                <w:b w:val="false"/>
                <w:i w:val="false"/>
                <w:color w:val="000000"/>
                <w:sz w:val="20"/>
              </w:rPr>
              <w:t>
2) Направление уведомления о назначении (отказе в назначении) социальной помощи в виде ежемесячных выплат в отделение Государственной корпорации</w:t>
            </w:r>
          </w:p>
          <w:bookmarkEnd w:id="336"/>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2019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регламенту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социальной</w:t>
            </w:r>
            <w:r>
              <w:br/>
            </w:r>
            <w:r>
              <w:rPr>
                <w:rFonts w:ascii="Times New Roman"/>
                <w:b w:val="false"/>
                <w:i w:val="false"/>
                <w:color w:val="000000"/>
                <w:sz w:val="20"/>
              </w:rPr>
              <w:t>помощи в виде ежемесячных</w:t>
            </w:r>
            <w:r>
              <w:br/>
            </w:r>
            <w:r>
              <w:rPr>
                <w:rFonts w:ascii="Times New Roman"/>
                <w:b w:val="false"/>
                <w:i w:val="false"/>
                <w:color w:val="000000"/>
                <w:sz w:val="20"/>
              </w:rPr>
              <w:t>выплат гражданам</w:t>
            </w:r>
            <w:r>
              <w:br/>
            </w:r>
            <w:r>
              <w:rPr>
                <w:rFonts w:ascii="Times New Roman"/>
                <w:b w:val="false"/>
                <w:i w:val="false"/>
                <w:color w:val="000000"/>
                <w:sz w:val="20"/>
              </w:rPr>
              <w:t>Республики Казахстан после</w:t>
            </w:r>
            <w:r>
              <w:br/>
            </w:r>
            <w:r>
              <w:rPr>
                <w:rFonts w:ascii="Times New Roman"/>
                <w:b w:val="false"/>
                <w:i w:val="false"/>
                <w:color w:val="000000"/>
                <w:sz w:val="20"/>
              </w:rPr>
              <w:t>завершения периода капитализации</w:t>
            </w:r>
            <w:r>
              <w:br/>
            </w:r>
            <w:r>
              <w:rPr>
                <w:rFonts w:ascii="Times New Roman"/>
                <w:b w:val="false"/>
                <w:i w:val="false"/>
                <w:color w:val="000000"/>
                <w:sz w:val="20"/>
              </w:rPr>
              <w:t>платежей по 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работников юридическими</w:t>
            </w:r>
            <w:r>
              <w:br/>
            </w:r>
            <w:r>
              <w:rPr>
                <w:rFonts w:ascii="Times New Roman"/>
                <w:b w:val="false"/>
                <w:i w:val="false"/>
                <w:color w:val="000000"/>
                <w:sz w:val="20"/>
              </w:rPr>
              <w:t>лицами, ликвидированными</w:t>
            </w:r>
            <w:r>
              <w:br/>
            </w:r>
            <w:r>
              <w:rPr>
                <w:rFonts w:ascii="Times New Roman"/>
                <w:b w:val="false"/>
                <w:i w:val="false"/>
                <w:color w:val="000000"/>
                <w:sz w:val="20"/>
              </w:rPr>
              <w:t>вследствие банкротства"</w:t>
            </w:r>
          </w:p>
        </w:tc>
      </w:tr>
    </w:tbl>
    <w:bookmarkStart w:name="z372" w:id="337"/>
    <w:p>
      <w:pPr>
        <w:spacing w:after="0"/>
        <w:ind w:left="0"/>
        <w:jc w:val="left"/>
      </w:pPr>
      <w:r>
        <w:rPr>
          <w:rFonts w:ascii="Times New Roman"/>
          <w:b/>
          <w:i w:val="false"/>
          <w:color w:val="000000"/>
        </w:rPr>
        <w:t xml:space="preserve"> Справочник бизнес-процессов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337"/>
    <w:bookmarkStart w:name="z373"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48133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133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2019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или продление</w:t>
            </w:r>
            <w:r>
              <w:br/>
            </w:r>
            <w:r>
              <w:rPr>
                <w:rFonts w:ascii="Times New Roman"/>
                <w:b w:val="false"/>
                <w:i w:val="false"/>
                <w:color w:val="000000"/>
                <w:sz w:val="20"/>
              </w:rPr>
              <w:t>справки иностранцу или лицу</w:t>
            </w:r>
            <w:r>
              <w:br/>
            </w:r>
            <w:r>
              <w:rPr>
                <w:rFonts w:ascii="Times New Roman"/>
                <w:b w:val="false"/>
                <w:i w:val="false"/>
                <w:color w:val="000000"/>
                <w:sz w:val="20"/>
              </w:rPr>
              <w:t>без гражданства о соответствии</w:t>
            </w:r>
            <w:r>
              <w:br/>
            </w:r>
            <w:r>
              <w:rPr>
                <w:rFonts w:ascii="Times New Roman"/>
                <w:b w:val="false"/>
                <w:i w:val="false"/>
                <w:color w:val="000000"/>
                <w:sz w:val="20"/>
              </w:rPr>
              <w:t>квалификации для</w:t>
            </w:r>
            <w:r>
              <w:br/>
            </w:r>
            <w:r>
              <w:rPr>
                <w:rFonts w:ascii="Times New Roman"/>
                <w:b w:val="false"/>
                <w:i w:val="false"/>
                <w:color w:val="000000"/>
                <w:sz w:val="20"/>
              </w:rPr>
              <w:t>самостоятельного трудоустройства"</w:t>
            </w:r>
          </w:p>
        </w:tc>
      </w:tr>
    </w:tbl>
    <w:bookmarkStart w:name="z376" w:id="339"/>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w:t>
      </w:r>
    </w:p>
    <w:bookmarkEnd w:id="339"/>
    <w:bookmarkStart w:name="z377" w:id="340"/>
    <w:p>
      <w:pPr>
        <w:spacing w:after="0"/>
        <w:ind w:left="0"/>
        <w:jc w:val="both"/>
      </w:pPr>
      <w:r>
        <w:rPr>
          <w:rFonts w:ascii="Times New Roman"/>
          <w:b w:val="false"/>
          <w:i w:val="false"/>
          <w:color w:val="000000"/>
          <w:sz w:val="28"/>
        </w:rPr>
        <w:t>
      При выдаче или продлении справки иностранцу или лицу без гражданства о соответствии квалификации для самостоятельного трудоустройства, на срок до трех месяцев</w:t>
      </w:r>
    </w:p>
    <w:bookmarkEnd w:id="340"/>
    <w:bookmarkStart w:name="z378"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342"/>
    <w:p>
      <w:pPr>
        <w:spacing w:after="0"/>
        <w:ind w:left="0"/>
        <w:jc w:val="both"/>
      </w:pPr>
      <w:r>
        <w:rPr>
          <w:rFonts w:ascii="Times New Roman"/>
          <w:b w:val="false"/>
          <w:i w:val="false"/>
          <w:color w:val="000000"/>
          <w:sz w:val="28"/>
        </w:rPr>
        <w:t>
      При выдаче или продлении справки иностранцу или лицу без гражданства о соответствии квалификации в случае самостоятельного трудоустройства в Республике Казахстан, в течение трех месяцев, при этом такая справка выдается на срок действия трудового договора, но не более трех лет</w:t>
      </w:r>
    </w:p>
    <w:bookmarkEnd w:id="342"/>
    <w:bookmarkStart w:name="z380"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44"/>
    <w:p>
      <w:pPr>
        <w:spacing w:after="0"/>
        <w:ind w:left="0"/>
        <w:jc w:val="both"/>
      </w:pPr>
      <w:r>
        <w:rPr>
          <w:rFonts w:ascii="Times New Roman"/>
          <w:b w:val="false"/>
          <w:i w:val="false"/>
          <w:color w:val="000000"/>
          <w:sz w:val="28"/>
        </w:rPr>
        <w:t>
      При переоформлении справки иностранцу или лицу без гражданства о соответствии квалификации для самостоятельного трудоустройства</w:t>
      </w:r>
    </w:p>
    <w:bookmarkEnd w:id="344"/>
    <w:bookmarkStart w:name="z382"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3" w:id="346"/>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bookmarkEnd w:id="346"/>
    <w:bookmarkStart w:name="z384"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546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начало или завершение оказания государственной услуги;</w:t>
      </w:r>
      <w:r>
        <w:br/>
      </w:r>
      <w:r>
        <w:rPr>
          <w:rFonts w:ascii="Times New Roman"/>
          <w:b w:val="false"/>
          <w:i w:val="false"/>
          <w:color w:val="000000"/>
          <w:sz w:val="28"/>
        </w:rPr>
        <w:t>
</w:t>
      </w:r>
    </w:p>
    <w:bookmarkStart w:name="z385"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520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0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наименование процедуры (действия) услугополучателя и (или) СФЕ;</w:t>
      </w:r>
      <w:r>
        <w:br/>
      </w:r>
      <w:r>
        <w:rPr>
          <w:rFonts w:ascii="Times New Roman"/>
          <w:b w:val="false"/>
          <w:i w:val="false"/>
          <w:color w:val="000000"/>
          <w:sz w:val="28"/>
        </w:rPr>
        <w:t>
</w:t>
      </w:r>
    </w:p>
    <w:bookmarkStart w:name="z386"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вариант выбора;</w:t>
      </w:r>
      <w:r>
        <w:br/>
      </w:r>
      <w:r>
        <w:rPr>
          <w:rFonts w:ascii="Times New Roman"/>
          <w:b w:val="false"/>
          <w:i w:val="false"/>
          <w:color w:val="000000"/>
          <w:sz w:val="28"/>
        </w:rPr>
        <w:t>
</w:t>
      </w:r>
    </w:p>
    <w:bookmarkStart w:name="z387"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переход к следующей процедуре (действию).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2019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мая 2015 года № 407</w:t>
            </w:r>
          </w:p>
        </w:tc>
      </w:tr>
    </w:tbl>
    <w:bookmarkStart w:name="z390" w:id="351"/>
    <w:p>
      <w:pPr>
        <w:spacing w:after="0"/>
        <w:ind w:left="0"/>
        <w:jc w:val="left"/>
      </w:pPr>
      <w:r>
        <w:rPr>
          <w:rFonts w:ascii="Times New Roman"/>
          <w:b/>
          <w:i w:val="false"/>
          <w:color w:val="000000"/>
        </w:rPr>
        <w:t xml:space="preserve"> Регламент оказания государственной услуги "Назначение пособия по уходу за инвалидом первой группы с детства"</w:t>
      </w:r>
    </w:p>
    <w:bookmarkEnd w:id="351"/>
    <w:bookmarkStart w:name="z391" w:id="352"/>
    <w:p>
      <w:pPr>
        <w:spacing w:after="0"/>
        <w:ind w:left="0"/>
        <w:jc w:val="left"/>
      </w:pPr>
      <w:r>
        <w:rPr>
          <w:rFonts w:ascii="Times New Roman"/>
          <w:b/>
          <w:i w:val="false"/>
          <w:color w:val="000000"/>
        </w:rPr>
        <w:t xml:space="preserve"> Глава 1. Общие положения</w:t>
      </w:r>
    </w:p>
    <w:bookmarkEnd w:id="352"/>
    <w:bookmarkStart w:name="z392" w:id="353"/>
    <w:p>
      <w:pPr>
        <w:spacing w:after="0"/>
        <w:ind w:left="0"/>
        <w:jc w:val="both"/>
      </w:pPr>
      <w:r>
        <w:rPr>
          <w:rFonts w:ascii="Times New Roman"/>
          <w:b w:val="false"/>
          <w:i w:val="false"/>
          <w:color w:val="000000"/>
          <w:sz w:val="28"/>
        </w:rPr>
        <w:t xml:space="preserve">
      1. Регламент оказания государственной услуги "Назначение пособия по уходу за инвалидом первой группы с детства" (далее – Регламент) разработан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Стандартом государственной услуги "Назначение пособия по уходу за инвалидом первой группы с детства", утвержденным приказом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(зарегистрированный в Реестре государственной регистрации нормативных правовых актов за № 11342) (далее – Стандарт) и определяет процедуру назначения пособия по уходу за инвалидом первой группы с детства (далее – пособие).</w:t>
      </w:r>
    </w:p>
    <w:bookmarkEnd w:id="353"/>
    <w:bookmarkStart w:name="z393" w:id="354"/>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социальной защиты и миграции Министерства труда и социальной защиты населения Республики Казахстан (далее – услугодатель).</w:t>
      </w:r>
    </w:p>
    <w:bookmarkEnd w:id="354"/>
    <w:bookmarkStart w:name="z394" w:id="35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355"/>
    <w:bookmarkStart w:name="z395" w:id="356"/>
    <w:p>
      <w:pPr>
        <w:spacing w:after="0"/>
        <w:ind w:left="0"/>
        <w:jc w:val="both"/>
      </w:pPr>
      <w:r>
        <w:rPr>
          <w:rFonts w:ascii="Times New Roman"/>
          <w:b w:val="false"/>
          <w:i w:val="false"/>
          <w:color w:val="000000"/>
          <w:sz w:val="28"/>
        </w:rPr>
        <w:t>
      1) услугодателя – при первичном установлении инвалидности первой группы с детства за назначением пособия по уходу за инвалидом первой группы с детства;</w:t>
      </w:r>
    </w:p>
    <w:bookmarkEnd w:id="356"/>
    <w:bookmarkStart w:name="z396" w:id="357"/>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357"/>
    <w:bookmarkStart w:name="z397" w:id="358"/>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358"/>
    <w:bookmarkStart w:name="z398" w:id="359"/>
    <w:p>
      <w:pPr>
        <w:spacing w:after="0"/>
        <w:ind w:left="0"/>
        <w:jc w:val="both"/>
      </w:pPr>
      <w:r>
        <w:rPr>
          <w:rFonts w:ascii="Times New Roman"/>
          <w:b w:val="false"/>
          <w:i w:val="false"/>
          <w:color w:val="000000"/>
          <w:sz w:val="28"/>
        </w:rPr>
        <w:t>
      3. Форма оказываемой государственной услуги: электронная и (или) бумажная.</w:t>
      </w:r>
    </w:p>
    <w:bookmarkEnd w:id="359"/>
    <w:bookmarkStart w:name="z399" w:id="360"/>
    <w:p>
      <w:pPr>
        <w:spacing w:after="0"/>
        <w:ind w:left="0"/>
        <w:jc w:val="both"/>
      </w:pPr>
      <w:r>
        <w:rPr>
          <w:rFonts w:ascii="Times New Roman"/>
          <w:b w:val="false"/>
          <w:i w:val="false"/>
          <w:color w:val="000000"/>
          <w:sz w:val="28"/>
        </w:rPr>
        <w:t>
      4. Результат оказания государственной услуги – уведомление о назначении (отказе в назначении) пособия;</w:t>
      </w:r>
    </w:p>
    <w:bookmarkEnd w:id="360"/>
    <w:bookmarkStart w:name="z400" w:id="36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361"/>
    <w:bookmarkStart w:name="z401" w:id="362"/>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62"/>
    <w:bookmarkStart w:name="z402" w:id="363"/>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заявление услугополучателя, с приложением документов, представленных в соответствии с пунктом 9 Стандарта.</w:t>
      </w:r>
    </w:p>
    <w:bookmarkEnd w:id="363"/>
    <w:bookmarkStart w:name="z403" w:id="364"/>
    <w:p>
      <w:pPr>
        <w:spacing w:after="0"/>
        <w:ind w:left="0"/>
        <w:jc w:val="both"/>
      </w:pPr>
      <w:r>
        <w:rPr>
          <w:rFonts w:ascii="Times New Roman"/>
          <w:b w:val="false"/>
          <w:i w:val="false"/>
          <w:color w:val="000000"/>
          <w:sz w:val="28"/>
        </w:rPr>
        <w:t>
      6. Действия услугодателя в процессе оказания государственной услуги:</w:t>
      </w:r>
    </w:p>
    <w:bookmarkEnd w:id="364"/>
    <w:bookmarkStart w:name="z404" w:id="365"/>
    <w:p>
      <w:pPr>
        <w:spacing w:after="0"/>
        <w:ind w:left="0"/>
        <w:jc w:val="both"/>
      </w:pPr>
      <w:r>
        <w:rPr>
          <w:rFonts w:ascii="Times New Roman"/>
          <w:b w:val="false"/>
          <w:i w:val="false"/>
          <w:color w:val="000000"/>
          <w:sz w:val="28"/>
        </w:rPr>
        <w:t>
      1) специалист отдела (управления) услугодателя, осуществляющий функции по назначению пособия в течение одного рабочего дня:</w:t>
      </w:r>
    </w:p>
    <w:bookmarkEnd w:id="365"/>
    <w:bookmarkStart w:name="z405" w:id="366"/>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электронный макет дела с электронным проектом решения;</w:t>
      </w:r>
    </w:p>
    <w:bookmarkEnd w:id="366"/>
    <w:bookmarkStart w:name="z406" w:id="367"/>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bookmarkEnd w:id="367"/>
    <w:bookmarkStart w:name="z407" w:id="368"/>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дооформления в срок – пять рабочих дней;</w:t>
      </w:r>
    </w:p>
    <w:bookmarkEnd w:id="368"/>
    <w:bookmarkStart w:name="z408" w:id="369"/>
    <w:p>
      <w:pPr>
        <w:spacing w:after="0"/>
        <w:ind w:left="0"/>
        <w:jc w:val="both"/>
      </w:pPr>
      <w:r>
        <w:rPr>
          <w:rFonts w:ascii="Times New Roman"/>
          <w:b w:val="false"/>
          <w:i w:val="false"/>
          <w:color w:val="000000"/>
          <w:sz w:val="28"/>
        </w:rPr>
        <w:t>
      при необходимости для проверки достоверности представленного(-ых) документа(-ов) либо истребования дополнительного(-ых) документа(-ов) – для дооформления в срок – тридцать рабочих дней.</w:t>
      </w:r>
    </w:p>
    <w:bookmarkEnd w:id="369"/>
    <w:bookmarkStart w:name="z409" w:id="370"/>
    <w:p>
      <w:pPr>
        <w:spacing w:after="0"/>
        <w:ind w:left="0"/>
        <w:jc w:val="both"/>
      </w:pPr>
      <w:r>
        <w:rPr>
          <w:rFonts w:ascii="Times New Roman"/>
          <w:b w:val="false"/>
          <w:i w:val="false"/>
          <w:color w:val="000000"/>
          <w:sz w:val="28"/>
        </w:rPr>
        <w:t>
      Если в течение тридцати рабочих дней со дня поступления электронного макета дела с электронным проектом решения в отделение Государственной корпорации документы недооформлены, услугодатель выносит электронное решение о назначении (отказе в назначении) пособия по имеющимся документам;</w:t>
      </w:r>
    </w:p>
    <w:bookmarkEnd w:id="370"/>
    <w:bookmarkStart w:name="z410" w:id="371"/>
    <w:p>
      <w:pPr>
        <w:spacing w:after="0"/>
        <w:ind w:left="0"/>
        <w:jc w:val="both"/>
      </w:pPr>
      <w:r>
        <w:rPr>
          <w:rFonts w:ascii="Times New Roman"/>
          <w:b w:val="false"/>
          <w:i w:val="false"/>
          <w:color w:val="000000"/>
          <w:sz w:val="28"/>
        </w:rPr>
        <w:t>
      удостоверяет проект решения о назначении (отказе в назначении) пособия, в случае полного соответствия электронного макета дела в соответствии со Стандартом, посредством электронной цифровой подписью (далее – ЭЦП);</w:t>
      </w:r>
    </w:p>
    <w:bookmarkEnd w:id="371"/>
    <w:bookmarkStart w:name="z411" w:id="372"/>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пособия начальнику (руководителю) отдела (управления) услугодателя.</w:t>
      </w:r>
    </w:p>
    <w:bookmarkEnd w:id="372"/>
    <w:bookmarkStart w:name="z412" w:id="373"/>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электронный макет дела с электронным проектом решения о назначении (отказе в назначении) пособия, удостоверенный ЭЦП специалиста отдела услугодателя;</w:t>
      </w:r>
    </w:p>
    <w:bookmarkEnd w:id="373"/>
    <w:bookmarkStart w:name="z413" w:id="374"/>
    <w:p>
      <w:pPr>
        <w:spacing w:after="0"/>
        <w:ind w:left="0"/>
        <w:jc w:val="both"/>
      </w:pPr>
      <w:r>
        <w:rPr>
          <w:rFonts w:ascii="Times New Roman"/>
          <w:b w:val="false"/>
          <w:i w:val="false"/>
          <w:color w:val="000000"/>
          <w:sz w:val="28"/>
        </w:rPr>
        <w:t>
      2) начальник (руководитель) отдела (управления) услугодателя, осуществляющий функции по назначению пособия в течение одного рабочего дня:</w:t>
      </w:r>
    </w:p>
    <w:bookmarkEnd w:id="374"/>
    <w:bookmarkStart w:name="z414" w:id="375"/>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от специалиста отдела (управления), осуществляющего соответствующую функцию, электронный макет дела с электронным проектом решения;</w:t>
      </w:r>
    </w:p>
    <w:bookmarkEnd w:id="375"/>
    <w:bookmarkStart w:name="z415" w:id="376"/>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bookmarkEnd w:id="376"/>
    <w:bookmarkStart w:name="z416" w:id="377"/>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дооформления в срок – пять рабочих дней;</w:t>
      </w:r>
    </w:p>
    <w:bookmarkEnd w:id="377"/>
    <w:bookmarkStart w:name="z417" w:id="378"/>
    <w:p>
      <w:pPr>
        <w:spacing w:after="0"/>
        <w:ind w:left="0"/>
        <w:jc w:val="both"/>
      </w:pPr>
      <w:r>
        <w:rPr>
          <w:rFonts w:ascii="Times New Roman"/>
          <w:b w:val="false"/>
          <w:i w:val="false"/>
          <w:color w:val="000000"/>
          <w:sz w:val="28"/>
        </w:rPr>
        <w:t>
      по мере необходимости для проверки достоверности  представленного(-ых) документа(-ов) либо истребования дополнительного(-ых) документа(-ов) для дооформления в срок – тридцать рабочих дней;</w:t>
      </w:r>
    </w:p>
    <w:bookmarkEnd w:id="378"/>
    <w:bookmarkStart w:name="z418" w:id="379"/>
    <w:p>
      <w:pPr>
        <w:spacing w:after="0"/>
        <w:ind w:left="0"/>
        <w:jc w:val="both"/>
      </w:pPr>
      <w:r>
        <w:rPr>
          <w:rFonts w:ascii="Times New Roman"/>
          <w:b w:val="false"/>
          <w:i w:val="false"/>
          <w:color w:val="000000"/>
          <w:sz w:val="28"/>
        </w:rPr>
        <w:t>
      удостоверяет электронный проект решения о назначении (отказе в назначении) пособия в случае полного соответствия электронного макета дела в соответствии со Стандартом и удостоверяет посредством ЭЦП;</w:t>
      </w:r>
    </w:p>
    <w:bookmarkEnd w:id="379"/>
    <w:bookmarkStart w:name="z419" w:id="380"/>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пособия руководителю услугодателя.</w:t>
      </w:r>
    </w:p>
    <w:bookmarkEnd w:id="380"/>
    <w:bookmarkStart w:name="z420" w:id="381"/>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электронный макет дела с электронным проектом решения о назначении (отказе в назначении) пособия, удостоверенный ЭЦП начальника (руководителя) отдела (управления) услугодателя;</w:t>
      </w:r>
    </w:p>
    <w:bookmarkEnd w:id="381"/>
    <w:bookmarkStart w:name="z421" w:id="382"/>
    <w:p>
      <w:pPr>
        <w:spacing w:after="0"/>
        <w:ind w:left="0"/>
        <w:jc w:val="both"/>
      </w:pPr>
      <w:r>
        <w:rPr>
          <w:rFonts w:ascii="Times New Roman"/>
          <w:b w:val="false"/>
          <w:i w:val="false"/>
          <w:color w:val="000000"/>
          <w:sz w:val="28"/>
        </w:rPr>
        <w:t>
      3) руководитель услугодателя в течение одного рабочего дня:</w:t>
      </w:r>
    </w:p>
    <w:bookmarkEnd w:id="382"/>
    <w:bookmarkStart w:name="z422" w:id="383"/>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от начальника (руководителя) отдела (управления), осуществляющего соответствующую функцию, электронный макет дела с электронным проектом решения;</w:t>
      </w:r>
    </w:p>
    <w:bookmarkEnd w:id="383"/>
    <w:bookmarkStart w:name="z423" w:id="384"/>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bookmarkEnd w:id="384"/>
    <w:bookmarkStart w:name="z424" w:id="385"/>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дооформления в срок – пять рабочих дней;</w:t>
      </w:r>
    </w:p>
    <w:bookmarkEnd w:id="385"/>
    <w:bookmarkStart w:name="z425" w:id="386"/>
    <w:p>
      <w:pPr>
        <w:spacing w:after="0"/>
        <w:ind w:left="0"/>
        <w:jc w:val="both"/>
      </w:pPr>
      <w:r>
        <w:rPr>
          <w:rFonts w:ascii="Times New Roman"/>
          <w:b w:val="false"/>
          <w:i w:val="false"/>
          <w:color w:val="000000"/>
          <w:sz w:val="28"/>
        </w:rPr>
        <w:t>
      по мере необходимости для проверки достоверности  представленного(-ых) документа(-ов) либо истребования дополнительного(-ых) документа(-ов) для дооформления в срок – тридцать рабочих дней;</w:t>
      </w:r>
    </w:p>
    <w:bookmarkEnd w:id="386"/>
    <w:bookmarkStart w:name="z426" w:id="387"/>
    <w:p>
      <w:pPr>
        <w:spacing w:after="0"/>
        <w:ind w:left="0"/>
        <w:jc w:val="both"/>
      </w:pPr>
      <w:r>
        <w:rPr>
          <w:rFonts w:ascii="Times New Roman"/>
          <w:b w:val="false"/>
          <w:i w:val="false"/>
          <w:color w:val="000000"/>
          <w:sz w:val="28"/>
        </w:rPr>
        <w:t>
      принимает решение о назначении (отказе в назначении) пособия в случае полного соответствия электронного макета дела в соответствии со Стандартом и удостоверяет посредством ЭЦП;</w:t>
      </w:r>
    </w:p>
    <w:bookmarkEnd w:id="387"/>
    <w:bookmarkStart w:name="z427" w:id="388"/>
    <w:p>
      <w:pPr>
        <w:spacing w:after="0"/>
        <w:ind w:left="0"/>
        <w:jc w:val="both"/>
      </w:pPr>
      <w:r>
        <w:rPr>
          <w:rFonts w:ascii="Times New Roman"/>
          <w:b w:val="false"/>
          <w:i w:val="false"/>
          <w:color w:val="000000"/>
          <w:sz w:val="28"/>
        </w:rPr>
        <w:t>
      направляет в отделение Государственной корпорации в автоматическом режиме принятое решение;</w:t>
      </w:r>
    </w:p>
    <w:bookmarkEnd w:id="388"/>
    <w:bookmarkStart w:name="z428" w:id="389"/>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направляется в отделение Государственной корпорации.</w:t>
      </w:r>
    </w:p>
    <w:bookmarkEnd w:id="389"/>
    <w:bookmarkStart w:name="z429" w:id="390"/>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принятие решения о назначении (отказе в назначении) и направление в автоматическом режиме принятого решения на выплату.</w:t>
      </w:r>
    </w:p>
    <w:bookmarkEnd w:id="390"/>
    <w:bookmarkStart w:name="z430" w:id="391"/>
    <w:p>
      <w:pPr>
        <w:spacing w:after="0"/>
        <w:ind w:left="0"/>
        <w:jc w:val="both"/>
      </w:pPr>
      <w:r>
        <w:rPr>
          <w:rFonts w:ascii="Times New Roman"/>
          <w:b w:val="false"/>
          <w:i w:val="false"/>
          <w:color w:val="000000"/>
          <w:sz w:val="28"/>
        </w:rPr>
        <w:t>
      7. Сроки оказания государственных услуг указаны в пункте 4 Стандарта.</w:t>
      </w:r>
    </w:p>
    <w:bookmarkEnd w:id="391"/>
    <w:bookmarkStart w:name="z431" w:id="392"/>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92"/>
    <w:bookmarkStart w:name="z432" w:id="393"/>
    <w:p>
      <w:pPr>
        <w:spacing w:after="0"/>
        <w:ind w:left="0"/>
        <w:jc w:val="both"/>
      </w:pPr>
      <w:r>
        <w:rPr>
          <w:rFonts w:ascii="Times New Roman"/>
          <w:b w:val="false"/>
          <w:i w:val="false"/>
          <w:color w:val="000000"/>
          <w:sz w:val="28"/>
        </w:rPr>
        <w:t>
      8. В процессе оказания государственной услуги участвуют следующие работники услугодателя:</w:t>
      </w:r>
    </w:p>
    <w:bookmarkEnd w:id="393"/>
    <w:bookmarkStart w:name="z433" w:id="394"/>
    <w:p>
      <w:pPr>
        <w:spacing w:after="0"/>
        <w:ind w:left="0"/>
        <w:jc w:val="both"/>
      </w:pPr>
      <w:r>
        <w:rPr>
          <w:rFonts w:ascii="Times New Roman"/>
          <w:b w:val="false"/>
          <w:i w:val="false"/>
          <w:color w:val="000000"/>
          <w:sz w:val="28"/>
        </w:rPr>
        <w:t>
      специалист отдела (управления) услугодателя;</w:t>
      </w:r>
    </w:p>
    <w:bookmarkEnd w:id="394"/>
    <w:bookmarkStart w:name="z434" w:id="395"/>
    <w:p>
      <w:pPr>
        <w:spacing w:after="0"/>
        <w:ind w:left="0"/>
        <w:jc w:val="both"/>
      </w:pPr>
      <w:r>
        <w:rPr>
          <w:rFonts w:ascii="Times New Roman"/>
          <w:b w:val="false"/>
          <w:i w:val="false"/>
          <w:color w:val="000000"/>
          <w:sz w:val="28"/>
        </w:rPr>
        <w:t>
      начальник (руководитель) отдела (управления) услугодателя;</w:t>
      </w:r>
    </w:p>
    <w:bookmarkEnd w:id="395"/>
    <w:bookmarkStart w:name="z435" w:id="396"/>
    <w:p>
      <w:pPr>
        <w:spacing w:after="0"/>
        <w:ind w:left="0"/>
        <w:jc w:val="both"/>
      </w:pPr>
      <w:r>
        <w:rPr>
          <w:rFonts w:ascii="Times New Roman"/>
          <w:b w:val="false"/>
          <w:i w:val="false"/>
          <w:color w:val="000000"/>
          <w:sz w:val="28"/>
        </w:rPr>
        <w:t>
      руководитель услугодателя.</w:t>
      </w:r>
    </w:p>
    <w:bookmarkEnd w:id="396"/>
    <w:bookmarkStart w:name="z436" w:id="397"/>
    <w:p>
      <w:pPr>
        <w:spacing w:after="0"/>
        <w:ind w:left="0"/>
        <w:jc w:val="both"/>
      </w:pPr>
      <w:r>
        <w:rPr>
          <w:rFonts w:ascii="Times New Roman"/>
          <w:b w:val="false"/>
          <w:i w:val="false"/>
          <w:color w:val="000000"/>
          <w:sz w:val="28"/>
        </w:rPr>
        <w:t>
      9. Последовательность процедур (действий) между работниками услугодателя с указанием длительности каждой процедуры (действия) описаны в настоящем пункте, а также указаны в блог-схеме, согласно приложению 1 к настоящему регламенту.</w:t>
      </w:r>
    </w:p>
    <w:bookmarkEnd w:id="397"/>
    <w:bookmarkStart w:name="z437" w:id="398"/>
    <w:p>
      <w:pPr>
        <w:spacing w:after="0"/>
        <w:ind w:left="0"/>
        <w:jc w:val="both"/>
      </w:pPr>
      <w:r>
        <w:rPr>
          <w:rFonts w:ascii="Times New Roman"/>
          <w:b w:val="false"/>
          <w:i w:val="false"/>
          <w:color w:val="000000"/>
          <w:sz w:val="28"/>
        </w:rPr>
        <w:t>
      Специалист отдела услугодателя в течение одного рабочего дня направляет в автоматическом режиме электронный макет дела с электронным проектом решения о назначении (отказе в назначении) пособия начальнику (руководителю) отдела (управления) услугодателя.</w:t>
      </w:r>
    </w:p>
    <w:bookmarkEnd w:id="398"/>
    <w:bookmarkStart w:name="z438" w:id="399"/>
    <w:p>
      <w:pPr>
        <w:spacing w:after="0"/>
        <w:ind w:left="0"/>
        <w:jc w:val="both"/>
      </w:pPr>
      <w:r>
        <w:rPr>
          <w:rFonts w:ascii="Times New Roman"/>
          <w:b w:val="false"/>
          <w:i w:val="false"/>
          <w:color w:val="000000"/>
          <w:sz w:val="28"/>
        </w:rPr>
        <w:t>
      Начальник (руководитель) отдела (управления) услугодателя в течение одного рабочего дня направляет в автоматическом режиме электронный макет дела с электронным проектом решения о назначении (отказе в назначении) пособия руководителю услугодателя.</w:t>
      </w:r>
    </w:p>
    <w:bookmarkEnd w:id="399"/>
    <w:bookmarkStart w:name="z439" w:id="400"/>
    <w:p>
      <w:pPr>
        <w:spacing w:after="0"/>
        <w:ind w:left="0"/>
        <w:jc w:val="both"/>
      </w:pPr>
      <w:r>
        <w:rPr>
          <w:rFonts w:ascii="Times New Roman"/>
          <w:b w:val="false"/>
          <w:i w:val="false"/>
          <w:color w:val="000000"/>
          <w:sz w:val="28"/>
        </w:rPr>
        <w:t>
      Руководитель услугодателя в течение одного рабочего дня принимает решение о назначении (отказе в назначении) пособия в случае полного соответствия электронного макета дела в соответствии со Стандартом и удостоверяет посредством ЭЦП, направляет в отделение Государственной корпорации в автоматическом режиме принятое решение.</w:t>
      </w:r>
    </w:p>
    <w:bookmarkEnd w:id="400"/>
    <w:bookmarkStart w:name="z440" w:id="401"/>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401"/>
    <w:bookmarkStart w:name="z441" w:id="402"/>
    <w:p>
      <w:pPr>
        <w:spacing w:after="0"/>
        <w:ind w:left="0"/>
        <w:jc w:val="both"/>
      </w:pPr>
      <w:r>
        <w:rPr>
          <w:rFonts w:ascii="Times New Roman"/>
          <w:b w:val="false"/>
          <w:i w:val="false"/>
          <w:color w:val="000000"/>
          <w:sz w:val="28"/>
        </w:rPr>
        <w:t xml:space="preserve">
      10. Прием документов от услугополучателя осуществляется </w:t>
      </w:r>
    </w:p>
    <w:bookmarkEnd w:id="402"/>
    <w:bookmarkStart w:name="z442" w:id="403"/>
    <w:p>
      <w:pPr>
        <w:spacing w:after="0"/>
        <w:ind w:left="0"/>
        <w:jc w:val="both"/>
      </w:pPr>
      <w:r>
        <w:rPr>
          <w:rFonts w:ascii="Times New Roman"/>
          <w:b w:val="false"/>
          <w:i w:val="false"/>
          <w:color w:val="000000"/>
          <w:sz w:val="28"/>
        </w:rPr>
        <w:t>
      1) через услогодателя;</w:t>
      </w:r>
    </w:p>
    <w:bookmarkEnd w:id="403"/>
    <w:bookmarkStart w:name="z443" w:id="404"/>
    <w:p>
      <w:pPr>
        <w:spacing w:after="0"/>
        <w:ind w:left="0"/>
        <w:jc w:val="both"/>
      </w:pPr>
      <w:r>
        <w:rPr>
          <w:rFonts w:ascii="Times New Roman"/>
          <w:b w:val="false"/>
          <w:i w:val="false"/>
          <w:color w:val="000000"/>
          <w:sz w:val="28"/>
        </w:rPr>
        <w:t>
      2) в отделении Государственной корпорации по безбарьерному принципу, в порядке "электронной очереди".</w:t>
      </w:r>
    </w:p>
    <w:bookmarkEnd w:id="404"/>
    <w:bookmarkStart w:name="z444" w:id="405"/>
    <w:p>
      <w:pPr>
        <w:spacing w:after="0"/>
        <w:ind w:left="0"/>
        <w:jc w:val="both"/>
      </w:pPr>
      <w:r>
        <w:rPr>
          <w:rFonts w:ascii="Times New Roman"/>
          <w:b w:val="false"/>
          <w:i w:val="false"/>
          <w:color w:val="000000"/>
          <w:sz w:val="28"/>
        </w:rPr>
        <w:t>
      11. Отделение Государственной корпорации в течение двух рабочих дней со дня регистрации заявления формирует электронный макет дела услугополучателя.</w:t>
      </w:r>
    </w:p>
    <w:bookmarkEnd w:id="405"/>
    <w:bookmarkStart w:name="z445" w:id="406"/>
    <w:p>
      <w:pPr>
        <w:spacing w:after="0"/>
        <w:ind w:left="0"/>
        <w:jc w:val="both"/>
      </w:pPr>
      <w:r>
        <w:rPr>
          <w:rFonts w:ascii="Times New Roman"/>
          <w:b w:val="false"/>
          <w:i w:val="false"/>
          <w:color w:val="000000"/>
          <w:sz w:val="28"/>
        </w:rPr>
        <w:t>
      При этом специалист, принимающий документы осуществляет следующие действия:</w:t>
      </w:r>
    </w:p>
    <w:bookmarkEnd w:id="406"/>
    <w:bookmarkStart w:name="z446" w:id="407"/>
    <w:p>
      <w:pPr>
        <w:spacing w:after="0"/>
        <w:ind w:left="0"/>
        <w:jc w:val="both"/>
      </w:pPr>
      <w:r>
        <w:rPr>
          <w:rFonts w:ascii="Times New Roman"/>
          <w:b w:val="false"/>
          <w:i w:val="false"/>
          <w:color w:val="000000"/>
          <w:sz w:val="28"/>
        </w:rPr>
        <w:t>
      1) при приеме заявления и пакета документов от услугополучателя осуществляет проверку на отсутствие факта назначения или выплаты пособия в информационной системе (далее – ИС) услугодателя;</w:t>
      </w:r>
    </w:p>
    <w:bookmarkEnd w:id="407"/>
    <w:bookmarkStart w:name="z447" w:id="408"/>
    <w:p>
      <w:pPr>
        <w:spacing w:after="0"/>
        <w:ind w:left="0"/>
        <w:jc w:val="both"/>
      </w:pPr>
      <w:r>
        <w:rPr>
          <w:rFonts w:ascii="Times New Roman"/>
          <w:b w:val="false"/>
          <w:i w:val="false"/>
          <w:color w:val="000000"/>
          <w:sz w:val="28"/>
        </w:rPr>
        <w:t>
      2) проверяет полноту пакета документов, принимаемых от услугополучателя;</w:t>
      </w:r>
    </w:p>
    <w:bookmarkEnd w:id="408"/>
    <w:bookmarkStart w:name="z448" w:id="409"/>
    <w:p>
      <w:pPr>
        <w:spacing w:after="0"/>
        <w:ind w:left="0"/>
        <w:jc w:val="both"/>
      </w:pPr>
      <w:r>
        <w:rPr>
          <w:rFonts w:ascii="Times New Roman"/>
          <w:b w:val="false"/>
          <w:i w:val="false"/>
          <w:color w:val="000000"/>
          <w:sz w:val="28"/>
        </w:rPr>
        <w:t>
      3) формирует запрос в соответствующие ИС через шлюз "электронного правительства":</w:t>
      </w:r>
    </w:p>
    <w:bookmarkEnd w:id="409"/>
    <w:bookmarkStart w:name="z449" w:id="410"/>
    <w:p>
      <w:pPr>
        <w:spacing w:after="0"/>
        <w:ind w:left="0"/>
        <w:jc w:val="both"/>
      </w:pPr>
      <w:r>
        <w:rPr>
          <w:rFonts w:ascii="Times New Roman"/>
          <w:b w:val="false"/>
          <w:i w:val="false"/>
          <w:color w:val="000000"/>
          <w:sz w:val="28"/>
        </w:rPr>
        <w:t>
      в ИС Государственная база данных "Физические лица" (далее – ИС "ГБДФЛ") по документам, удостоверяющему личность услугополучателя, инвалида первой группы с детства и подтверждающему регистрацию по постоянному месту жительства;</w:t>
      </w:r>
    </w:p>
    <w:bookmarkEnd w:id="410"/>
    <w:bookmarkStart w:name="z450" w:id="411"/>
    <w:p>
      <w:pPr>
        <w:spacing w:after="0"/>
        <w:ind w:left="0"/>
        <w:jc w:val="both"/>
      </w:pPr>
      <w:r>
        <w:rPr>
          <w:rFonts w:ascii="Times New Roman"/>
          <w:b w:val="false"/>
          <w:i w:val="false"/>
          <w:color w:val="000000"/>
          <w:sz w:val="28"/>
        </w:rPr>
        <w:t>
      в ИС "Е Попечительство" по документу, подтверждающему установление опеки (попечительства) над инвалидом первой группы с детства – в случае установления опеки (попечительства) над инвалидом первой группы с детства;</w:t>
      </w:r>
    </w:p>
    <w:bookmarkEnd w:id="411"/>
    <w:bookmarkStart w:name="z451" w:id="412"/>
    <w:p>
      <w:pPr>
        <w:spacing w:after="0"/>
        <w:ind w:left="0"/>
        <w:jc w:val="both"/>
      </w:pPr>
      <w:r>
        <w:rPr>
          <w:rFonts w:ascii="Times New Roman"/>
          <w:b w:val="false"/>
          <w:i w:val="false"/>
          <w:color w:val="000000"/>
          <w:sz w:val="28"/>
        </w:rPr>
        <w:t>
      в ИС "Централизованный банк данных лиц, имеющих инвалидность" (далее – ИС ЦБДИ) на наличие сведений об установлении инвалидности первой группы с детства;</w:t>
      </w:r>
    </w:p>
    <w:bookmarkEnd w:id="412"/>
    <w:bookmarkStart w:name="z452" w:id="413"/>
    <w:p>
      <w:pPr>
        <w:spacing w:after="0"/>
        <w:ind w:left="0"/>
        <w:jc w:val="both"/>
      </w:pPr>
      <w:r>
        <w:rPr>
          <w:rFonts w:ascii="Times New Roman"/>
          <w:b w:val="false"/>
          <w:i w:val="false"/>
          <w:color w:val="000000"/>
          <w:sz w:val="28"/>
        </w:rPr>
        <w:t>
      в ИС ГБДФЛ по сведениям о дееспособности лица, определенного как осуществляющий уход за инвалидом первой группы с детства;</w:t>
      </w:r>
    </w:p>
    <w:bookmarkEnd w:id="413"/>
    <w:bookmarkStart w:name="z453" w:id="414"/>
    <w:p>
      <w:pPr>
        <w:spacing w:after="0"/>
        <w:ind w:left="0"/>
        <w:jc w:val="both"/>
      </w:pPr>
      <w:r>
        <w:rPr>
          <w:rFonts w:ascii="Times New Roman"/>
          <w:b w:val="false"/>
          <w:i w:val="false"/>
          <w:color w:val="000000"/>
          <w:sz w:val="28"/>
        </w:rPr>
        <w:t>
      в ИС "Электронный регистр диспансерных больных" Министерства здравоохранения Республики Казахстан по сведениям центра психического здоровья об отсутствии факта состояния на учете в психиатрическом и наркологическом диспансере.</w:t>
      </w:r>
    </w:p>
    <w:bookmarkEnd w:id="414"/>
    <w:bookmarkStart w:name="z454" w:id="415"/>
    <w:p>
      <w:pPr>
        <w:spacing w:after="0"/>
        <w:ind w:left="0"/>
        <w:jc w:val="both"/>
      </w:pPr>
      <w:r>
        <w:rPr>
          <w:rFonts w:ascii="Times New Roman"/>
          <w:b w:val="false"/>
          <w:i w:val="false"/>
          <w:color w:val="000000"/>
          <w:sz w:val="28"/>
        </w:rPr>
        <w:t>
      4) сканирует документы, в том числе в случае несоответствия сведений, полученных из информационных систем, представленным услугополучателем документам;</w:t>
      </w:r>
    </w:p>
    <w:bookmarkEnd w:id="415"/>
    <w:bookmarkStart w:name="z455" w:id="416"/>
    <w:p>
      <w:pPr>
        <w:spacing w:after="0"/>
        <w:ind w:left="0"/>
        <w:jc w:val="both"/>
      </w:pPr>
      <w:r>
        <w:rPr>
          <w:rFonts w:ascii="Times New Roman"/>
          <w:b w:val="false"/>
          <w:i w:val="false"/>
          <w:color w:val="000000"/>
          <w:sz w:val="28"/>
        </w:rPr>
        <w:t>
      5) обеспечивает качество сканирования и соответствие электронных копий документов оригиналам, представленным заявителем;</w:t>
      </w:r>
    </w:p>
    <w:bookmarkEnd w:id="416"/>
    <w:bookmarkStart w:name="z456" w:id="417"/>
    <w:p>
      <w:pPr>
        <w:spacing w:after="0"/>
        <w:ind w:left="0"/>
        <w:jc w:val="both"/>
      </w:pPr>
      <w:r>
        <w:rPr>
          <w:rFonts w:ascii="Times New Roman"/>
          <w:b w:val="false"/>
          <w:i w:val="false"/>
          <w:color w:val="000000"/>
          <w:sz w:val="28"/>
        </w:rPr>
        <w:t>
      6) регистрирует заявление и выдает услугополучателю расписку о приеме документов по форме согласно приложению 2 к настоящему регламенту.</w:t>
      </w:r>
    </w:p>
    <w:bookmarkEnd w:id="417"/>
    <w:bookmarkStart w:name="z457" w:id="418"/>
    <w:p>
      <w:pPr>
        <w:spacing w:after="0"/>
        <w:ind w:left="0"/>
        <w:jc w:val="both"/>
      </w:pPr>
      <w:r>
        <w:rPr>
          <w:rFonts w:ascii="Times New Roman"/>
          <w:b w:val="false"/>
          <w:i w:val="false"/>
          <w:color w:val="000000"/>
          <w:sz w:val="28"/>
        </w:rPr>
        <w:t>
      В случае предоставления неполного пакета документов согласно перечню, предусмотренному пунктом 9 Стандарта или отсутствия права на назначение пособии, выдается расписка об отказе в приеме заявления.</w:t>
      </w:r>
    </w:p>
    <w:bookmarkEnd w:id="418"/>
    <w:bookmarkStart w:name="z458" w:id="419"/>
    <w:p>
      <w:pPr>
        <w:spacing w:after="0"/>
        <w:ind w:left="0"/>
        <w:jc w:val="both"/>
      </w:pPr>
      <w:r>
        <w:rPr>
          <w:rFonts w:ascii="Times New Roman"/>
          <w:b w:val="false"/>
          <w:i w:val="false"/>
          <w:color w:val="000000"/>
          <w:sz w:val="28"/>
        </w:rPr>
        <w:t>
      В случае принятия заявления через услугодателя, услугодатель в течение одного рабочего дня направляет электронную заявку, заверенную ЭЦП, состоящую из заявления и пакета документов, включая электронные копии документов, представленные услугополучателем в оригинале, а так же сведения, полученные из информационных систем, в отделение Государственной корпорации.</w:t>
      </w:r>
    </w:p>
    <w:bookmarkEnd w:id="419"/>
    <w:bookmarkStart w:name="z459" w:id="420"/>
    <w:p>
      <w:pPr>
        <w:spacing w:after="0"/>
        <w:ind w:left="0"/>
        <w:jc w:val="both"/>
      </w:pPr>
      <w:r>
        <w:rPr>
          <w:rFonts w:ascii="Times New Roman"/>
          <w:b w:val="false"/>
          <w:i w:val="false"/>
          <w:color w:val="000000"/>
          <w:sz w:val="28"/>
        </w:rPr>
        <w:t>
      Специалист, формирующий электронный макет дела, осуществляет следующие действия:</w:t>
      </w:r>
    </w:p>
    <w:bookmarkEnd w:id="420"/>
    <w:bookmarkStart w:name="z460" w:id="421"/>
    <w:p>
      <w:pPr>
        <w:spacing w:after="0"/>
        <w:ind w:left="0"/>
        <w:jc w:val="both"/>
      </w:pPr>
      <w:r>
        <w:rPr>
          <w:rFonts w:ascii="Times New Roman"/>
          <w:b w:val="false"/>
          <w:i w:val="false"/>
          <w:color w:val="000000"/>
          <w:sz w:val="28"/>
        </w:rPr>
        <w:t>
      1) формирует электронный макет дела с электронным проектом решения услугополучателя;</w:t>
      </w:r>
    </w:p>
    <w:bookmarkEnd w:id="421"/>
    <w:bookmarkStart w:name="z461" w:id="422"/>
    <w:p>
      <w:pPr>
        <w:spacing w:after="0"/>
        <w:ind w:left="0"/>
        <w:jc w:val="both"/>
      </w:pPr>
      <w:r>
        <w:rPr>
          <w:rFonts w:ascii="Times New Roman"/>
          <w:b w:val="false"/>
          <w:i w:val="false"/>
          <w:color w:val="000000"/>
          <w:sz w:val="28"/>
        </w:rPr>
        <w:t>
      2) проверяет правильность расчета размера пособия, оформления электронного проекта решения, удостоверяет электронный проект решения ЭЦП и направляет в филиал Государственной Корпорации.</w:t>
      </w:r>
    </w:p>
    <w:bookmarkEnd w:id="422"/>
    <w:bookmarkStart w:name="z462" w:id="423"/>
    <w:p>
      <w:pPr>
        <w:spacing w:after="0"/>
        <w:ind w:left="0"/>
        <w:jc w:val="both"/>
      </w:pPr>
      <w:r>
        <w:rPr>
          <w:rFonts w:ascii="Times New Roman"/>
          <w:b w:val="false"/>
          <w:i w:val="false"/>
          <w:color w:val="000000"/>
          <w:sz w:val="28"/>
        </w:rPr>
        <w:t>
      12. Филиал Государственной корпорации в течение двух рабочих дней со дня поступления:</w:t>
      </w:r>
    </w:p>
    <w:bookmarkEnd w:id="423"/>
    <w:bookmarkStart w:name="z463" w:id="424"/>
    <w:p>
      <w:pPr>
        <w:spacing w:after="0"/>
        <w:ind w:left="0"/>
        <w:jc w:val="both"/>
      </w:pPr>
      <w:r>
        <w:rPr>
          <w:rFonts w:ascii="Times New Roman"/>
          <w:b w:val="false"/>
          <w:i w:val="false"/>
          <w:color w:val="000000"/>
          <w:sz w:val="28"/>
        </w:rPr>
        <w:t>
      1) рассматривает и проверяет правильность расчета и оформления поступившего электронного макета дела и электронного проекта решения;</w:t>
      </w:r>
    </w:p>
    <w:bookmarkEnd w:id="424"/>
    <w:bookmarkStart w:name="z464" w:id="425"/>
    <w:p>
      <w:pPr>
        <w:spacing w:after="0"/>
        <w:ind w:left="0"/>
        <w:jc w:val="both"/>
      </w:pPr>
      <w:r>
        <w:rPr>
          <w:rFonts w:ascii="Times New Roman"/>
          <w:b w:val="false"/>
          <w:i w:val="false"/>
          <w:color w:val="000000"/>
          <w:sz w:val="28"/>
        </w:rPr>
        <w:t>
      2) направляет услугодателю электронный макет дела и электронный проект решения, удостоверенный ЭЦП.</w:t>
      </w:r>
    </w:p>
    <w:bookmarkEnd w:id="425"/>
    <w:bookmarkStart w:name="z465" w:id="426"/>
    <w:p>
      <w:pPr>
        <w:spacing w:after="0"/>
        <w:ind w:left="0"/>
        <w:jc w:val="both"/>
      </w:pPr>
      <w:r>
        <w:rPr>
          <w:rFonts w:ascii="Times New Roman"/>
          <w:b w:val="false"/>
          <w:i w:val="false"/>
          <w:color w:val="000000"/>
          <w:sz w:val="28"/>
        </w:rPr>
        <w:t>
      13. В случае возврата электронного макета дела с проектом электронного решения от услугодателя по причине необходимости приобщения к электронному макету дела дополнительных документов:</w:t>
      </w:r>
    </w:p>
    <w:bookmarkEnd w:id="426"/>
    <w:bookmarkStart w:name="z466" w:id="427"/>
    <w:p>
      <w:pPr>
        <w:spacing w:after="0"/>
        <w:ind w:left="0"/>
        <w:jc w:val="both"/>
      </w:pPr>
      <w:r>
        <w:rPr>
          <w:rFonts w:ascii="Times New Roman"/>
          <w:b w:val="false"/>
          <w:i w:val="false"/>
          <w:color w:val="000000"/>
          <w:sz w:val="28"/>
        </w:rPr>
        <w:t>
      специалист, формирующий электронный макет дела:</w:t>
      </w:r>
    </w:p>
    <w:bookmarkEnd w:id="427"/>
    <w:bookmarkStart w:name="z467" w:id="428"/>
    <w:p>
      <w:pPr>
        <w:spacing w:after="0"/>
        <w:ind w:left="0"/>
        <w:jc w:val="both"/>
      </w:pPr>
      <w:r>
        <w:rPr>
          <w:rFonts w:ascii="Times New Roman"/>
          <w:b w:val="false"/>
          <w:i w:val="false"/>
          <w:color w:val="000000"/>
          <w:sz w:val="28"/>
        </w:rPr>
        <w:t>
      1) уведомляет услугополучателя в течение пяти рабочих дней посредством телефонной, почтовой связи, электронной почты о необходимости представления в течение 25 рабочих дней дополнительного(-ых) документа(-ов), указанного (-ых) в уведомлении;</w:t>
      </w:r>
    </w:p>
    <w:bookmarkEnd w:id="428"/>
    <w:bookmarkStart w:name="z468" w:id="429"/>
    <w:p>
      <w:pPr>
        <w:spacing w:after="0"/>
        <w:ind w:left="0"/>
        <w:jc w:val="both"/>
      </w:pPr>
      <w:r>
        <w:rPr>
          <w:rFonts w:ascii="Times New Roman"/>
          <w:b w:val="false"/>
          <w:i w:val="false"/>
          <w:color w:val="000000"/>
          <w:sz w:val="28"/>
        </w:rPr>
        <w:t>
      2) при представлении услугополучателем дополнительного(-ых) документа (-ов):</w:t>
      </w:r>
    </w:p>
    <w:bookmarkEnd w:id="429"/>
    <w:bookmarkStart w:name="z469" w:id="430"/>
    <w:p>
      <w:pPr>
        <w:spacing w:after="0"/>
        <w:ind w:left="0"/>
        <w:jc w:val="both"/>
      </w:pPr>
      <w:r>
        <w:rPr>
          <w:rFonts w:ascii="Times New Roman"/>
          <w:b w:val="false"/>
          <w:i w:val="false"/>
          <w:color w:val="000000"/>
          <w:sz w:val="28"/>
        </w:rPr>
        <w:t>
      в течение трех рабочих дней дооформляет электронный макет дела и электронный проект решения, обеспечивает качество сканирования и соответствие электронных копий документов оригиналам, представленным услугополучателем, правильность расчета размера пособий, оформления электронного проекта решения, удостоверяет электронный проект решения ЭЦП и направляет в филиал Государственной корпорации;</w:t>
      </w:r>
    </w:p>
    <w:bookmarkEnd w:id="430"/>
    <w:bookmarkStart w:name="z470" w:id="431"/>
    <w:p>
      <w:pPr>
        <w:spacing w:after="0"/>
        <w:ind w:left="0"/>
        <w:jc w:val="both"/>
      </w:pPr>
      <w:r>
        <w:rPr>
          <w:rFonts w:ascii="Times New Roman"/>
          <w:b w:val="false"/>
          <w:i w:val="false"/>
          <w:color w:val="000000"/>
          <w:sz w:val="28"/>
        </w:rPr>
        <w:t>
      филиал Государственной корпорации в течение двух рабочих дней со дня поступления от отделения Государственной корпорации электронного макета дела с электронным проектом решения:</w:t>
      </w:r>
    </w:p>
    <w:bookmarkEnd w:id="431"/>
    <w:bookmarkStart w:name="z471" w:id="432"/>
    <w:p>
      <w:pPr>
        <w:spacing w:after="0"/>
        <w:ind w:left="0"/>
        <w:jc w:val="both"/>
      </w:pPr>
      <w:r>
        <w:rPr>
          <w:rFonts w:ascii="Times New Roman"/>
          <w:b w:val="false"/>
          <w:i w:val="false"/>
          <w:color w:val="000000"/>
          <w:sz w:val="28"/>
        </w:rPr>
        <w:t>
      1) проверяет правильность расчета пособий и оформления поступившего электронного макета дела и электронного проекта решения;</w:t>
      </w:r>
    </w:p>
    <w:bookmarkEnd w:id="432"/>
    <w:bookmarkStart w:name="z472" w:id="433"/>
    <w:p>
      <w:pPr>
        <w:spacing w:after="0"/>
        <w:ind w:left="0"/>
        <w:jc w:val="both"/>
      </w:pPr>
      <w:r>
        <w:rPr>
          <w:rFonts w:ascii="Times New Roman"/>
          <w:b w:val="false"/>
          <w:i w:val="false"/>
          <w:color w:val="000000"/>
          <w:sz w:val="28"/>
        </w:rPr>
        <w:t>
      2) направляет услугодателю электронный макет дела и электронный проект решения, удостоверенный ЭЦП.</w:t>
      </w:r>
    </w:p>
    <w:bookmarkEnd w:id="433"/>
    <w:bookmarkStart w:name="z473" w:id="434"/>
    <w:p>
      <w:pPr>
        <w:spacing w:after="0"/>
        <w:ind w:left="0"/>
        <w:jc w:val="both"/>
      </w:pPr>
      <w:r>
        <w:rPr>
          <w:rFonts w:ascii="Times New Roman"/>
          <w:b w:val="false"/>
          <w:i w:val="false"/>
          <w:color w:val="000000"/>
          <w:sz w:val="28"/>
        </w:rPr>
        <w:t>
      14. В случае возврата электронного макета дела с электронным проектом решения от услугодателя по причине отсутствия документа(-ов):</w:t>
      </w:r>
    </w:p>
    <w:bookmarkEnd w:id="434"/>
    <w:bookmarkStart w:name="z474" w:id="435"/>
    <w:p>
      <w:pPr>
        <w:spacing w:after="0"/>
        <w:ind w:left="0"/>
        <w:jc w:val="both"/>
      </w:pPr>
      <w:r>
        <w:rPr>
          <w:rFonts w:ascii="Times New Roman"/>
          <w:b w:val="false"/>
          <w:i w:val="false"/>
          <w:color w:val="000000"/>
          <w:sz w:val="28"/>
        </w:rPr>
        <w:t>
      отделение Государственной корпорации:</w:t>
      </w:r>
    </w:p>
    <w:bookmarkEnd w:id="435"/>
    <w:bookmarkStart w:name="z475" w:id="436"/>
    <w:p>
      <w:pPr>
        <w:spacing w:after="0"/>
        <w:ind w:left="0"/>
        <w:jc w:val="both"/>
      </w:pPr>
      <w:r>
        <w:rPr>
          <w:rFonts w:ascii="Times New Roman"/>
          <w:b w:val="false"/>
          <w:i w:val="false"/>
          <w:color w:val="000000"/>
          <w:sz w:val="28"/>
        </w:rPr>
        <w:t>
      1) уведомляет услугополучателя в течение пяти рабочих дней посредством телефонной, почтовой связи, электронной почты о необходимости представления дополнительного(-ых) документа(-ов), указанного(-ых) в уведомлении в течение двадцати пяти рабочих дней;</w:t>
      </w:r>
    </w:p>
    <w:bookmarkEnd w:id="436"/>
    <w:bookmarkStart w:name="z476" w:id="437"/>
    <w:p>
      <w:pPr>
        <w:spacing w:after="0"/>
        <w:ind w:left="0"/>
        <w:jc w:val="both"/>
      </w:pPr>
      <w:r>
        <w:rPr>
          <w:rFonts w:ascii="Times New Roman"/>
          <w:b w:val="false"/>
          <w:i w:val="false"/>
          <w:color w:val="000000"/>
          <w:sz w:val="28"/>
        </w:rPr>
        <w:t>
      2) при представлении услугополучателем дополнительного(-ых) документа(-ов) отделение Государственной корпорации в течение двух рабочих дней:</w:t>
      </w:r>
    </w:p>
    <w:bookmarkEnd w:id="437"/>
    <w:bookmarkStart w:name="z477" w:id="438"/>
    <w:p>
      <w:pPr>
        <w:spacing w:after="0"/>
        <w:ind w:left="0"/>
        <w:jc w:val="both"/>
      </w:pPr>
      <w:r>
        <w:rPr>
          <w:rFonts w:ascii="Times New Roman"/>
          <w:b w:val="false"/>
          <w:i w:val="false"/>
          <w:color w:val="000000"/>
          <w:sz w:val="28"/>
        </w:rPr>
        <w:t>
      проверяет полноту пакета дополнительного(-ых) документа(-ов), принимаемых от услугополучателя, указанного(-ых) в уведомлении услугодателя;</w:t>
      </w:r>
    </w:p>
    <w:bookmarkEnd w:id="438"/>
    <w:bookmarkStart w:name="z478" w:id="439"/>
    <w:p>
      <w:pPr>
        <w:spacing w:after="0"/>
        <w:ind w:left="0"/>
        <w:jc w:val="both"/>
      </w:pPr>
      <w:r>
        <w:rPr>
          <w:rFonts w:ascii="Times New Roman"/>
          <w:b w:val="false"/>
          <w:i w:val="false"/>
          <w:color w:val="000000"/>
          <w:sz w:val="28"/>
        </w:rPr>
        <w:t>
      дооформляет электронный макет дела и электронный проект решения, обеспечивает качество сканирования и соответствие электронных копий документов оригиналам, представленным заявителем, правильность расчета размера пособия и оформления электронного проекта решения, удостоверяет электронный проект решения посредством ЭЦП и направляет в филиал Государственной корпорации;</w:t>
      </w:r>
    </w:p>
    <w:bookmarkEnd w:id="439"/>
    <w:bookmarkStart w:name="z479" w:id="440"/>
    <w:p>
      <w:pPr>
        <w:spacing w:after="0"/>
        <w:ind w:left="0"/>
        <w:jc w:val="both"/>
      </w:pPr>
      <w:r>
        <w:rPr>
          <w:rFonts w:ascii="Times New Roman"/>
          <w:b w:val="false"/>
          <w:i w:val="false"/>
          <w:color w:val="000000"/>
          <w:sz w:val="28"/>
        </w:rPr>
        <w:t>
      филиал Государственной корпорации в течение двух рабочих дней со дня поступления от отделения Государственной корпорации электронного макета дела с электронным проектом решения:</w:t>
      </w:r>
    </w:p>
    <w:bookmarkEnd w:id="440"/>
    <w:bookmarkStart w:name="z480" w:id="441"/>
    <w:p>
      <w:pPr>
        <w:spacing w:after="0"/>
        <w:ind w:left="0"/>
        <w:jc w:val="both"/>
      </w:pPr>
      <w:r>
        <w:rPr>
          <w:rFonts w:ascii="Times New Roman"/>
          <w:b w:val="false"/>
          <w:i w:val="false"/>
          <w:color w:val="000000"/>
          <w:sz w:val="28"/>
        </w:rPr>
        <w:t>
      1) проверяет правильность расчета и оформления поступившего электронного макета дела и электронного проекта решения;</w:t>
      </w:r>
    </w:p>
    <w:bookmarkEnd w:id="441"/>
    <w:bookmarkStart w:name="z481" w:id="442"/>
    <w:p>
      <w:pPr>
        <w:spacing w:after="0"/>
        <w:ind w:left="0"/>
        <w:jc w:val="both"/>
      </w:pPr>
      <w:r>
        <w:rPr>
          <w:rFonts w:ascii="Times New Roman"/>
          <w:b w:val="false"/>
          <w:i w:val="false"/>
          <w:color w:val="000000"/>
          <w:sz w:val="28"/>
        </w:rPr>
        <w:t>
      2) направляет услугодателю электронный макет дела и электронный проект решения, удостоверенный ЭЦП.</w:t>
      </w:r>
    </w:p>
    <w:bookmarkEnd w:id="442"/>
    <w:bookmarkStart w:name="z482" w:id="443"/>
    <w:p>
      <w:pPr>
        <w:spacing w:after="0"/>
        <w:ind w:left="0"/>
        <w:jc w:val="both"/>
      </w:pPr>
      <w:r>
        <w:rPr>
          <w:rFonts w:ascii="Times New Roman"/>
          <w:b w:val="false"/>
          <w:i w:val="false"/>
          <w:color w:val="000000"/>
          <w:sz w:val="28"/>
        </w:rPr>
        <w:t>
      15. Отделение Государственной корпорации в течение одного рабочего дня с момента поступления от услугодателя уведомления о назначении пособия:</w:t>
      </w:r>
    </w:p>
    <w:bookmarkEnd w:id="443"/>
    <w:bookmarkStart w:name="z483" w:id="444"/>
    <w:p>
      <w:pPr>
        <w:spacing w:after="0"/>
        <w:ind w:left="0"/>
        <w:jc w:val="both"/>
      </w:pPr>
      <w:r>
        <w:rPr>
          <w:rFonts w:ascii="Times New Roman"/>
          <w:b w:val="false"/>
          <w:i w:val="false"/>
          <w:color w:val="000000"/>
          <w:sz w:val="28"/>
        </w:rPr>
        <w:t>
      информирует услугополучателя о принятом услугодателем решении посредством передачи sms-оповещения на мобильный телефон услугополучателя или путем вручения, при его личном обращении, уведомления о назначении (отказе в назначении) пособия.</w:t>
      </w:r>
    </w:p>
    <w:bookmarkEnd w:id="444"/>
    <w:bookmarkStart w:name="z484" w:id="445"/>
    <w:p>
      <w:pPr>
        <w:spacing w:after="0"/>
        <w:ind w:left="0"/>
        <w:jc w:val="both"/>
      </w:pPr>
      <w:r>
        <w:rPr>
          <w:rFonts w:ascii="Times New Roman"/>
          <w:b w:val="false"/>
          <w:i w:val="false"/>
          <w:color w:val="000000"/>
          <w:sz w:val="28"/>
        </w:rPr>
        <w:t>
      16. При наличии у услугополучателя индивидуального идентификационного номера (далее – ИИН) и ЭЦП имеется возможность получения услугополучателем информации о назначении пособия в режиме удаленного доступа через портал, чьи документы были ранее представлены на бумажном носителе в отделение Государственной корпорации и на момент получения информация о назначении государственной услуги данные об услугополучателе находятся в электронном виде в базе данных автоматизированной информационной системы Государственной корпорации.</w:t>
      </w:r>
    </w:p>
    <w:bookmarkEnd w:id="445"/>
    <w:bookmarkStart w:name="z485" w:id="446"/>
    <w:p>
      <w:pPr>
        <w:spacing w:after="0"/>
        <w:ind w:left="0"/>
        <w:jc w:val="both"/>
      </w:pPr>
      <w:r>
        <w:rPr>
          <w:rFonts w:ascii="Times New Roman"/>
          <w:b w:val="false"/>
          <w:i w:val="false"/>
          <w:color w:val="000000"/>
          <w:sz w:val="28"/>
        </w:rPr>
        <w:t>
      Пошаговые действия и решения услугодателя (услугополучателя) при получении информации о назначении пособия через портал:</w:t>
      </w:r>
    </w:p>
    <w:bookmarkEnd w:id="446"/>
    <w:bookmarkStart w:name="z486" w:id="447"/>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ИИН и пароля (осуществляется для незарегистрированных услугополучателей на портале);</w:t>
      </w:r>
    </w:p>
    <w:bookmarkEnd w:id="447"/>
    <w:bookmarkStart w:name="z487" w:id="448"/>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bookmarkEnd w:id="448"/>
    <w:bookmarkStart w:name="z488" w:id="449"/>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bookmarkEnd w:id="449"/>
    <w:bookmarkStart w:name="z489" w:id="450"/>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450"/>
    <w:bookmarkStart w:name="z490" w:id="451"/>
    <w:p>
      <w:pPr>
        <w:spacing w:after="0"/>
        <w:ind w:left="0"/>
        <w:jc w:val="both"/>
      </w:pPr>
      <w:r>
        <w:rPr>
          <w:rFonts w:ascii="Times New Roman"/>
          <w:b w:val="false"/>
          <w:i w:val="false"/>
          <w:color w:val="000000"/>
          <w:sz w:val="28"/>
        </w:rPr>
        <w:t>
      5)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а также выбор услугополучателем регистрационного свидетельства ЭЦП для удостоверения (подписания) запроса;</w:t>
      </w:r>
    </w:p>
    <w:bookmarkEnd w:id="451"/>
    <w:bookmarkStart w:name="z491" w:id="452"/>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bookmarkEnd w:id="452"/>
    <w:bookmarkStart w:name="z492" w:id="453"/>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bookmarkEnd w:id="453"/>
    <w:bookmarkStart w:name="z493" w:id="454"/>
    <w:p>
      <w:pPr>
        <w:spacing w:after="0"/>
        <w:ind w:left="0"/>
        <w:jc w:val="both"/>
      </w:pPr>
      <w:r>
        <w:rPr>
          <w:rFonts w:ascii="Times New Roman"/>
          <w:b w:val="false"/>
          <w:i w:val="false"/>
          <w:color w:val="000000"/>
          <w:sz w:val="28"/>
        </w:rPr>
        <w:t>
      8) процесс 5 – удостоверение запроса для получения услуги посредством ЭЦП услугополучателя и направление электронного документа (запроса) через шлюз "электронного правительства" в автоматизированное рабочее место (далее – АРМ) услугодателя для обработки услугодателем;</w:t>
      </w:r>
    </w:p>
    <w:bookmarkEnd w:id="454"/>
    <w:bookmarkStart w:name="z494" w:id="455"/>
    <w:p>
      <w:pPr>
        <w:spacing w:after="0"/>
        <w:ind w:left="0"/>
        <w:jc w:val="both"/>
      </w:pPr>
      <w:r>
        <w:rPr>
          <w:rFonts w:ascii="Times New Roman"/>
          <w:b w:val="false"/>
          <w:i w:val="false"/>
          <w:color w:val="000000"/>
          <w:sz w:val="28"/>
        </w:rPr>
        <w:t>
      9) процесс 6 – регистрация электронного документа в АРМ услугодателя;</w:t>
      </w:r>
    </w:p>
    <w:bookmarkEnd w:id="455"/>
    <w:bookmarkStart w:name="z495" w:id="456"/>
    <w:p>
      <w:pPr>
        <w:spacing w:after="0"/>
        <w:ind w:left="0"/>
        <w:jc w:val="both"/>
      </w:pPr>
      <w:r>
        <w:rPr>
          <w:rFonts w:ascii="Times New Roman"/>
          <w:b w:val="false"/>
          <w:i w:val="false"/>
          <w:color w:val="000000"/>
          <w:sz w:val="28"/>
        </w:rPr>
        <w:t>
      10) условие 3 – проверка (обработка) услугодателем запроса услугополучателя;</w:t>
      </w:r>
    </w:p>
    <w:bookmarkEnd w:id="456"/>
    <w:bookmarkStart w:name="z496" w:id="457"/>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имеющимися нарушениями;</w:t>
      </w:r>
    </w:p>
    <w:bookmarkEnd w:id="457"/>
    <w:bookmarkStart w:name="z497" w:id="458"/>
    <w:p>
      <w:pPr>
        <w:spacing w:after="0"/>
        <w:ind w:left="0"/>
        <w:jc w:val="both"/>
      </w:pPr>
      <w:r>
        <w:rPr>
          <w:rFonts w:ascii="Times New Roman"/>
          <w:b w:val="false"/>
          <w:i w:val="false"/>
          <w:color w:val="000000"/>
          <w:sz w:val="28"/>
        </w:rPr>
        <w:t xml:space="preserve">
      12) процесс 8 – получение услугополучателем результата услуги (уведомление в форме электронного документа), сформированного АРМ услугодателя. </w:t>
      </w:r>
    </w:p>
    <w:bookmarkEnd w:id="458"/>
    <w:bookmarkStart w:name="z498" w:id="459"/>
    <w:p>
      <w:pPr>
        <w:spacing w:after="0"/>
        <w:ind w:left="0"/>
        <w:jc w:val="both"/>
      </w:pPr>
      <w:r>
        <w:rPr>
          <w:rFonts w:ascii="Times New Roman"/>
          <w:b w:val="false"/>
          <w:i w:val="false"/>
          <w:color w:val="000000"/>
          <w:sz w:val="28"/>
        </w:rPr>
        <w:t>
      Уведомление о назначении пособия или отказе в назначении пособия формируется с использованием ЭЦП уполномоченного лица услугодателя, в произвольной форме.</w:t>
      </w:r>
    </w:p>
    <w:bookmarkEnd w:id="459"/>
    <w:bookmarkStart w:name="z499" w:id="460"/>
    <w:p>
      <w:pPr>
        <w:spacing w:after="0"/>
        <w:ind w:left="0"/>
        <w:jc w:val="both"/>
      </w:pPr>
      <w:r>
        <w:rPr>
          <w:rFonts w:ascii="Times New Roman"/>
          <w:b w:val="false"/>
          <w:i w:val="false"/>
          <w:color w:val="000000"/>
          <w:sz w:val="28"/>
        </w:rPr>
        <w:t>
      17. Время предоставления информации – не более 30 минут с момента поступления запроса в информационную систему Государственной корпорации.</w:t>
      </w:r>
    </w:p>
    <w:bookmarkEnd w:id="460"/>
    <w:bookmarkStart w:name="z500" w:id="461"/>
    <w:p>
      <w:pPr>
        <w:spacing w:after="0"/>
        <w:ind w:left="0"/>
        <w:jc w:val="both"/>
      </w:pPr>
      <w:r>
        <w:rPr>
          <w:rFonts w:ascii="Times New Roman"/>
          <w:b w:val="false"/>
          <w:i w:val="false"/>
          <w:color w:val="000000"/>
          <w:sz w:val="28"/>
        </w:rPr>
        <w:t>
      18. При наличии у услугополучателя ИИН и ЭЦП имеется возможность подачи услугополучателем заявления на назначение пособия в режиме удаленного доступа через портал. Пошаговые действия и решения при оказании государственной услуги через портал:</w:t>
      </w:r>
    </w:p>
    <w:bookmarkEnd w:id="461"/>
    <w:bookmarkStart w:name="z501" w:id="462"/>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ИИН и пароля (для незарегистрированных услугополучателей на портале);</w:t>
      </w:r>
    </w:p>
    <w:bookmarkEnd w:id="462"/>
    <w:bookmarkStart w:name="z502" w:id="463"/>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bookmarkEnd w:id="463"/>
    <w:bookmarkStart w:name="z503" w:id="464"/>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bookmarkEnd w:id="464"/>
    <w:bookmarkStart w:name="z504" w:id="465"/>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465"/>
    <w:bookmarkStart w:name="z505" w:id="466"/>
    <w:p>
      <w:pPr>
        <w:spacing w:after="0"/>
        <w:ind w:left="0"/>
        <w:jc w:val="both"/>
      </w:pPr>
      <w:r>
        <w:rPr>
          <w:rFonts w:ascii="Times New Roman"/>
          <w:b w:val="false"/>
          <w:i w:val="false"/>
          <w:color w:val="000000"/>
          <w:sz w:val="28"/>
        </w:rPr>
        <w:t>
      5) процесс 3 – выбор услугополучателем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автоматическое определение отделения Государственной корпорации через ИС услугодателя по коду района, а также запрос через шлюз "электронного правительства"  (далее – ШЭП) о данных услугополучателя и данных инвалида первой группы с детства в ИС "ГБДФЛ", данных об установлении опеки в автоматизированном рабочем месте регионального шлюза "электронного правительства"  (далее – АРМ РШЭП);</w:t>
      </w:r>
    </w:p>
    <w:bookmarkEnd w:id="466"/>
    <w:bookmarkStart w:name="z506" w:id="467"/>
    <w:p>
      <w:pPr>
        <w:spacing w:after="0"/>
        <w:ind w:left="0"/>
        <w:jc w:val="both"/>
      </w:pPr>
      <w:r>
        <w:rPr>
          <w:rFonts w:ascii="Times New Roman"/>
          <w:b w:val="false"/>
          <w:i w:val="false"/>
          <w:color w:val="000000"/>
          <w:sz w:val="28"/>
        </w:rPr>
        <w:t>
      6) условие 2 – проверка данных услугополучателя и данных инвалида первой группы с детства на ИС "ГБДФЛ", данных об установлении опеки над инвалидом первой группы с детства в АРМ РШЭП;</w:t>
      </w:r>
    </w:p>
    <w:bookmarkEnd w:id="467"/>
    <w:bookmarkStart w:name="z507" w:id="468"/>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данных услугополучателя и/или данных инвалида первой группы с детства ИС "ГБДФЛ", данных об установлении опеки над инвалидом первой группы с детства в АРМ РШЭП;</w:t>
      </w:r>
    </w:p>
    <w:bookmarkEnd w:id="468"/>
    <w:bookmarkStart w:name="z508" w:id="469"/>
    <w:p>
      <w:pPr>
        <w:spacing w:after="0"/>
        <w:ind w:left="0"/>
        <w:jc w:val="both"/>
      </w:pPr>
      <w:r>
        <w:rPr>
          <w:rFonts w:ascii="Times New Roman"/>
          <w:b w:val="false"/>
          <w:i w:val="false"/>
          <w:color w:val="000000"/>
          <w:sz w:val="28"/>
        </w:rPr>
        <w:t>
      8) процесс 5 – процесс ввода услугополучателем банковских реквизитов;</w:t>
      </w:r>
    </w:p>
    <w:bookmarkEnd w:id="469"/>
    <w:bookmarkStart w:name="z509" w:id="470"/>
    <w:p>
      <w:pPr>
        <w:spacing w:after="0"/>
        <w:ind w:left="0"/>
        <w:jc w:val="both"/>
      </w:pPr>
      <w:r>
        <w:rPr>
          <w:rFonts w:ascii="Times New Roman"/>
          <w:b w:val="false"/>
          <w:i w:val="false"/>
          <w:color w:val="000000"/>
          <w:sz w:val="28"/>
        </w:rPr>
        <w:t>
      9) процесс 6 – выбор услугополучателем регистрационного свидетельства ЭЦП для удостоверения (подписания) запроса;</w:t>
      </w:r>
    </w:p>
    <w:bookmarkEnd w:id="470"/>
    <w:bookmarkStart w:name="z510" w:id="471"/>
    <w:p>
      <w:pPr>
        <w:spacing w:after="0"/>
        <w:ind w:left="0"/>
        <w:jc w:val="both"/>
      </w:pPr>
      <w:r>
        <w:rPr>
          <w:rFonts w:ascii="Times New Roman"/>
          <w:b w:val="false"/>
          <w:i w:val="false"/>
          <w:color w:val="000000"/>
          <w:sz w:val="28"/>
        </w:rPr>
        <w:t>
      10)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bookmarkEnd w:id="471"/>
    <w:bookmarkStart w:name="z511" w:id="472"/>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услугополучателя;</w:t>
      </w:r>
    </w:p>
    <w:bookmarkEnd w:id="472"/>
    <w:bookmarkStart w:name="z512" w:id="473"/>
    <w:p>
      <w:pPr>
        <w:spacing w:after="0"/>
        <w:ind w:left="0"/>
        <w:jc w:val="both"/>
      </w:pPr>
      <w:r>
        <w:rPr>
          <w:rFonts w:ascii="Times New Roman"/>
          <w:b w:val="false"/>
          <w:i w:val="false"/>
          <w:color w:val="000000"/>
          <w:sz w:val="28"/>
        </w:rPr>
        <w:t>
      12) процесс 8 – удостоверение запроса для оказания услуги посредством ЭЦП услугополучателя и направление порталом запроса на проверку банковских реквизитов услугополучателя посредством платежный шлюз "электронного правительства" (далее – ПШЭП) в банке второго уровня (далее – БВУ), акционерное общество "Казпочта";</w:t>
      </w:r>
    </w:p>
    <w:bookmarkEnd w:id="473"/>
    <w:bookmarkStart w:name="z513" w:id="474"/>
    <w:p>
      <w:pPr>
        <w:spacing w:after="0"/>
        <w:ind w:left="0"/>
        <w:jc w:val="both"/>
      </w:pPr>
      <w:r>
        <w:rPr>
          <w:rFonts w:ascii="Times New Roman"/>
          <w:b w:val="false"/>
          <w:i w:val="false"/>
          <w:color w:val="000000"/>
          <w:sz w:val="28"/>
        </w:rPr>
        <w:t>
      13) условие 4 – проверка посредством ПШЭП в БВУ, АО "Казпочта" банковских реквизитов услугополучателя;</w:t>
      </w:r>
    </w:p>
    <w:bookmarkEnd w:id="474"/>
    <w:bookmarkStart w:name="z514" w:id="475"/>
    <w:p>
      <w:pPr>
        <w:spacing w:after="0"/>
        <w:ind w:left="0"/>
        <w:jc w:val="both"/>
      </w:pPr>
      <w:r>
        <w:rPr>
          <w:rFonts w:ascii="Times New Roman"/>
          <w:b w:val="false"/>
          <w:i w:val="false"/>
          <w:color w:val="000000"/>
          <w:sz w:val="28"/>
        </w:rPr>
        <w:t>
      14) процесс 9 – формирование сообщения об отказе в запрашиваемой услуге в связи с не подтверждением банковских реквизитов услугополучателя;</w:t>
      </w:r>
    </w:p>
    <w:bookmarkEnd w:id="475"/>
    <w:bookmarkStart w:name="z515" w:id="476"/>
    <w:p>
      <w:pPr>
        <w:spacing w:after="0"/>
        <w:ind w:left="0"/>
        <w:jc w:val="both"/>
      </w:pPr>
      <w:r>
        <w:rPr>
          <w:rFonts w:ascii="Times New Roman"/>
          <w:b w:val="false"/>
          <w:i w:val="false"/>
          <w:color w:val="000000"/>
          <w:sz w:val="28"/>
        </w:rPr>
        <w:t>
      15) процесс 10 – удостоверение электронного документа (запроса) для оказания услуги посредством ЭЦП услугополучателя и направление электронного документа (запроса) через ШЭП в АИС услугодателя для обработки услугодателем;</w:t>
      </w:r>
    </w:p>
    <w:bookmarkEnd w:id="476"/>
    <w:bookmarkStart w:name="z516" w:id="477"/>
    <w:p>
      <w:pPr>
        <w:spacing w:after="0"/>
        <w:ind w:left="0"/>
        <w:jc w:val="both"/>
      </w:pPr>
      <w:r>
        <w:rPr>
          <w:rFonts w:ascii="Times New Roman"/>
          <w:b w:val="false"/>
          <w:i w:val="false"/>
          <w:color w:val="000000"/>
          <w:sz w:val="28"/>
        </w:rPr>
        <w:t>
      16) условие 5 – проверка (обработка) услугодателем поступившего с ПЭП электронного документа (запроса) на соответствие требованиям и основаниям для оказания услуги;</w:t>
      </w:r>
    </w:p>
    <w:bookmarkEnd w:id="477"/>
    <w:bookmarkStart w:name="z517" w:id="478"/>
    <w:p>
      <w:pPr>
        <w:spacing w:after="0"/>
        <w:ind w:left="0"/>
        <w:jc w:val="both"/>
      </w:pPr>
      <w:r>
        <w:rPr>
          <w:rFonts w:ascii="Times New Roman"/>
          <w:b w:val="false"/>
          <w:i w:val="false"/>
          <w:color w:val="000000"/>
          <w:sz w:val="28"/>
        </w:rPr>
        <w:t>
      17) процесс 11 – формирование сообщения об отказе в приеме заявления на запрашиваемую услугу в связи с имеющимися нарушениями;</w:t>
      </w:r>
    </w:p>
    <w:bookmarkEnd w:id="478"/>
    <w:bookmarkStart w:name="z518" w:id="479"/>
    <w:p>
      <w:pPr>
        <w:spacing w:after="0"/>
        <w:ind w:left="0"/>
        <w:jc w:val="both"/>
      </w:pPr>
      <w:r>
        <w:rPr>
          <w:rFonts w:ascii="Times New Roman"/>
          <w:b w:val="false"/>
          <w:i w:val="false"/>
          <w:color w:val="000000"/>
          <w:sz w:val="28"/>
        </w:rPr>
        <w:t>
      18) процесс 12 – регистрация электронного документа в АИС услугодателя и отправка сообщения о приеме заявления услугополучателю;</w:t>
      </w:r>
    </w:p>
    <w:bookmarkEnd w:id="479"/>
    <w:bookmarkStart w:name="z519" w:id="480"/>
    <w:p>
      <w:pPr>
        <w:spacing w:after="0"/>
        <w:ind w:left="0"/>
        <w:jc w:val="both"/>
      </w:pPr>
      <w:r>
        <w:rPr>
          <w:rFonts w:ascii="Times New Roman"/>
          <w:b w:val="false"/>
          <w:i w:val="false"/>
          <w:color w:val="000000"/>
          <w:sz w:val="28"/>
        </w:rPr>
        <w:t xml:space="preserve">
      19) процесс 13 – получение услугополучателем результата услуги (уведомление о назначении пособия либо об отказе в назначении пособия с указанием причины) в форме электронного документа. Электронный документ формируется АИС услугодателя с использованием ЭЦП уполномоченного лица услугодателя. </w:t>
      </w:r>
    </w:p>
    <w:bookmarkEnd w:id="480"/>
    <w:bookmarkStart w:name="z520" w:id="481"/>
    <w:p>
      <w:pPr>
        <w:spacing w:after="0"/>
        <w:ind w:left="0"/>
        <w:jc w:val="both"/>
      </w:pPr>
      <w:r>
        <w:rPr>
          <w:rFonts w:ascii="Times New Roman"/>
          <w:b w:val="false"/>
          <w:i w:val="false"/>
          <w:color w:val="000000"/>
          <w:sz w:val="28"/>
        </w:rPr>
        <w:t>
      Уведомление о назначении пособия или отказе в назначении пособия формируется с использованием ЭЦП уполномоченного лица услугодателя, в произвольной форме.</w:t>
      </w:r>
    </w:p>
    <w:bookmarkEnd w:id="481"/>
    <w:bookmarkStart w:name="z521" w:id="482"/>
    <w:p>
      <w:pPr>
        <w:spacing w:after="0"/>
        <w:ind w:left="0"/>
        <w:jc w:val="both"/>
      </w:pPr>
      <w:r>
        <w:rPr>
          <w:rFonts w:ascii="Times New Roman"/>
          <w:b w:val="false"/>
          <w:i w:val="false"/>
          <w:color w:val="000000"/>
          <w:sz w:val="28"/>
        </w:rPr>
        <w:t>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3 к настоящему регламенту.</w:t>
      </w:r>
    </w:p>
    <w:bookmarkEnd w:id="482"/>
    <w:bookmarkStart w:name="z522" w:id="483"/>
    <w:p>
      <w:pPr>
        <w:spacing w:after="0"/>
        <w:ind w:left="0"/>
        <w:jc w:val="both"/>
      </w:pP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структурно-функциональными единицами, приведена в справочнике бизнес-процессов оказания государственной услуги "Назначение пособия по уходу за инвалидом первой группы с детства" согласно приложению 4 к настоящему Регламенту.</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пособия</w:t>
            </w:r>
            <w:r>
              <w:br/>
            </w:r>
            <w:r>
              <w:rPr>
                <w:rFonts w:ascii="Times New Roman"/>
                <w:b w:val="false"/>
                <w:i w:val="false"/>
                <w:color w:val="000000"/>
                <w:sz w:val="20"/>
              </w:rPr>
              <w:t>по уходу за инвалидом</w:t>
            </w:r>
            <w:r>
              <w:br/>
            </w:r>
            <w:r>
              <w:rPr>
                <w:rFonts w:ascii="Times New Roman"/>
                <w:b w:val="false"/>
                <w:i w:val="false"/>
                <w:color w:val="000000"/>
                <w:sz w:val="20"/>
              </w:rPr>
              <w:t>первой группы с детства"</w:t>
            </w:r>
          </w:p>
        </w:tc>
      </w:tr>
    </w:tbl>
    <w:bookmarkStart w:name="z524" w:id="484"/>
    <w:p>
      <w:pPr>
        <w:spacing w:after="0"/>
        <w:ind w:left="0"/>
        <w:jc w:val="left"/>
      </w:pPr>
      <w:r>
        <w:rPr>
          <w:rFonts w:ascii="Times New Roman"/>
          <w:b/>
          <w:i w:val="false"/>
          <w:color w:val="000000"/>
        </w:rPr>
        <w:t xml:space="preserve"> Описание последовательности процедур (действий) между работниками услугодателя с указанием длительности каждой процедуры (действия)</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088"/>
        <w:gridCol w:w="1988"/>
        <w:gridCol w:w="6456"/>
        <w:gridCol w:w="840"/>
        <w:gridCol w:w="540"/>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структурно-функциональных единиц</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(управления) услугодателя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5"/>
          <w:p>
            <w:pPr>
              <w:spacing w:after="20"/>
              <w:ind w:left="20"/>
              <w:jc w:val="both"/>
            </w:pPr>
            <w:r>
              <w:rPr>
                <w:rFonts w:ascii="Times New Roman"/>
                <w:b w:val="false"/>
                <w:i w:val="false"/>
                <w:color w:val="000000"/>
                <w:sz w:val="20"/>
              </w:rPr>
              <w:t>
1) Удостоверение электронного проекта решения посредством ЭЦП и направление в автоматическом режиме электронный макет дела с электронным проектом решения о назначении (отказе в назначении) пособия начальнику (руководителю) отдела (управления) услугодателя;</w:t>
            </w:r>
            <w:r>
              <w:br/>
            </w:r>
            <w:r>
              <w:rPr>
                <w:rFonts w:ascii="Times New Roman"/>
                <w:b w:val="false"/>
                <w:i w:val="false"/>
                <w:color w:val="000000"/>
                <w:sz w:val="20"/>
              </w:rPr>
              <w:t>
2)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w:t>
            </w:r>
          </w:p>
          <w:bookmarkEnd w:id="485"/>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(управления) услугодателя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6"/>
          <w:p>
            <w:pPr>
              <w:spacing w:after="20"/>
              <w:ind w:left="20"/>
              <w:jc w:val="both"/>
            </w:pPr>
            <w:r>
              <w:rPr>
                <w:rFonts w:ascii="Times New Roman"/>
                <w:b w:val="false"/>
                <w:i w:val="false"/>
                <w:color w:val="000000"/>
                <w:sz w:val="20"/>
              </w:rPr>
              <w:t>
1) Удостоверение электронного проекта решения посредством ЭЦП и направление в автоматическом режиме электронный макет дела с электронным проектом решения о назначении (отказе в назначении) пособия руководителю услугодателя;</w:t>
            </w:r>
            <w:r>
              <w:br/>
            </w:r>
            <w:r>
              <w:rPr>
                <w:rFonts w:ascii="Times New Roman"/>
                <w:b w:val="false"/>
                <w:i w:val="false"/>
                <w:color w:val="000000"/>
                <w:sz w:val="20"/>
              </w:rPr>
              <w:t>
2)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w:t>
            </w:r>
          </w:p>
          <w:bookmarkEnd w:id="486"/>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7"/>
          <w:p>
            <w:pPr>
              <w:spacing w:after="20"/>
              <w:ind w:left="20"/>
              <w:jc w:val="both"/>
            </w:pPr>
            <w:r>
              <w:rPr>
                <w:rFonts w:ascii="Times New Roman"/>
                <w:b w:val="false"/>
                <w:i w:val="false"/>
                <w:color w:val="000000"/>
                <w:sz w:val="20"/>
              </w:rPr>
              <w:t>
1) Принятие решения о назначении (отказе в назначении) пособия;</w:t>
            </w:r>
            <w:r>
              <w:br/>
            </w:r>
            <w:r>
              <w:rPr>
                <w:rFonts w:ascii="Times New Roman"/>
                <w:b w:val="false"/>
                <w:i w:val="false"/>
                <w:color w:val="000000"/>
                <w:sz w:val="20"/>
              </w:rPr>
              <w:t>
</w:t>
            </w:r>
            <w:r>
              <w:rPr>
                <w:rFonts w:ascii="Times New Roman"/>
                <w:b w:val="false"/>
                <w:i w:val="false"/>
                <w:color w:val="000000"/>
                <w:sz w:val="20"/>
              </w:rPr>
              <w:t>2) Направление уведомления о назначении (отказе в назначении) пособия в отделение Государственной корпорации;</w:t>
            </w:r>
            <w:r>
              <w:br/>
            </w:r>
            <w:r>
              <w:rPr>
                <w:rFonts w:ascii="Times New Roman"/>
                <w:b w:val="false"/>
                <w:i w:val="false"/>
                <w:color w:val="000000"/>
                <w:sz w:val="20"/>
              </w:rPr>
              <w:t>
3) В случае необходимости дооформления электронного макета дела возврат электронного макета дела с электронным проектом решения и уведомления с указанием причины в отделение Государственной корпорации.</w:t>
            </w:r>
          </w:p>
          <w:bookmarkEnd w:id="487"/>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"Назначение пособия </w:t>
            </w:r>
            <w:r>
              <w:br/>
            </w:r>
            <w:r>
              <w:rPr>
                <w:rFonts w:ascii="Times New Roman"/>
                <w:b w:val="false"/>
                <w:i w:val="false"/>
                <w:color w:val="000000"/>
                <w:sz w:val="20"/>
              </w:rPr>
              <w:t xml:space="preserve">по уходу за инвалидом </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31" w:id="488"/>
    <w:p>
      <w:pPr>
        <w:spacing w:after="0"/>
        <w:ind w:left="0"/>
        <w:jc w:val="left"/>
      </w:pPr>
      <w:r>
        <w:rPr>
          <w:rFonts w:ascii="Times New Roman"/>
          <w:b/>
          <w:i w:val="false"/>
          <w:color w:val="000000"/>
        </w:rPr>
        <w:t xml:space="preserve"> РАСПИСКА</w:t>
      </w:r>
      <w:r>
        <w:br/>
      </w:r>
      <w:r>
        <w:rPr>
          <w:rFonts w:ascii="Times New Roman"/>
          <w:b/>
          <w:i w:val="false"/>
          <w:color w:val="000000"/>
        </w:rPr>
        <w:t>№ ____ о приеме документов _________________________________________________</w:t>
      </w:r>
      <w:r>
        <w:br/>
      </w:r>
      <w:r>
        <w:rPr>
          <w:rFonts w:ascii="Times New Roman"/>
          <w:b/>
          <w:i w:val="false"/>
          <w:color w:val="000000"/>
        </w:rPr>
        <w:t>(указать вид)</w:t>
      </w:r>
    </w:p>
    <w:bookmarkEnd w:id="488"/>
    <w:bookmarkStart w:name="z532" w:id="489"/>
    <w:p>
      <w:pPr>
        <w:spacing w:after="0"/>
        <w:ind w:left="0"/>
        <w:jc w:val="both"/>
      </w:pPr>
      <w:r>
        <w:rPr>
          <w:rFonts w:ascii="Times New Roman"/>
          <w:b w:val="false"/>
          <w:i w:val="false"/>
          <w:color w:val="000000"/>
          <w:sz w:val="28"/>
        </w:rPr>
        <w:t>
      Заявление гражданина _________________________________________________</w:t>
      </w:r>
    </w:p>
    <w:bookmarkEnd w:id="489"/>
    <w:bookmarkStart w:name="z533" w:id="490"/>
    <w:p>
      <w:pPr>
        <w:spacing w:after="0"/>
        <w:ind w:left="0"/>
        <w:jc w:val="both"/>
      </w:pPr>
      <w:r>
        <w:rPr>
          <w:rFonts w:ascii="Times New Roman"/>
          <w:b w:val="false"/>
          <w:i w:val="false"/>
          <w:color w:val="000000"/>
          <w:sz w:val="28"/>
        </w:rPr>
        <w:t>
      зарегистрировано за № __. Дата принятия документов "__" _______ 20___ года</w:t>
      </w:r>
    </w:p>
    <w:bookmarkEnd w:id="490"/>
    <w:bookmarkStart w:name="z534" w:id="491"/>
    <w:p>
      <w:pPr>
        <w:spacing w:after="0"/>
        <w:ind w:left="0"/>
        <w:jc w:val="both"/>
      </w:pPr>
      <w:r>
        <w:rPr>
          <w:rFonts w:ascii="Times New Roman"/>
          <w:b w:val="false"/>
          <w:i w:val="false"/>
          <w:color w:val="000000"/>
          <w:sz w:val="28"/>
        </w:rPr>
        <w:t>
      Перечень документов, приложенных к заявлению:</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492"/>
    <w:p>
      <w:pPr>
        <w:spacing w:after="0"/>
        <w:ind w:left="0"/>
        <w:jc w:val="both"/>
      </w:pPr>
      <w:r>
        <w:rPr>
          <w:rFonts w:ascii="Times New Roman"/>
          <w:b w:val="false"/>
          <w:i w:val="false"/>
          <w:color w:val="000000"/>
          <w:sz w:val="28"/>
        </w:rPr>
        <w:t>
      Дата получения услуги со дня регистрации заявления в отделении Государственной корпорации "___" _________ 20___ года.</w:t>
      </w:r>
    </w:p>
    <w:bookmarkEnd w:id="492"/>
    <w:bookmarkStart w:name="z536" w:id="493"/>
    <w:p>
      <w:pPr>
        <w:spacing w:after="0"/>
        <w:ind w:left="0"/>
        <w:jc w:val="both"/>
      </w:pPr>
      <w:r>
        <w:rPr>
          <w:rFonts w:ascii="Times New Roman"/>
          <w:b w:val="false"/>
          <w:i w:val="false"/>
          <w:color w:val="000000"/>
          <w:sz w:val="28"/>
        </w:rPr>
        <w:t>
      Место выдачи документов _____________________________________________</w:t>
      </w:r>
    </w:p>
    <w:bookmarkEnd w:id="493"/>
    <w:bookmarkStart w:name="z537" w:id="494"/>
    <w:p>
      <w:pPr>
        <w:spacing w:after="0"/>
        <w:ind w:left="0"/>
        <w:jc w:val="both"/>
      </w:pPr>
      <w:r>
        <w:rPr>
          <w:rFonts w:ascii="Times New Roman"/>
          <w:b w:val="false"/>
          <w:i w:val="false"/>
          <w:color w:val="000000"/>
          <w:sz w:val="28"/>
        </w:rPr>
        <w:t>
      ____________________________________________________________________</w:t>
      </w:r>
    </w:p>
    <w:bookmarkEnd w:id="494"/>
    <w:bookmarkStart w:name="z538" w:id="495"/>
    <w:p>
      <w:pPr>
        <w:spacing w:after="0"/>
        <w:ind w:left="0"/>
        <w:jc w:val="both"/>
      </w:pPr>
      <w:r>
        <w:rPr>
          <w:rFonts w:ascii="Times New Roman"/>
          <w:b w:val="false"/>
          <w:i w:val="false"/>
          <w:color w:val="000000"/>
          <w:sz w:val="28"/>
        </w:rPr>
        <w:t>
      (фамилия, имя, отчество (при его наличии) и должность ответственного лица)</w:t>
      </w:r>
    </w:p>
    <w:bookmarkEnd w:id="495"/>
    <w:bookmarkStart w:name="z539" w:id="496"/>
    <w:p>
      <w:pPr>
        <w:spacing w:after="0"/>
        <w:ind w:left="0"/>
        <w:jc w:val="both"/>
      </w:pPr>
      <w:r>
        <w:rPr>
          <w:rFonts w:ascii="Times New Roman"/>
          <w:b w:val="false"/>
          <w:i w:val="false"/>
          <w:color w:val="000000"/>
          <w:sz w:val="28"/>
        </w:rPr>
        <w:t>
      Контактные данные услугополучателя (представителя услугополучателя):</w:t>
      </w:r>
    </w:p>
    <w:bookmarkEnd w:id="496"/>
    <w:bookmarkStart w:name="z540" w:id="497"/>
    <w:p>
      <w:pPr>
        <w:spacing w:after="0"/>
        <w:ind w:left="0"/>
        <w:jc w:val="both"/>
      </w:pPr>
      <w:r>
        <w:rPr>
          <w:rFonts w:ascii="Times New Roman"/>
          <w:b w:val="false"/>
          <w:i w:val="false"/>
          <w:color w:val="000000"/>
          <w:sz w:val="28"/>
        </w:rPr>
        <w:t>
      телефон домашний __________ мобильный _____________ Е-маil ____________</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пособия</w:t>
            </w:r>
            <w:r>
              <w:br/>
            </w:r>
            <w:r>
              <w:rPr>
                <w:rFonts w:ascii="Times New Roman"/>
                <w:b w:val="false"/>
                <w:i w:val="false"/>
                <w:color w:val="000000"/>
                <w:sz w:val="20"/>
              </w:rPr>
              <w:t>по уходу за инвалидом</w:t>
            </w:r>
            <w:r>
              <w:br/>
            </w:r>
            <w:r>
              <w:rPr>
                <w:rFonts w:ascii="Times New Roman"/>
                <w:b w:val="false"/>
                <w:i w:val="false"/>
                <w:color w:val="000000"/>
                <w:sz w:val="20"/>
              </w:rPr>
              <w:t>первой группы с детства"</w:t>
            </w:r>
          </w:p>
        </w:tc>
      </w:tr>
    </w:tbl>
    <w:bookmarkStart w:name="z542" w:id="498"/>
    <w:p>
      <w:pPr>
        <w:spacing w:after="0"/>
        <w:ind w:left="0"/>
        <w:jc w:val="left"/>
      </w:pPr>
      <w:r>
        <w:rPr>
          <w:rFonts w:ascii="Times New Roman"/>
          <w:b/>
          <w:i w:val="false"/>
          <w:color w:val="000000"/>
        </w:rPr>
        <w:t xml:space="preserve"> Диаграммы функционального взаимодействия информационных систем, задействованных в оказании государственной услуги, в графической форме</w:t>
      </w:r>
    </w:p>
    <w:bookmarkEnd w:id="498"/>
    <w:bookmarkStart w:name="z543" w:id="499"/>
    <w:p>
      <w:pPr>
        <w:spacing w:after="0"/>
        <w:ind w:left="0"/>
        <w:jc w:val="both"/>
      </w:pPr>
      <w:r>
        <w:rPr>
          <w:rFonts w:ascii="Times New Roman"/>
          <w:b w:val="false"/>
          <w:i w:val="false"/>
          <w:color w:val="000000"/>
          <w:sz w:val="28"/>
        </w:rPr>
        <w:t xml:space="preserve">
      </w:t>
      </w:r>
    </w:p>
    <w:bookmarkEnd w:id="499"/>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4"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пособия по</w:t>
            </w:r>
            <w:r>
              <w:br/>
            </w:r>
            <w:r>
              <w:rPr>
                <w:rFonts w:ascii="Times New Roman"/>
                <w:b w:val="false"/>
                <w:i w:val="false"/>
                <w:color w:val="000000"/>
                <w:sz w:val="20"/>
              </w:rPr>
              <w:t>уходу за инвалидом</w:t>
            </w:r>
            <w:r>
              <w:br/>
            </w:r>
            <w:r>
              <w:rPr>
                <w:rFonts w:ascii="Times New Roman"/>
                <w:b w:val="false"/>
                <w:i w:val="false"/>
                <w:color w:val="000000"/>
                <w:sz w:val="20"/>
              </w:rPr>
              <w:t>первой группы с детства"</w:t>
            </w:r>
          </w:p>
        </w:tc>
      </w:tr>
    </w:tbl>
    <w:bookmarkStart w:name="z546" w:id="501"/>
    <w:p>
      <w:pPr>
        <w:spacing w:after="0"/>
        <w:ind w:left="0"/>
        <w:jc w:val="left"/>
      </w:pPr>
      <w:r>
        <w:rPr>
          <w:rFonts w:ascii="Times New Roman"/>
          <w:b/>
          <w:i w:val="false"/>
          <w:color w:val="000000"/>
        </w:rPr>
        <w:t xml:space="preserve"> Справочник бизнес-процессов оказания государственной услуги "Назначение пособия по уходу за инвалидом первой группы с детства"</w:t>
      </w:r>
    </w:p>
    <w:bookmarkEnd w:id="501"/>
    <w:bookmarkStart w:name="z547" w:id="502"/>
    <w:p>
      <w:pPr>
        <w:spacing w:after="0"/>
        <w:ind w:left="0"/>
        <w:jc w:val="both"/>
      </w:pPr>
      <w:r>
        <w:rPr>
          <w:rFonts w:ascii="Times New Roman"/>
          <w:b w:val="false"/>
          <w:i w:val="false"/>
          <w:color w:val="000000"/>
          <w:sz w:val="28"/>
        </w:rPr>
        <w:t>
      при оказании непосредственно через отделение Государственной корпорации:</w:t>
      </w:r>
    </w:p>
    <w:bookmarkEnd w:id="502"/>
    <w:bookmarkStart w:name="z548"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 w:id="504"/>
    <w:p>
      <w:pPr>
        <w:spacing w:after="0"/>
        <w:ind w:left="0"/>
        <w:jc w:val="both"/>
      </w:pPr>
      <w:r>
        <w:rPr>
          <w:rFonts w:ascii="Times New Roman"/>
          <w:b w:val="false"/>
          <w:i w:val="false"/>
          <w:color w:val="000000"/>
          <w:sz w:val="28"/>
        </w:rPr>
        <w:t>
      Примечание:</w:t>
      </w:r>
    </w:p>
    <w:bookmarkEnd w:id="504"/>
    <w:bookmarkStart w:name="z550"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6794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94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2019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2015 года № 407</w:t>
            </w:r>
          </w:p>
        </w:tc>
      </w:tr>
    </w:tbl>
    <w:bookmarkStart w:name="z553" w:id="506"/>
    <w:p>
      <w:pPr>
        <w:spacing w:after="0"/>
        <w:ind w:left="0"/>
        <w:jc w:val="left"/>
      </w:pPr>
      <w:r>
        <w:rPr>
          <w:rFonts w:ascii="Times New Roman"/>
          <w:b/>
          <w:i w:val="false"/>
          <w:color w:val="000000"/>
        </w:rPr>
        <w:t xml:space="preserve"> Регламент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506"/>
    <w:bookmarkStart w:name="z554" w:id="507"/>
    <w:p>
      <w:pPr>
        <w:spacing w:after="0"/>
        <w:ind w:left="0"/>
        <w:jc w:val="left"/>
      </w:pPr>
      <w:r>
        <w:rPr>
          <w:rFonts w:ascii="Times New Roman"/>
          <w:b/>
          <w:i w:val="false"/>
          <w:color w:val="000000"/>
        </w:rPr>
        <w:t xml:space="preserve"> Глава 1. Общие положения</w:t>
      </w:r>
    </w:p>
    <w:bookmarkEnd w:id="507"/>
    <w:bookmarkStart w:name="z555" w:id="508"/>
    <w:p>
      <w:pPr>
        <w:spacing w:after="0"/>
        <w:ind w:left="0"/>
        <w:jc w:val="both"/>
      </w:pPr>
      <w:r>
        <w:rPr>
          <w:rFonts w:ascii="Times New Roman"/>
          <w:b w:val="false"/>
          <w:i w:val="false"/>
          <w:color w:val="000000"/>
          <w:sz w:val="28"/>
        </w:rPr>
        <w:t xml:space="preserve">
      1. Регламент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Регламент) разработан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Стандартом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утвержденным Министром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(далее – Стандарт) и определяет процедуру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пенсионные выплаты из ЕНПФ).</w:t>
      </w:r>
    </w:p>
    <w:bookmarkEnd w:id="508"/>
    <w:bookmarkStart w:name="z556" w:id="509"/>
    <w:p>
      <w:pPr>
        <w:spacing w:after="0"/>
        <w:ind w:left="0"/>
        <w:jc w:val="both"/>
      </w:pPr>
      <w:r>
        <w:rPr>
          <w:rFonts w:ascii="Times New Roman"/>
          <w:b w:val="false"/>
          <w:i w:val="false"/>
          <w:color w:val="000000"/>
          <w:sz w:val="28"/>
        </w:rPr>
        <w:t>
      2. Государственная услуга оказывается акционерным обществом "Единый накопительный пенсионный фонд" (далее – услугодатель).</w:t>
      </w:r>
    </w:p>
    <w:bookmarkEnd w:id="509"/>
    <w:bookmarkStart w:name="z557" w:id="51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w:t>
      </w:r>
    </w:p>
    <w:bookmarkEnd w:id="510"/>
    <w:bookmarkStart w:name="z558" w:id="511"/>
    <w:p>
      <w:pPr>
        <w:spacing w:after="0"/>
        <w:ind w:left="0"/>
        <w:jc w:val="both"/>
      </w:pPr>
      <w:r>
        <w:rPr>
          <w:rFonts w:ascii="Times New Roman"/>
          <w:b w:val="false"/>
          <w:i w:val="false"/>
          <w:color w:val="000000"/>
          <w:sz w:val="28"/>
        </w:rPr>
        <w:t xml:space="preserve">
      1) через некоммерческое акционерное общество "Государственная корпорация "Правительство для граждан" (далее – Государственная корпорация) – по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 (далее – Закон);</w:t>
      </w:r>
    </w:p>
    <w:bookmarkEnd w:id="511"/>
    <w:bookmarkStart w:name="z559" w:id="512"/>
    <w:p>
      <w:pPr>
        <w:spacing w:after="0"/>
        <w:ind w:left="0"/>
        <w:jc w:val="both"/>
      </w:pPr>
      <w:r>
        <w:rPr>
          <w:rFonts w:ascii="Times New Roman"/>
          <w:b w:val="false"/>
          <w:i w:val="false"/>
          <w:color w:val="000000"/>
          <w:sz w:val="28"/>
        </w:rPr>
        <w:t>
      2) через услугодателя, по лицам, являющимся:</w:t>
      </w:r>
    </w:p>
    <w:bookmarkEnd w:id="512"/>
    <w:bookmarkStart w:name="z560" w:id="513"/>
    <w:p>
      <w:pPr>
        <w:spacing w:after="0"/>
        <w:ind w:left="0"/>
        <w:jc w:val="both"/>
      </w:pPr>
      <w:r>
        <w:rPr>
          <w:rFonts w:ascii="Times New Roman"/>
          <w:b w:val="false"/>
          <w:i w:val="false"/>
          <w:color w:val="000000"/>
          <w:sz w:val="28"/>
        </w:rPr>
        <w:t>
      инвалидами первой, второй групп бессрочно;</w:t>
      </w:r>
    </w:p>
    <w:bookmarkEnd w:id="513"/>
    <w:bookmarkStart w:name="z561" w:id="514"/>
    <w:p>
      <w:pPr>
        <w:spacing w:after="0"/>
        <w:ind w:left="0"/>
        <w:jc w:val="both"/>
      </w:pPr>
      <w:r>
        <w:rPr>
          <w:rFonts w:ascii="Times New Roman"/>
          <w:b w:val="false"/>
          <w:i w:val="false"/>
          <w:color w:val="000000"/>
          <w:sz w:val="28"/>
        </w:rPr>
        <w:t>
      иностранцами и лицами без гражданства, выехавшими на постоянное место жительства за пределы Республики Казахстан;</w:t>
      </w:r>
    </w:p>
    <w:bookmarkEnd w:id="514"/>
    <w:bookmarkStart w:name="z562" w:id="515"/>
    <w:p>
      <w:pPr>
        <w:spacing w:after="0"/>
        <w:ind w:left="0"/>
        <w:jc w:val="both"/>
      </w:pPr>
      <w:r>
        <w:rPr>
          <w:rFonts w:ascii="Times New Roman"/>
          <w:b w:val="false"/>
          <w:i w:val="false"/>
          <w:color w:val="000000"/>
          <w:sz w:val="28"/>
        </w:rPr>
        <w:t>
      членами семьи умершего лица, имеющего пенсионные накопления, лицами, осуществившими погребение, умершего лица, имеющего пенсионные накопления;</w:t>
      </w:r>
    </w:p>
    <w:bookmarkEnd w:id="515"/>
    <w:bookmarkStart w:name="z563" w:id="516"/>
    <w:p>
      <w:pPr>
        <w:spacing w:after="0"/>
        <w:ind w:left="0"/>
        <w:jc w:val="both"/>
      </w:pPr>
      <w:r>
        <w:rPr>
          <w:rFonts w:ascii="Times New Roman"/>
          <w:b w:val="false"/>
          <w:i w:val="false"/>
          <w:color w:val="000000"/>
          <w:sz w:val="28"/>
        </w:rPr>
        <w:t>
      наследниками пенсионных накоплений умершего лица.</w:t>
      </w:r>
    </w:p>
    <w:bookmarkEnd w:id="516"/>
    <w:bookmarkStart w:name="z564" w:id="517"/>
    <w:p>
      <w:pPr>
        <w:spacing w:after="0"/>
        <w:ind w:left="0"/>
        <w:jc w:val="both"/>
      </w:pPr>
      <w:r>
        <w:rPr>
          <w:rFonts w:ascii="Times New Roman"/>
          <w:b w:val="false"/>
          <w:i w:val="false"/>
          <w:color w:val="000000"/>
          <w:sz w:val="28"/>
        </w:rPr>
        <w:t>
      3. Форма оказания государственной услуги: бумажная.</w:t>
      </w:r>
    </w:p>
    <w:bookmarkEnd w:id="517"/>
    <w:bookmarkStart w:name="z565" w:id="518"/>
    <w:p>
      <w:pPr>
        <w:spacing w:after="0"/>
        <w:ind w:left="0"/>
        <w:jc w:val="both"/>
      </w:pPr>
      <w:r>
        <w:rPr>
          <w:rFonts w:ascii="Times New Roman"/>
          <w:b w:val="false"/>
          <w:i w:val="false"/>
          <w:color w:val="000000"/>
          <w:sz w:val="28"/>
        </w:rPr>
        <w:t>
      4. Результат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518"/>
    <w:bookmarkStart w:name="z566" w:id="51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519"/>
    <w:bookmarkStart w:name="z567" w:id="520"/>
    <w:p>
      <w:pPr>
        <w:spacing w:after="0"/>
        <w:ind w:left="0"/>
        <w:jc w:val="left"/>
      </w:pPr>
      <w:r>
        <w:rPr>
          <w:rFonts w:ascii="Times New Roman"/>
          <w:b/>
          <w:i w:val="false"/>
          <w:color w:val="000000"/>
        </w:rPr>
        <w:t xml:space="preserve"> Глава 2. Описание порядка взаимодействия Государственной корпорации с услугодателем в процессе оказания государственной услуги лицам, указанным в подпункте 1) пункта 2 Регламента</w:t>
      </w:r>
    </w:p>
    <w:bookmarkEnd w:id="520"/>
    <w:bookmarkStart w:name="z568" w:id="521"/>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является заявление и документы, предусмотренные пунктами 9 и 12 Стандарта, представленные в Государственную корпорацию. </w:t>
      </w:r>
    </w:p>
    <w:bookmarkEnd w:id="521"/>
    <w:bookmarkStart w:name="z569" w:id="522"/>
    <w:p>
      <w:pPr>
        <w:spacing w:after="0"/>
        <w:ind w:left="0"/>
        <w:jc w:val="both"/>
      </w:pPr>
      <w:r>
        <w:rPr>
          <w:rFonts w:ascii="Times New Roman"/>
          <w:b w:val="false"/>
          <w:i w:val="false"/>
          <w:color w:val="000000"/>
          <w:sz w:val="28"/>
        </w:rPr>
        <w:t>
      6. Действия Государственной корпорации в процессе оказания государственной услуги:</w:t>
      </w:r>
    </w:p>
    <w:bookmarkEnd w:id="522"/>
    <w:bookmarkStart w:name="z570" w:id="523"/>
    <w:p>
      <w:pPr>
        <w:spacing w:after="0"/>
        <w:ind w:left="0"/>
        <w:jc w:val="both"/>
      </w:pPr>
      <w:r>
        <w:rPr>
          <w:rFonts w:ascii="Times New Roman"/>
          <w:b w:val="false"/>
          <w:i w:val="false"/>
          <w:color w:val="000000"/>
          <w:sz w:val="28"/>
        </w:rPr>
        <w:t>
      1) прием документов от услугополучателя в отделении Государственной корпорации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веб-портала "электронного правительства" www.egov.kz;</w:t>
      </w:r>
    </w:p>
    <w:bookmarkEnd w:id="523"/>
    <w:bookmarkStart w:name="z571" w:id="524"/>
    <w:p>
      <w:pPr>
        <w:spacing w:after="0"/>
        <w:ind w:left="0"/>
        <w:jc w:val="both"/>
      </w:pPr>
      <w:r>
        <w:rPr>
          <w:rFonts w:ascii="Times New Roman"/>
          <w:b w:val="false"/>
          <w:i w:val="false"/>
          <w:color w:val="000000"/>
          <w:sz w:val="28"/>
        </w:rPr>
        <w:t>
      2) работник Государственной корпорации, принимающий документы, осуществляет следующие действия:</w:t>
      </w:r>
    </w:p>
    <w:bookmarkEnd w:id="524"/>
    <w:bookmarkStart w:name="z572" w:id="525"/>
    <w:p>
      <w:pPr>
        <w:spacing w:after="0"/>
        <w:ind w:left="0"/>
        <w:jc w:val="both"/>
      </w:pPr>
      <w:r>
        <w:rPr>
          <w:rFonts w:ascii="Times New Roman"/>
          <w:b w:val="false"/>
          <w:i w:val="false"/>
          <w:color w:val="000000"/>
          <w:sz w:val="28"/>
        </w:rPr>
        <w:t>
      проверяет наличие, полноту и соответствие пакета документов требованиям законодательства Республики Казахстан;</w:t>
      </w:r>
    </w:p>
    <w:bookmarkEnd w:id="525"/>
    <w:bookmarkStart w:name="z573" w:id="526"/>
    <w:p>
      <w:pPr>
        <w:spacing w:after="0"/>
        <w:ind w:left="0"/>
        <w:jc w:val="both"/>
      </w:pPr>
      <w:r>
        <w:rPr>
          <w:rFonts w:ascii="Times New Roman"/>
          <w:b w:val="false"/>
          <w:i w:val="false"/>
          <w:color w:val="000000"/>
          <w:sz w:val="28"/>
        </w:rPr>
        <w:t>
      формирует запрос через шлюз "электронного правительства" в информационную систему "Государственная база данных "Физические лица" (далее – ИС "ГБДФЛ") для получения сведений о документе, удостоверяющем личность услугополучателя, выданного уполномоченным органом Республики Казахстан о регистрации по постоянному месту жительства;</w:t>
      </w:r>
    </w:p>
    <w:bookmarkEnd w:id="526"/>
    <w:bookmarkStart w:name="z574" w:id="527"/>
    <w:p>
      <w:pPr>
        <w:spacing w:after="0"/>
        <w:ind w:left="0"/>
        <w:jc w:val="both"/>
      </w:pPr>
      <w:r>
        <w:rPr>
          <w:rFonts w:ascii="Times New Roman"/>
          <w:b w:val="false"/>
          <w:i w:val="false"/>
          <w:color w:val="000000"/>
          <w:sz w:val="28"/>
        </w:rPr>
        <w:t>
      формирует посредством интегрированной информационной системы "Центр обслуживания населения" Министерства информации и коммуникаций Республики Казахстан (далее – ИИС "ЦОН") запрос в информационную систему Единого накопительного пенсионного фонда (далее – ИС ЕНПФ) на наличие в ней открытого индивидуального пенсионного счета на имя услугополучателя, пенсионных накоплений и факта установленной услугодателем выплаты;</w:t>
      </w:r>
    </w:p>
    <w:bookmarkEnd w:id="527"/>
    <w:bookmarkStart w:name="z575" w:id="528"/>
    <w:p>
      <w:pPr>
        <w:spacing w:after="0"/>
        <w:ind w:left="0"/>
        <w:jc w:val="both"/>
      </w:pPr>
      <w:r>
        <w:rPr>
          <w:rFonts w:ascii="Times New Roman"/>
          <w:b w:val="false"/>
          <w:i w:val="false"/>
          <w:color w:val="000000"/>
          <w:sz w:val="28"/>
        </w:rPr>
        <w:t>
      при получении положительного ответа из ИС ЕНПФ осуществляет регистрацию заявления в ИИС "ЦОН";</w:t>
      </w:r>
    </w:p>
    <w:bookmarkEnd w:id="528"/>
    <w:bookmarkStart w:name="z576" w:id="529"/>
    <w:p>
      <w:pPr>
        <w:spacing w:after="0"/>
        <w:ind w:left="0"/>
        <w:jc w:val="both"/>
      </w:pPr>
      <w:r>
        <w:rPr>
          <w:rFonts w:ascii="Times New Roman"/>
          <w:b w:val="false"/>
          <w:i w:val="false"/>
          <w:color w:val="000000"/>
          <w:sz w:val="28"/>
        </w:rPr>
        <w:t>
      сканирует документы, в том числе документы по которым отсутствуют сведения из ИС "ГБДФЛ";</w:t>
      </w:r>
    </w:p>
    <w:bookmarkEnd w:id="529"/>
    <w:bookmarkStart w:name="z577" w:id="530"/>
    <w:p>
      <w:pPr>
        <w:spacing w:after="0"/>
        <w:ind w:left="0"/>
        <w:jc w:val="both"/>
      </w:pPr>
      <w:r>
        <w:rPr>
          <w:rFonts w:ascii="Times New Roman"/>
          <w:b w:val="false"/>
          <w:i w:val="false"/>
          <w:color w:val="000000"/>
          <w:sz w:val="28"/>
        </w:rPr>
        <w:t>
      обеспечивает качество сканирования и соответствие электронных копий документов оригиналам, представленным услугополучателем;</w:t>
      </w:r>
    </w:p>
    <w:bookmarkEnd w:id="530"/>
    <w:bookmarkStart w:name="z578" w:id="531"/>
    <w:p>
      <w:pPr>
        <w:spacing w:after="0"/>
        <w:ind w:left="0"/>
        <w:jc w:val="both"/>
      </w:pPr>
      <w:r>
        <w:rPr>
          <w:rFonts w:ascii="Times New Roman"/>
          <w:b w:val="false"/>
          <w:i w:val="false"/>
          <w:color w:val="000000"/>
          <w:sz w:val="28"/>
        </w:rPr>
        <w:t>
      выдает расписку о приеме документов согласно приложению 2 к Стандарту;</w:t>
      </w:r>
    </w:p>
    <w:bookmarkEnd w:id="531"/>
    <w:bookmarkStart w:name="z579" w:id="532"/>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w:t>
      </w:r>
    </w:p>
    <w:bookmarkEnd w:id="532"/>
    <w:bookmarkStart w:name="z580" w:id="533"/>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электронное заявление, зарегистрированное в ИИС "ЦОН".</w:t>
      </w:r>
    </w:p>
    <w:bookmarkEnd w:id="533"/>
    <w:bookmarkStart w:name="z581" w:id="534"/>
    <w:p>
      <w:pPr>
        <w:spacing w:after="0"/>
        <w:ind w:left="0"/>
        <w:jc w:val="both"/>
      </w:pPr>
      <w:r>
        <w:rPr>
          <w:rFonts w:ascii="Times New Roman"/>
          <w:b w:val="false"/>
          <w:i w:val="false"/>
          <w:color w:val="000000"/>
          <w:sz w:val="28"/>
        </w:rPr>
        <w:t>
      В случаях, определенных пунктом 10 Стандарта, отказывает в приеме заявления с вручением расписки об отказе в приеме заявления по форме согласно приложению 3 к Стандарту, либо в исполнении заявления путем направления уведомления в течение десяти рабочих дней с момента получения документов, предусмотренных Стандартом, с указанием причины отказа.</w:t>
      </w:r>
    </w:p>
    <w:bookmarkEnd w:id="534"/>
    <w:bookmarkStart w:name="z582" w:id="535"/>
    <w:p>
      <w:pPr>
        <w:spacing w:after="0"/>
        <w:ind w:left="0"/>
        <w:jc w:val="both"/>
      </w:pPr>
      <w:r>
        <w:rPr>
          <w:rFonts w:ascii="Times New Roman"/>
          <w:b w:val="false"/>
          <w:i w:val="false"/>
          <w:color w:val="000000"/>
          <w:sz w:val="28"/>
        </w:rPr>
        <w:t>
      Осуществляет обработку зарегистрированного заявления в ИИС "ЦОН" с выгрузкой данных в автоматизированную информационную систему "Е-макет" Министерства труда и социальной защиты населения Республики Казахстан (далее – АИС "Е-макет");</w:t>
      </w:r>
    </w:p>
    <w:bookmarkEnd w:id="535"/>
    <w:bookmarkStart w:name="z583" w:id="536"/>
    <w:p>
      <w:pPr>
        <w:spacing w:after="0"/>
        <w:ind w:left="0"/>
        <w:jc w:val="both"/>
      </w:pPr>
      <w:r>
        <w:rPr>
          <w:rFonts w:ascii="Times New Roman"/>
          <w:b w:val="false"/>
          <w:i w:val="false"/>
          <w:color w:val="000000"/>
          <w:sz w:val="28"/>
        </w:rPr>
        <w:t>
      3) сведения о зарегистрированных заявлениях услугополучателей в ИС "Е-макет" и о графике предстоящих выплат услугополучателю из Государственной корпорации, выгружаются в ИС ЕНПФ в автоматическом режиме не позднее 2 (двух) рабочих дней со дня регистрации заявления услугополучателя в ИИС "ЦОН".</w:t>
      </w:r>
    </w:p>
    <w:bookmarkEnd w:id="536"/>
    <w:bookmarkStart w:name="z584" w:id="537"/>
    <w:p>
      <w:pPr>
        <w:spacing w:after="0"/>
        <w:ind w:left="0"/>
        <w:jc w:val="both"/>
      </w:pPr>
      <w:r>
        <w:rPr>
          <w:rFonts w:ascii="Times New Roman"/>
          <w:b w:val="false"/>
          <w:i w:val="false"/>
          <w:color w:val="000000"/>
          <w:sz w:val="28"/>
        </w:rPr>
        <w:t>
      7. Действия услугодателя в процессе оказания государственной услуги:</w:t>
      </w:r>
    </w:p>
    <w:bookmarkEnd w:id="537"/>
    <w:bookmarkStart w:name="z585" w:id="538"/>
    <w:p>
      <w:pPr>
        <w:spacing w:after="0"/>
        <w:ind w:left="0"/>
        <w:jc w:val="both"/>
      </w:pPr>
      <w:r>
        <w:rPr>
          <w:rFonts w:ascii="Times New Roman"/>
          <w:b w:val="false"/>
          <w:i w:val="false"/>
          <w:color w:val="000000"/>
          <w:sz w:val="28"/>
        </w:rPr>
        <w:t>
      1) сведения о заявлении услугополучателя, зарегистрированное в ИС "Е-макет", поступившие в ИС ЕНПФ проходят автоматическую обработку в ИС ЕНПФ, в том числе осуществляется проверка на наличие права на пенсионные выплаты из ЕНПФ, пенсионных накоплений, неисполненного заявления услугополучателя по выплатам и переводам пенсионных накоплений.</w:t>
      </w:r>
    </w:p>
    <w:bookmarkEnd w:id="538"/>
    <w:bookmarkStart w:name="z586" w:id="539"/>
    <w:p>
      <w:pPr>
        <w:spacing w:after="0"/>
        <w:ind w:left="0"/>
        <w:jc w:val="both"/>
      </w:pPr>
      <w:r>
        <w:rPr>
          <w:rFonts w:ascii="Times New Roman"/>
          <w:b w:val="false"/>
          <w:i w:val="false"/>
          <w:color w:val="000000"/>
          <w:sz w:val="28"/>
        </w:rPr>
        <w:t>
      В случае отрицательного результата проверки по указанным параметрам, услугодатель направляет электронное сообщение в Государственную корпорацию об отказе в предоставлении государственной услуги.</w:t>
      </w:r>
    </w:p>
    <w:bookmarkEnd w:id="539"/>
    <w:bookmarkStart w:name="z587" w:id="540"/>
    <w:p>
      <w:pPr>
        <w:spacing w:after="0"/>
        <w:ind w:left="0"/>
        <w:jc w:val="both"/>
      </w:pPr>
      <w:r>
        <w:rPr>
          <w:rFonts w:ascii="Times New Roman"/>
          <w:b w:val="false"/>
          <w:i w:val="false"/>
          <w:color w:val="000000"/>
          <w:sz w:val="28"/>
        </w:rPr>
        <w:t>
      В случае положительного результата проверки по всем необходимым параметрам, в ИС ЕНПФ автоматически создается и регистрируется заявление услугополучателя.</w:t>
      </w:r>
    </w:p>
    <w:bookmarkEnd w:id="540"/>
    <w:bookmarkStart w:name="z588" w:id="541"/>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электронное заявление услугополучателя, зарегистрированное в ИС ЕНПФ;</w:t>
      </w:r>
    </w:p>
    <w:bookmarkEnd w:id="541"/>
    <w:bookmarkStart w:name="z589" w:id="542"/>
    <w:p>
      <w:pPr>
        <w:spacing w:after="0"/>
        <w:ind w:left="0"/>
        <w:jc w:val="both"/>
      </w:pPr>
      <w:r>
        <w:rPr>
          <w:rFonts w:ascii="Times New Roman"/>
          <w:b w:val="false"/>
          <w:i w:val="false"/>
          <w:color w:val="000000"/>
          <w:sz w:val="28"/>
        </w:rPr>
        <w:t>
      2) работник подразделения услугодателя, осуществляющего функции по контролю и обработке документов, формирует реестр на пенсионные выплаты с включением в него сведений о заявлениях услугополучателей, достигших пенсионного возраста, полученных из Государственной корпорации, с передачей в автоматическом режиме сформированного реестра в подразделение услугодателя, осуществляющего функции учета и отчетности пенсионных активов;</w:t>
      </w:r>
    </w:p>
    <w:bookmarkEnd w:id="542"/>
    <w:bookmarkStart w:name="z590" w:id="543"/>
    <w:p>
      <w:pPr>
        <w:spacing w:after="0"/>
        <w:ind w:left="0"/>
        <w:jc w:val="both"/>
      </w:pPr>
      <w:r>
        <w:rPr>
          <w:rFonts w:ascii="Times New Roman"/>
          <w:b w:val="false"/>
          <w:i w:val="false"/>
          <w:color w:val="000000"/>
          <w:sz w:val="28"/>
        </w:rPr>
        <w:t>
      3) работник подразделения услугодателя, осуществляющего функции учета и отчетности пенсионных активов осуществляет обработку полученного реестра пенсионных выплат, расчет пенсионных выплат с удержанием индивидуального подоходного налога (при необходимости), формирует реестр электронных платежных поручений по пенсионным выплатам. Отправка электронных платежных поручений по пенсионным выплатам с кастодиальных счетов услугодателя на банковский счет Государственной корпорации осуществляется не позднее чем за 2 (два) рабочих дня до установленной даты выплаты, предусмотренной пенсионным законодательством, в порядке и формате, определенном Соглашением о взаимодействии информационных систем Министерства труда и социальной защиты населения Республики Казахстан и акционерного общества "Единый накопительный пенсионный фонд от 11 апреля 2018 года.</w:t>
      </w:r>
    </w:p>
    <w:bookmarkEnd w:id="543"/>
    <w:bookmarkStart w:name="z591" w:id="544"/>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информирование услугодателем услугополучателя об осуществлении первой пенсионной выплаты посредством передачи sms-уведомления на номер мобильного телефона (при наличии) услугополучателя, указанный в заявлении.</w:t>
      </w:r>
    </w:p>
    <w:bookmarkEnd w:id="544"/>
    <w:bookmarkStart w:name="z592" w:id="545"/>
    <w:p>
      <w:pPr>
        <w:spacing w:after="0"/>
        <w:ind w:left="0"/>
        <w:jc w:val="both"/>
      </w:pPr>
      <w:r>
        <w:rPr>
          <w:rFonts w:ascii="Times New Roman"/>
          <w:b w:val="false"/>
          <w:i w:val="false"/>
          <w:color w:val="000000"/>
          <w:sz w:val="28"/>
        </w:rPr>
        <w:t>
      8. Государственная корпорация осуществляет пенсионные выплаты на банковские счета услугополучателей, указанные в заявлениях услугополучателей, поданных в Государственную корпорацию в сроки, установленные пенсионным законодательством.</w:t>
      </w:r>
    </w:p>
    <w:bookmarkEnd w:id="545"/>
    <w:bookmarkStart w:name="z593" w:id="546"/>
    <w:p>
      <w:pPr>
        <w:spacing w:after="0"/>
        <w:ind w:left="0"/>
        <w:jc w:val="left"/>
      </w:pPr>
      <w:r>
        <w:rPr>
          <w:rFonts w:ascii="Times New Roman"/>
          <w:b/>
          <w:i w:val="false"/>
          <w:color w:val="000000"/>
        </w:rPr>
        <w:t xml:space="preserve"> Глава 3. Описание порядка действий структурных подразделений (работников) услугодателя в процессе оказания государственной услуги лицам, указанным в подпункте 2) пункта 2 Регламента</w:t>
      </w:r>
    </w:p>
    <w:bookmarkEnd w:id="546"/>
    <w:bookmarkStart w:name="z594" w:id="547"/>
    <w:p>
      <w:pPr>
        <w:spacing w:after="0"/>
        <w:ind w:left="0"/>
        <w:jc w:val="both"/>
      </w:pPr>
      <w:r>
        <w:rPr>
          <w:rFonts w:ascii="Times New Roman"/>
          <w:b w:val="false"/>
          <w:i w:val="false"/>
          <w:color w:val="000000"/>
          <w:sz w:val="28"/>
        </w:rPr>
        <w:t xml:space="preserve">
      9. Основанием для начала процедуры (действия) по оказанию государственной услуги, является заявление и документы, предусмотренные пунктами 11-13 Стандарта, представленные услугодателю. </w:t>
      </w:r>
    </w:p>
    <w:bookmarkEnd w:id="547"/>
    <w:bookmarkStart w:name="z595" w:id="548"/>
    <w:p>
      <w:pPr>
        <w:spacing w:after="0"/>
        <w:ind w:left="0"/>
        <w:jc w:val="both"/>
      </w:pPr>
      <w:r>
        <w:rPr>
          <w:rFonts w:ascii="Times New Roman"/>
          <w:b w:val="false"/>
          <w:i w:val="false"/>
          <w:color w:val="000000"/>
          <w:sz w:val="28"/>
        </w:rPr>
        <w:t xml:space="preserve">
      При этом, услугополучатель, являющийся инвалидом первой, второй групп бессрочно, при наличии электронной цифровой подписи вправе обратиться с заявлением посредством интернет-ресурса услугодателя. </w:t>
      </w:r>
    </w:p>
    <w:bookmarkEnd w:id="548"/>
    <w:bookmarkStart w:name="z596" w:id="549"/>
    <w:p>
      <w:pPr>
        <w:spacing w:after="0"/>
        <w:ind w:left="0"/>
        <w:jc w:val="both"/>
      </w:pPr>
      <w:r>
        <w:rPr>
          <w:rFonts w:ascii="Times New Roman"/>
          <w:b w:val="false"/>
          <w:i w:val="false"/>
          <w:color w:val="000000"/>
          <w:sz w:val="28"/>
        </w:rPr>
        <w:t>
      Порядок обращения услугополучателя посредством интернет-ресурса услугодателя утверждается внутренним документом услугодателя.</w:t>
      </w:r>
    </w:p>
    <w:bookmarkEnd w:id="549"/>
    <w:bookmarkStart w:name="z597" w:id="550"/>
    <w:p>
      <w:pPr>
        <w:spacing w:after="0"/>
        <w:ind w:left="0"/>
        <w:jc w:val="both"/>
      </w:pPr>
      <w:r>
        <w:rPr>
          <w:rFonts w:ascii="Times New Roman"/>
          <w:b w:val="false"/>
          <w:i w:val="false"/>
          <w:color w:val="000000"/>
          <w:sz w:val="28"/>
        </w:rPr>
        <w:t>
      10. Работник подразделения услугодателя, принимающий документы, осуществляет следующие действия:</w:t>
      </w:r>
    </w:p>
    <w:bookmarkEnd w:id="550"/>
    <w:bookmarkStart w:name="z598" w:id="551"/>
    <w:p>
      <w:pPr>
        <w:spacing w:after="0"/>
        <w:ind w:left="0"/>
        <w:jc w:val="both"/>
      </w:pPr>
      <w:r>
        <w:rPr>
          <w:rFonts w:ascii="Times New Roman"/>
          <w:b w:val="false"/>
          <w:i w:val="false"/>
          <w:color w:val="000000"/>
          <w:sz w:val="28"/>
        </w:rPr>
        <w:t>
      проверяет наличие, полноту и соответствие пакета документов требованиям законодательства Республики Казахстан;</w:t>
      </w:r>
    </w:p>
    <w:bookmarkEnd w:id="551"/>
    <w:bookmarkStart w:name="z599" w:id="552"/>
    <w:p>
      <w:pPr>
        <w:spacing w:after="0"/>
        <w:ind w:left="0"/>
        <w:jc w:val="both"/>
      </w:pPr>
      <w:r>
        <w:rPr>
          <w:rFonts w:ascii="Times New Roman"/>
          <w:b w:val="false"/>
          <w:i w:val="false"/>
          <w:color w:val="000000"/>
          <w:sz w:val="28"/>
        </w:rPr>
        <w:t>
      по услугополучателю, являющимся инвалидом первой, второй групп бессрочно формирует запрос в информационную систему "Централизованный банк данных лиц, имеющих инвалидность" Министерства труда и социальной защиты населения Республики Казахстан (далее – ИС "ЦБДИ") о наличии сведений об установленной группе инвалидности и срока действия;</w:t>
      </w:r>
    </w:p>
    <w:bookmarkEnd w:id="552"/>
    <w:bookmarkStart w:name="z600" w:id="553"/>
    <w:p>
      <w:pPr>
        <w:spacing w:after="0"/>
        <w:ind w:left="0"/>
        <w:jc w:val="both"/>
      </w:pPr>
      <w:r>
        <w:rPr>
          <w:rFonts w:ascii="Times New Roman"/>
          <w:b w:val="false"/>
          <w:i w:val="false"/>
          <w:color w:val="000000"/>
          <w:sz w:val="28"/>
        </w:rPr>
        <w:t>
      по услугополучателю, являющимся иностранцем или лицом без гражданства осуществляет запрос в ИС "ГБДФЛ" о наличии удостоверения личности гражданина Республики Казахстан либо вида на жительство иностранца в Республике Казахстан, либо удостоверения лица без гражданства, ранее выданного уполномоченным органом Республики Казахстан, и его действительности;</w:t>
      </w:r>
    </w:p>
    <w:bookmarkEnd w:id="553"/>
    <w:bookmarkStart w:name="z601" w:id="554"/>
    <w:p>
      <w:pPr>
        <w:spacing w:after="0"/>
        <w:ind w:left="0"/>
        <w:jc w:val="both"/>
      </w:pPr>
      <w:r>
        <w:rPr>
          <w:rFonts w:ascii="Times New Roman"/>
          <w:b w:val="false"/>
          <w:i w:val="false"/>
          <w:color w:val="000000"/>
          <w:sz w:val="28"/>
        </w:rPr>
        <w:t>
      сканирует документы;</w:t>
      </w:r>
    </w:p>
    <w:bookmarkEnd w:id="554"/>
    <w:bookmarkStart w:name="z602" w:id="555"/>
    <w:p>
      <w:pPr>
        <w:spacing w:after="0"/>
        <w:ind w:left="0"/>
        <w:jc w:val="both"/>
      </w:pPr>
      <w:r>
        <w:rPr>
          <w:rFonts w:ascii="Times New Roman"/>
          <w:b w:val="false"/>
          <w:i w:val="false"/>
          <w:color w:val="000000"/>
          <w:sz w:val="28"/>
        </w:rPr>
        <w:t>
      обеспечивает качество сканирования и соответствие электронных копий документов представленным оригиналам;</w:t>
      </w:r>
    </w:p>
    <w:bookmarkEnd w:id="555"/>
    <w:bookmarkStart w:name="z603" w:id="556"/>
    <w:p>
      <w:pPr>
        <w:spacing w:after="0"/>
        <w:ind w:left="0"/>
        <w:jc w:val="both"/>
      </w:pPr>
      <w:r>
        <w:rPr>
          <w:rFonts w:ascii="Times New Roman"/>
          <w:b w:val="false"/>
          <w:i w:val="false"/>
          <w:color w:val="000000"/>
          <w:sz w:val="28"/>
        </w:rPr>
        <w:t xml:space="preserve">
      при отсутствии замечаний к представленному пакету документов, осуществляет регистрацию заявления услугополучателя в ИС ЕНПФ; </w:t>
      </w:r>
    </w:p>
    <w:bookmarkEnd w:id="556"/>
    <w:bookmarkStart w:name="z604" w:id="557"/>
    <w:p>
      <w:pPr>
        <w:spacing w:after="0"/>
        <w:ind w:left="0"/>
        <w:jc w:val="both"/>
      </w:pPr>
      <w:r>
        <w:rPr>
          <w:rFonts w:ascii="Times New Roman"/>
          <w:b w:val="false"/>
          <w:i w:val="false"/>
          <w:color w:val="000000"/>
          <w:sz w:val="28"/>
        </w:rPr>
        <w:t>
      выдает расписку о приеме документов согласно приложению 2 к Стандарту;</w:t>
      </w:r>
    </w:p>
    <w:bookmarkEnd w:id="557"/>
    <w:bookmarkStart w:name="z605" w:id="558"/>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 в том числе прикрепляет в ИС ЕНПФ сканированные копии подписанного заявления и документов.</w:t>
      </w:r>
    </w:p>
    <w:bookmarkEnd w:id="558"/>
    <w:bookmarkStart w:name="z606" w:id="559"/>
    <w:p>
      <w:pPr>
        <w:spacing w:after="0"/>
        <w:ind w:left="0"/>
        <w:jc w:val="both"/>
      </w:pPr>
      <w:r>
        <w:rPr>
          <w:rFonts w:ascii="Times New Roman"/>
          <w:b w:val="false"/>
          <w:i w:val="false"/>
          <w:color w:val="000000"/>
          <w:sz w:val="28"/>
        </w:rPr>
        <w:t>
      В случаях:</w:t>
      </w:r>
    </w:p>
    <w:bookmarkEnd w:id="559"/>
    <w:bookmarkStart w:name="z607" w:id="560"/>
    <w:p>
      <w:pPr>
        <w:spacing w:after="0"/>
        <w:ind w:left="0"/>
        <w:jc w:val="both"/>
      </w:pPr>
      <w:r>
        <w:rPr>
          <w:rFonts w:ascii="Times New Roman"/>
          <w:b w:val="false"/>
          <w:i w:val="false"/>
          <w:color w:val="000000"/>
          <w:sz w:val="28"/>
        </w:rPr>
        <w:t>
      представления неполного пакета документов, определенных пунктами 11-13 Стандарта либо их несоответствия требованиям законодательства Республики Казахстан и (или) документов с истекшим сроком действия;</w:t>
      </w:r>
    </w:p>
    <w:bookmarkEnd w:id="560"/>
    <w:bookmarkStart w:name="z608" w:id="561"/>
    <w:p>
      <w:pPr>
        <w:spacing w:after="0"/>
        <w:ind w:left="0"/>
        <w:jc w:val="both"/>
      </w:pPr>
      <w:r>
        <w:rPr>
          <w:rFonts w:ascii="Times New Roman"/>
          <w:b w:val="false"/>
          <w:i w:val="false"/>
          <w:color w:val="000000"/>
          <w:sz w:val="28"/>
        </w:rPr>
        <w:t>
      отсутствия у услугополучателя, являющегося инвалидом первой, второй групп бессрочно, подтверждения из ИС "ЦБДИ" сведений о наличии установленной инвалидности первой или второй групп бессрочно;</w:t>
      </w:r>
    </w:p>
    <w:bookmarkEnd w:id="561"/>
    <w:bookmarkStart w:name="z609" w:id="562"/>
    <w:p>
      <w:pPr>
        <w:spacing w:after="0"/>
        <w:ind w:left="0"/>
        <w:jc w:val="both"/>
      </w:pPr>
      <w:r>
        <w:rPr>
          <w:rFonts w:ascii="Times New Roman"/>
          <w:b w:val="false"/>
          <w:i w:val="false"/>
          <w:color w:val="000000"/>
          <w:sz w:val="28"/>
        </w:rPr>
        <w:t>
      получения из ИС "ГБДФЛ" сведений о наличии и действительности у услугополучателя, являющегося иностранцем либо лицом без гражданства, удостоверения личности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а также отсутствия сведений о выезде за пределы Республики Казахстан на постоянное место жительства обратившегося иностранца или лица без гражданства, либо об аннулировании иностранцу или лицу без гражданства разрешения на постоянное проживание в Республике Казахстан,</w:t>
      </w:r>
    </w:p>
    <w:bookmarkEnd w:id="562"/>
    <w:bookmarkStart w:name="z610" w:id="563"/>
    <w:p>
      <w:pPr>
        <w:spacing w:after="0"/>
        <w:ind w:left="0"/>
        <w:jc w:val="both"/>
      </w:pPr>
      <w:r>
        <w:rPr>
          <w:rFonts w:ascii="Times New Roman"/>
          <w:b w:val="false"/>
          <w:i w:val="false"/>
          <w:color w:val="000000"/>
          <w:sz w:val="28"/>
        </w:rPr>
        <w:t>
      отказывает в приеме заявления с вручением расписки об отказе в приеме документов по форме, определяемой внутренними документами услугодателя, либо в исполнении заявления путем направления уведомления в течение десяти рабочих дней с момента получения документов, предусмотренных Стандартом, с указанием причины отказа.</w:t>
      </w:r>
    </w:p>
    <w:bookmarkEnd w:id="563"/>
    <w:bookmarkStart w:name="z611" w:id="564"/>
    <w:p>
      <w:pPr>
        <w:spacing w:after="0"/>
        <w:ind w:left="0"/>
        <w:jc w:val="both"/>
      </w:pPr>
      <w:r>
        <w:rPr>
          <w:rFonts w:ascii="Times New Roman"/>
          <w:b w:val="false"/>
          <w:i w:val="false"/>
          <w:color w:val="000000"/>
          <w:sz w:val="28"/>
        </w:rPr>
        <w:t>
      11. Руководитель подразделения услугодателя, осуществившего прием заявления и документов не позднее одного рабочего дня, следующего за днем регистрации в ИС ЕНПФ заявления услугополучателя, осуществляет подтверждение электронного заявления услугополучателя посредством ИС ЕНПФ для передачи на проверку и обработку в подразделение услугодателя, осуществляющего, функции по контролю и обработке документов.</w:t>
      </w:r>
    </w:p>
    <w:bookmarkEnd w:id="564"/>
    <w:bookmarkStart w:name="z612" w:id="565"/>
    <w:p>
      <w:pPr>
        <w:spacing w:after="0"/>
        <w:ind w:left="0"/>
        <w:jc w:val="both"/>
      </w:pPr>
      <w:r>
        <w:rPr>
          <w:rFonts w:ascii="Times New Roman"/>
          <w:b w:val="false"/>
          <w:i w:val="false"/>
          <w:color w:val="000000"/>
          <w:sz w:val="28"/>
        </w:rPr>
        <w:t>
      12. Работник подразделения услугодателя, осуществляющий функции по контролю и обработке документов, осуществляет проверку полноты и качества принятых документов, с последующим подтверждением, либо отказом в исполнении заявления услугополучателя в ИС ЕНПФ.</w:t>
      </w:r>
    </w:p>
    <w:bookmarkEnd w:id="565"/>
    <w:bookmarkStart w:name="z613" w:id="566"/>
    <w:p>
      <w:pPr>
        <w:spacing w:after="0"/>
        <w:ind w:left="0"/>
        <w:jc w:val="both"/>
      </w:pPr>
      <w:r>
        <w:rPr>
          <w:rFonts w:ascii="Times New Roman"/>
          <w:b w:val="false"/>
          <w:i w:val="false"/>
          <w:color w:val="000000"/>
          <w:sz w:val="28"/>
        </w:rPr>
        <w:t xml:space="preserve">
      13. Ответственный работник подразделения услугодателя, осуществляющего функции по контролю и обработке документов, формирует реестр на пенсионные выплаты с включением в него подтвержденных и обработанных заявлений услугополучателей, с передачей в автоматическом режиме сформированного реестра в подразделение услугодателя, осуществляющего функции учета и отчетности пенсионных активов. </w:t>
      </w:r>
    </w:p>
    <w:bookmarkEnd w:id="566"/>
    <w:bookmarkStart w:name="z614" w:id="567"/>
    <w:p>
      <w:pPr>
        <w:spacing w:after="0"/>
        <w:ind w:left="0"/>
        <w:jc w:val="both"/>
      </w:pPr>
      <w:r>
        <w:rPr>
          <w:rFonts w:ascii="Times New Roman"/>
          <w:b w:val="false"/>
          <w:i w:val="false"/>
          <w:color w:val="000000"/>
          <w:sz w:val="28"/>
        </w:rPr>
        <w:t>
      14. Подразделение услугодателя, осуществляющего функции учета и отчетности пенсионных активов осуществляет обработку реестра на пенсионные выплаты, расчет сумм пенсионных выплат с удержанием индивидуального подоходного налога (при необходимости), формирует реестр электронных платежных поручений по пенсионным выплатам, осуществляет отправку электронных платежных поручений по пенсионным выплатам с кастодиальных счетов услугодателя на банковский счет услугополучателя, реквизиты которого указываются в заявлении.</w:t>
      </w:r>
    </w:p>
    <w:bookmarkEnd w:id="567"/>
    <w:bookmarkStart w:name="z615" w:id="568"/>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перевод денег на банковский счет услугополучателя и информирование услугодателем услугополучателя, являющегося:</w:t>
      </w:r>
    </w:p>
    <w:bookmarkEnd w:id="568"/>
    <w:bookmarkStart w:name="z616" w:id="569"/>
    <w:p>
      <w:pPr>
        <w:spacing w:after="0"/>
        <w:ind w:left="0"/>
        <w:jc w:val="both"/>
      </w:pPr>
      <w:r>
        <w:rPr>
          <w:rFonts w:ascii="Times New Roman"/>
          <w:b w:val="false"/>
          <w:i w:val="false"/>
          <w:color w:val="000000"/>
          <w:sz w:val="28"/>
        </w:rPr>
        <w:t>
      инвалидом первой, второй групп бессрочно – об осуществлении первой пенсионной выплаты;</w:t>
      </w:r>
    </w:p>
    <w:bookmarkEnd w:id="569"/>
    <w:bookmarkStart w:name="z617" w:id="570"/>
    <w:p>
      <w:pPr>
        <w:spacing w:after="0"/>
        <w:ind w:left="0"/>
        <w:jc w:val="both"/>
      </w:pPr>
      <w:r>
        <w:rPr>
          <w:rFonts w:ascii="Times New Roman"/>
          <w:b w:val="false"/>
          <w:i w:val="false"/>
          <w:color w:val="000000"/>
          <w:sz w:val="28"/>
        </w:rPr>
        <w:t xml:space="preserve">
      иностранцем, лицом без гражданства, выехавшим на постоянное место жительства за пределы Республики Казахстан, членом семьи умершего лица, имеющего пенсионные накопления, лицом, осуществившим погребение умершего лица, имеющего пенсионные накопления, наследником пенсионных накоплений умершего лица – об осуществлении пенсионной выплаты, </w:t>
      </w:r>
    </w:p>
    <w:bookmarkEnd w:id="570"/>
    <w:bookmarkStart w:name="z618" w:id="571"/>
    <w:p>
      <w:pPr>
        <w:spacing w:after="0"/>
        <w:ind w:left="0"/>
        <w:jc w:val="both"/>
      </w:pPr>
      <w:r>
        <w:rPr>
          <w:rFonts w:ascii="Times New Roman"/>
          <w:b w:val="false"/>
          <w:i w:val="false"/>
          <w:color w:val="000000"/>
          <w:sz w:val="28"/>
        </w:rPr>
        <w:t xml:space="preserve">
      посредством передачи sms-уведомления на номер мобильного телефона (при наличии) услугополучателя, указанный в заявлении. </w:t>
      </w:r>
    </w:p>
    <w:bookmarkEnd w:id="571"/>
    <w:bookmarkStart w:name="z619" w:id="572"/>
    <w:p>
      <w:pPr>
        <w:spacing w:after="0"/>
        <w:ind w:left="0"/>
        <w:jc w:val="left"/>
      </w:pPr>
      <w:r>
        <w:rPr>
          <w:rFonts w:ascii="Times New Roman"/>
          <w:b/>
          <w:i w:val="false"/>
          <w:color w:val="000000"/>
        </w:rPr>
        <w:t xml:space="preserve"> Глава 4. Описание порядка взаимодействия структурных подразделений (работников) услугодателя в процессе оказания государственной услуги</w:t>
      </w:r>
    </w:p>
    <w:bookmarkEnd w:id="572"/>
    <w:bookmarkStart w:name="z620" w:id="573"/>
    <w:p>
      <w:pPr>
        <w:spacing w:after="0"/>
        <w:ind w:left="0"/>
        <w:jc w:val="both"/>
      </w:pPr>
      <w:r>
        <w:rPr>
          <w:rFonts w:ascii="Times New Roman"/>
          <w:b w:val="false"/>
          <w:i w:val="false"/>
          <w:color w:val="000000"/>
          <w:sz w:val="28"/>
        </w:rPr>
        <w:t>
      15. В процессе оказания государственной услуги участвуют следующие работники услугодателя:</w:t>
      </w:r>
    </w:p>
    <w:bookmarkEnd w:id="573"/>
    <w:bookmarkStart w:name="z621" w:id="574"/>
    <w:p>
      <w:pPr>
        <w:spacing w:after="0"/>
        <w:ind w:left="0"/>
        <w:jc w:val="both"/>
      </w:pPr>
      <w:r>
        <w:rPr>
          <w:rFonts w:ascii="Times New Roman"/>
          <w:b w:val="false"/>
          <w:i w:val="false"/>
          <w:color w:val="000000"/>
          <w:sz w:val="28"/>
        </w:rPr>
        <w:t>
      работники и руководитель подразделения услугодателя, принимающего документы услугополучателя;</w:t>
      </w:r>
    </w:p>
    <w:bookmarkEnd w:id="574"/>
    <w:bookmarkStart w:name="z622" w:id="575"/>
    <w:p>
      <w:pPr>
        <w:spacing w:after="0"/>
        <w:ind w:left="0"/>
        <w:jc w:val="both"/>
      </w:pPr>
      <w:r>
        <w:rPr>
          <w:rFonts w:ascii="Times New Roman"/>
          <w:b w:val="false"/>
          <w:i w:val="false"/>
          <w:color w:val="000000"/>
          <w:sz w:val="28"/>
        </w:rPr>
        <w:t>
      работники и руководитель подразделения услугодателя, осуществляющего организацию выплат;</w:t>
      </w:r>
    </w:p>
    <w:bookmarkEnd w:id="575"/>
    <w:bookmarkStart w:name="z623" w:id="576"/>
    <w:p>
      <w:pPr>
        <w:spacing w:after="0"/>
        <w:ind w:left="0"/>
        <w:jc w:val="both"/>
      </w:pPr>
      <w:r>
        <w:rPr>
          <w:rFonts w:ascii="Times New Roman"/>
          <w:b w:val="false"/>
          <w:i w:val="false"/>
          <w:color w:val="000000"/>
          <w:sz w:val="28"/>
        </w:rPr>
        <w:t>
      работники и руководитель подразделения услугодателя, осуществляющего учет и отчетность пенсионных активов;</w:t>
      </w:r>
    </w:p>
    <w:bookmarkEnd w:id="576"/>
    <w:bookmarkStart w:name="z624" w:id="577"/>
    <w:p>
      <w:pPr>
        <w:spacing w:after="0"/>
        <w:ind w:left="0"/>
        <w:jc w:val="both"/>
      </w:pPr>
      <w:r>
        <w:rPr>
          <w:rFonts w:ascii="Times New Roman"/>
          <w:b w:val="false"/>
          <w:i w:val="false"/>
          <w:color w:val="000000"/>
          <w:sz w:val="28"/>
        </w:rPr>
        <w:t>
      руководитель услугодателя, курирующий подразделения организации выплат, учета и отчетности пенсионных активов.</w:t>
      </w:r>
    </w:p>
    <w:bookmarkEnd w:id="577"/>
    <w:bookmarkStart w:name="z625" w:id="578"/>
    <w:p>
      <w:pPr>
        <w:spacing w:after="0"/>
        <w:ind w:left="0"/>
        <w:jc w:val="both"/>
      </w:pPr>
      <w:r>
        <w:rPr>
          <w:rFonts w:ascii="Times New Roman"/>
          <w:b w:val="false"/>
          <w:i w:val="false"/>
          <w:color w:val="000000"/>
          <w:sz w:val="28"/>
        </w:rPr>
        <w:t>
      16. Порядок взаимодействия структурных подразделений (работников) услугодателя в процессе оказания государственной услуги:</w:t>
      </w:r>
    </w:p>
    <w:bookmarkEnd w:id="578"/>
    <w:bookmarkStart w:name="z626" w:id="579"/>
    <w:p>
      <w:pPr>
        <w:spacing w:after="0"/>
        <w:ind w:left="0"/>
        <w:jc w:val="both"/>
      </w:pPr>
      <w:r>
        <w:rPr>
          <w:rFonts w:ascii="Times New Roman"/>
          <w:b w:val="false"/>
          <w:i w:val="false"/>
          <w:color w:val="000000"/>
          <w:sz w:val="28"/>
        </w:rPr>
        <w:t>
      1) руководитель подразделения услугодателя, принимающего документы услугополучателя осуществляет подтверждение электронного заявления услугополучателя посредством ИС ЕНПФ для передачи в подразделение услугодателя, осуществляющего функции по контролю и обработке документов:</w:t>
      </w:r>
    </w:p>
    <w:bookmarkEnd w:id="579"/>
    <w:bookmarkStart w:name="z627" w:id="580"/>
    <w:p>
      <w:pPr>
        <w:spacing w:after="0"/>
        <w:ind w:left="0"/>
        <w:jc w:val="both"/>
      </w:pPr>
      <w:r>
        <w:rPr>
          <w:rFonts w:ascii="Times New Roman"/>
          <w:b w:val="false"/>
          <w:i w:val="false"/>
          <w:color w:val="000000"/>
          <w:sz w:val="28"/>
        </w:rPr>
        <w:t>
      в течение 1 (одного) рабочего дня – по выплатам на погребение;</w:t>
      </w:r>
    </w:p>
    <w:bookmarkEnd w:id="580"/>
    <w:bookmarkStart w:name="z628" w:id="581"/>
    <w:p>
      <w:pPr>
        <w:spacing w:after="0"/>
        <w:ind w:left="0"/>
        <w:jc w:val="both"/>
      </w:pPr>
      <w:r>
        <w:rPr>
          <w:rFonts w:ascii="Times New Roman"/>
          <w:b w:val="false"/>
          <w:i w:val="false"/>
          <w:color w:val="000000"/>
          <w:sz w:val="28"/>
        </w:rPr>
        <w:t>
      в течение 2 (двух) рабочих дней – по другим видам выплат;</w:t>
      </w:r>
    </w:p>
    <w:bookmarkEnd w:id="581"/>
    <w:bookmarkStart w:name="z629" w:id="582"/>
    <w:p>
      <w:pPr>
        <w:spacing w:after="0"/>
        <w:ind w:left="0"/>
        <w:jc w:val="both"/>
      </w:pPr>
      <w:r>
        <w:rPr>
          <w:rFonts w:ascii="Times New Roman"/>
          <w:b w:val="false"/>
          <w:i w:val="false"/>
          <w:color w:val="000000"/>
          <w:sz w:val="28"/>
        </w:rPr>
        <w:t>
      2) работник подразделения услугодателя, осуществляющего функции по контролю и обработке документов, осуществляет проверку, подтверждение либо отказ в исполнении заявления и документов:</w:t>
      </w:r>
    </w:p>
    <w:bookmarkEnd w:id="582"/>
    <w:bookmarkStart w:name="z630" w:id="583"/>
    <w:p>
      <w:pPr>
        <w:spacing w:after="0"/>
        <w:ind w:left="0"/>
        <w:jc w:val="both"/>
      </w:pPr>
      <w:r>
        <w:rPr>
          <w:rFonts w:ascii="Times New Roman"/>
          <w:b w:val="false"/>
          <w:i w:val="false"/>
          <w:color w:val="000000"/>
          <w:sz w:val="28"/>
        </w:rPr>
        <w:t>
      услугополучателя, являющегося членом семьи умершего лица, имеющего пенсионные накопления, лицом, осуществившим погребение, умершего лица, имеющего пенсионные накопления и документов – в течение 1 (одного) рабочего дня;</w:t>
      </w:r>
    </w:p>
    <w:bookmarkEnd w:id="583"/>
    <w:bookmarkStart w:name="z631" w:id="584"/>
    <w:p>
      <w:pPr>
        <w:spacing w:after="0"/>
        <w:ind w:left="0"/>
        <w:jc w:val="both"/>
      </w:pPr>
      <w:r>
        <w:rPr>
          <w:rFonts w:ascii="Times New Roman"/>
          <w:b w:val="false"/>
          <w:i w:val="false"/>
          <w:color w:val="000000"/>
          <w:sz w:val="28"/>
        </w:rPr>
        <w:t xml:space="preserve">
      инвалидов первой, второй групп бессрочно, иностранцев и лиц без гражданства, выехавших на постоянное место жительства за пределы Республики Казахстан, наследников пенсионных накоплений умершего лица – в течение 5 (пяти) рабочих дней; </w:t>
      </w:r>
    </w:p>
    <w:bookmarkEnd w:id="584"/>
    <w:bookmarkStart w:name="z632" w:id="585"/>
    <w:p>
      <w:pPr>
        <w:spacing w:after="0"/>
        <w:ind w:left="0"/>
        <w:jc w:val="both"/>
      </w:pPr>
      <w:r>
        <w:rPr>
          <w:rFonts w:ascii="Times New Roman"/>
          <w:b w:val="false"/>
          <w:i w:val="false"/>
          <w:color w:val="000000"/>
          <w:sz w:val="28"/>
        </w:rPr>
        <w:t>
      3) ответственный работник подразделения услугодателя, осуществляющего функции по контролю и обработке документов осуществляет обработку заявлений:</w:t>
      </w:r>
    </w:p>
    <w:bookmarkEnd w:id="585"/>
    <w:bookmarkStart w:name="z633" w:id="586"/>
    <w:p>
      <w:pPr>
        <w:spacing w:after="0"/>
        <w:ind w:left="0"/>
        <w:jc w:val="both"/>
      </w:pPr>
      <w:r>
        <w:rPr>
          <w:rFonts w:ascii="Times New Roman"/>
          <w:b w:val="false"/>
          <w:i w:val="false"/>
          <w:color w:val="000000"/>
          <w:sz w:val="28"/>
        </w:rPr>
        <w:t>
      услугополучателей, обратившихся в Государственную корпорацию, при условии возникновения права на пенсионные выплаты из ЕНПФ – в течение 8 (восьми) рабочих дней;</w:t>
      </w:r>
    </w:p>
    <w:bookmarkEnd w:id="586"/>
    <w:bookmarkStart w:name="z634" w:id="587"/>
    <w:p>
      <w:pPr>
        <w:spacing w:after="0"/>
        <w:ind w:left="0"/>
        <w:jc w:val="both"/>
      </w:pPr>
      <w:r>
        <w:rPr>
          <w:rFonts w:ascii="Times New Roman"/>
          <w:b w:val="false"/>
          <w:i w:val="false"/>
          <w:color w:val="000000"/>
          <w:sz w:val="28"/>
        </w:rPr>
        <w:t xml:space="preserve">
      по другим видам выплат – в течение 1 (одного) рабочего дня, и направляет в автоматическом режиме реестр на пенсионные выплаты в подразделение услугодателя, осуществляющего учет и отчетность пенсионных активов; </w:t>
      </w:r>
    </w:p>
    <w:bookmarkEnd w:id="587"/>
    <w:bookmarkStart w:name="z635" w:id="588"/>
    <w:p>
      <w:pPr>
        <w:spacing w:after="0"/>
        <w:ind w:left="0"/>
        <w:jc w:val="both"/>
      </w:pPr>
      <w:r>
        <w:rPr>
          <w:rFonts w:ascii="Times New Roman"/>
          <w:b w:val="false"/>
          <w:i w:val="false"/>
          <w:color w:val="000000"/>
          <w:sz w:val="28"/>
        </w:rPr>
        <w:t>
      4) подразделение услугодателя, осуществляющего учет и отчетность пенсионных активов в течение 2 (двух) рабочих дней осуществляет обработку реестра на пенсионные выплаты, расчет сумм пенсионных выплат с удержанием индивидуального подоходного налога (при необходимости), и формирует реестр электронных платежных поручений по пенсионным выплатам, в целях последующего перечисления пенсионных выплат с кастодиальных счетов услугополучателям, указанным:</w:t>
      </w:r>
    </w:p>
    <w:bookmarkEnd w:id="588"/>
    <w:bookmarkStart w:name="z636" w:id="589"/>
    <w:p>
      <w:pPr>
        <w:spacing w:after="0"/>
        <w:ind w:left="0"/>
        <w:jc w:val="both"/>
      </w:pPr>
      <w:r>
        <w:rPr>
          <w:rFonts w:ascii="Times New Roman"/>
          <w:b w:val="false"/>
          <w:i w:val="false"/>
          <w:color w:val="000000"/>
          <w:sz w:val="28"/>
        </w:rPr>
        <w:t xml:space="preserve">
      в подпункте 1) пункта 2 Регламента – на реквизиты Государственной корпорации, для последующего перечисления Государственной корпорацией на банковские реквизиты услугополучателей, указанные в заявлениях; </w:t>
      </w:r>
    </w:p>
    <w:bookmarkEnd w:id="589"/>
    <w:bookmarkStart w:name="z637" w:id="590"/>
    <w:p>
      <w:pPr>
        <w:spacing w:after="0"/>
        <w:ind w:left="0"/>
        <w:jc w:val="both"/>
      </w:pPr>
      <w:r>
        <w:rPr>
          <w:rFonts w:ascii="Times New Roman"/>
          <w:b w:val="false"/>
          <w:i w:val="false"/>
          <w:color w:val="000000"/>
          <w:sz w:val="28"/>
        </w:rPr>
        <w:t xml:space="preserve">
      в подпункте 2) пункта 2 Регламента – на банковские реквизиты услугополучателей, указанные в заявлениях. </w:t>
      </w:r>
    </w:p>
    <w:bookmarkEnd w:id="590"/>
    <w:bookmarkStart w:name="z638" w:id="591"/>
    <w:p>
      <w:pPr>
        <w:spacing w:after="0"/>
        <w:ind w:left="0"/>
        <w:jc w:val="both"/>
      </w:pPr>
      <w:r>
        <w:rPr>
          <w:rFonts w:ascii="Times New Roman"/>
          <w:b w:val="false"/>
          <w:i w:val="false"/>
          <w:color w:val="000000"/>
          <w:sz w:val="28"/>
        </w:rPr>
        <w:t>
      Описание последовательности процедур (действий) между работниками услугодателя с указанием длительности каждой процедуры (действия) представлено в приложении 1 к настоящему Регламенту.</w:t>
      </w:r>
    </w:p>
    <w:bookmarkEnd w:id="591"/>
    <w:bookmarkStart w:name="z639" w:id="592"/>
    <w:p>
      <w:pPr>
        <w:spacing w:after="0"/>
        <w:ind w:left="0"/>
        <w:jc w:val="left"/>
      </w:pPr>
      <w:r>
        <w:rPr>
          <w:rFonts w:ascii="Times New Roman"/>
          <w:b/>
          <w:i w:val="false"/>
          <w:color w:val="000000"/>
        </w:rPr>
        <w:t xml:space="preserve"> Глава 5. Описание порядка взаимодействия информационных систем Государственной корпорации и услугодателя, а также порядка использования информационных систем иных органов в процессе оказания государственной услуги</w:t>
      </w:r>
    </w:p>
    <w:bookmarkEnd w:id="592"/>
    <w:bookmarkStart w:name="z640" w:id="593"/>
    <w:p>
      <w:pPr>
        <w:spacing w:after="0"/>
        <w:ind w:left="0"/>
        <w:jc w:val="both"/>
      </w:pP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структурно функциональными единицами, приведена в справочнике бизнес-процессов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согласно приложению 2 к настоящему Регламенту.</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"Осуществление пенсионных</w:t>
            </w:r>
            <w:r>
              <w:br/>
            </w:r>
            <w:r>
              <w:rPr>
                <w:rFonts w:ascii="Times New Roman"/>
                <w:b w:val="false"/>
                <w:i w:val="false"/>
                <w:color w:val="000000"/>
                <w:sz w:val="20"/>
              </w:rPr>
              <w:t>выплат из пенсионных накоплений,</w:t>
            </w:r>
            <w:r>
              <w:br/>
            </w:r>
            <w:r>
              <w:rPr>
                <w:rFonts w:ascii="Times New Roman"/>
                <w:b w:val="false"/>
                <w:i w:val="false"/>
                <w:color w:val="000000"/>
                <w:sz w:val="20"/>
              </w:rPr>
              <w:t>сформированных за счет обязательных</w:t>
            </w:r>
            <w:r>
              <w:br/>
            </w:r>
            <w:r>
              <w:rPr>
                <w:rFonts w:ascii="Times New Roman"/>
                <w:b w:val="false"/>
                <w:i w:val="false"/>
                <w:color w:val="000000"/>
                <w:sz w:val="20"/>
              </w:rPr>
              <w:t>пенсионных 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из единого накопительного</w:t>
            </w:r>
            <w:r>
              <w:br/>
            </w:r>
            <w:r>
              <w:rPr>
                <w:rFonts w:ascii="Times New Roman"/>
                <w:b w:val="false"/>
                <w:i w:val="false"/>
                <w:color w:val="000000"/>
                <w:sz w:val="20"/>
              </w:rPr>
              <w:t>пенсионного фонда"</w:t>
            </w:r>
          </w:p>
        </w:tc>
      </w:tr>
    </w:tbl>
    <w:bookmarkStart w:name="z642" w:id="594"/>
    <w:p>
      <w:pPr>
        <w:spacing w:after="0"/>
        <w:ind w:left="0"/>
        <w:jc w:val="left"/>
      </w:pPr>
      <w:r>
        <w:rPr>
          <w:rFonts w:ascii="Times New Roman"/>
          <w:b/>
          <w:i w:val="false"/>
          <w:color w:val="000000"/>
        </w:rPr>
        <w:t xml:space="preserve"> Описание последовательности процедур (действий) между работниками услугодателя с указанием длительности каждой процедуры (действия)</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939"/>
        <w:gridCol w:w="2763"/>
        <w:gridCol w:w="3002"/>
        <w:gridCol w:w="2763"/>
        <w:gridCol w:w="514"/>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структурно-функциональных единиц</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услугодателя, принимающего документы услугополучателя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и обрабатывает электронное заявление услугополучателя посредством ИС ЕНПФ</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услугополучателя в ИС ЕНПФ</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5"/>
          <w:p>
            <w:pPr>
              <w:spacing w:after="20"/>
              <w:ind w:left="20"/>
              <w:jc w:val="both"/>
            </w:pPr>
            <w:r>
              <w:rPr>
                <w:rFonts w:ascii="Times New Roman"/>
                <w:b w:val="false"/>
                <w:i w:val="false"/>
                <w:color w:val="000000"/>
                <w:sz w:val="20"/>
              </w:rPr>
              <w:t>
1 (один) рабочий день – по выплатам на погребение;</w:t>
            </w:r>
            <w:r>
              <w:br/>
            </w:r>
            <w:r>
              <w:rPr>
                <w:rFonts w:ascii="Times New Roman"/>
                <w:b w:val="false"/>
                <w:i w:val="false"/>
                <w:color w:val="000000"/>
                <w:sz w:val="20"/>
              </w:rPr>
              <w:t>
2 (два) рабочих дня – по другим видам выплат</w:t>
            </w:r>
          </w:p>
          <w:bookmarkEnd w:id="59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управления контроля и обработки документов подразделения услугодателя, осуществляющего организацию выплат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заявления и документов, принятых услугодателем</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подтвержденное в ИС ЕНПФ заявление либо отказанное в исполнении</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6"/>
          <w:p>
            <w:pPr>
              <w:spacing w:after="20"/>
              <w:ind w:left="20"/>
              <w:jc w:val="both"/>
            </w:pPr>
            <w:r>
              <w:rPr>
                <w:rFonts w:ascii="Times New Roman"/>
                <w:b w:val="false"/>
                <w:i w:val="false"/>
                <w:color w:val="000000"/>
                <w:sz w:val="20"/>
              </w:rPr>
              <w:t>
1 (один) рабочий день – по выплатам на погребение;</w:t>
            </w:r>
            <w:r>
              <w:br/>
            </w:r>
            <w:r>
              <w:rPr>
                <w:rFonts w:ascii="Times New Roman"/>
                <w:b w:val="false"/>
                <w:i w:val="false"/>
                <w:color w:val="000000"/>
                <w:sz w:val="20"/>
              </w:rPr>
              <w:t>
5 (пять) рабочих дней – по другим видам выплат</w:t>
            </w:r>
          </w:p>
          <w:bookmarkEnd w:id="59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работник управления контроля и обработки документов подразделения услугодателя, осуществляющего организацию выплат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заявления и формирование реестра на пенсионные выплаты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сформированный реестр на пенсионные выплаты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7"/>
          <w:p>
            <w:pPr>
              <w:spacing w:after="20"/>
              <w:ind w:left="20"/>
              <w:jc w:val="both"/>
            </w:pPr>
            <w:r>
              <w:rPr>
                <w:rFonts w:ascii="Times New Roman"/>
                <w:b w:val="false"/>
                <w:i w:val="false"/>
                <w:color w:val="000000"/>
                <w:sz w:val="20"/>
              </w:rPr>
              <w:t>
8 (восемь) рабочих дней – по заявлениям, принятым Государственной корпорацией;</w:t>
            </w:r>
            <w:r>
              <w:br/>
            </w:r>
            <w:r>
              <w:rPr>
                <w:rFonts w:ascii="Times New Roman"/>
                <w:b w:val="false"/>
                <w:i w:val="false"/>
                <w:color w:val="000000"/>
                <w:sz w:val="20"/>
              </w:rPr>
              <w:t>
1 (один) рабочий день – по другим видам выплат</w:t>
            </w:r>
          </w:p>
          <w:bookmarkEnd w:id="59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8"/>
          <w:p>
            <w:pPr>
              <w:spacing w:after="20"/>
              <w:ind w:left="20"/>
              <w:jc w:val="both"/>
            </w:pPr>
            <w:r>
              <w:rPr>
                <w:rFonts w:ascii="Times New Roman"/>
                <w:b w:val="false"/>
                <w:i w:val="false"/>
                <w:color w:val="000000"/>
                <w:sz w:val="20"/>
              </w:rPr>
              <w:t>
Подразделение услугодателя,</w:t>
            </w:r>
            <w:r>
              <w:br/>
            </w:r>
            <w:r>
              <w:rPr>
                <w:rFonts w:ascii="Times New Roman"/>
                <w:b w:val="false"/>
                <w:i w:val="false"/>
                <w:color w:val="000000"/>
                <w:sz w:val="20"/>
              </w:rPr>
              <w:t>
осуществляющего учет и отчетность пенсионных активов</w:t>
            </w:r>
          </w:p>
          <w:bookmarkEnd w:id="598"/>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реестра на пенсионные выплаты; расчет пенсионных выплат с удержанием индивидуального подоходного налога (при необходимости)</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9"/>
          <w:p>
            <w:pPr>
              <w:spacing w:after="20"/>
              <w:ind w:left="20"/>
              <w:jc w:val="both"/>
            </w:pPr>
            <w:r>
              <w:rPr>
                <w:rFonts w:ascii="Times New Roman"/>
                <w:b w:val="false"/>
                <w:i w:val="false"/>
                <w:color w:val="000000"/>
                <w:sz w:val="20"/>
              </w:rPr>
              <w:t>
1) расчетные операции на индивидуальных пенсионных счетах услугополучателей;</w:t>
            </w:r>
            <w:r>
              <w:br/>
            </w:r>
            <w:r>
              <w:rPr>
                <w:rFonts w:ascii="Times New Roman"/>
                <w:b w:val="false"/>
                <w:i w:val="false"/>
                <w:color w:val="000000"/>
                <w:sz w:val="20"/>
              </w:rPr>
              <w:t>
</w:t>
            </w:r>
            <w:r>
              <w:rPr>
                <w:rFonts w:ascii="Times New Roman"/>
                <w:b w:val="false"/>
                <w:i w:val="false"/>
                <w:color w:val="000000"/>
                <w:sz w:val="20"/>
              </w:rPr>
              <w:t>2) сформированные в ИС ЕНПФ электронные платежные поручения, реестр электронных платежных поручений по пенсионным выплатам;</w:t>
            </w:r>
            <w:r>
              <w:br/>
            </w:r>
            <w:r>
              <w:rPr>
                <w:rFonts w:ascii="Times New Roman"/>
                <w:b w:val="false"/>
                <w:i w:val="false"/>
                <w:color w:val="000000"/>
                <w:sz w:val="20"/>
              </w:rPr>
              <w:t>
3) отправка сумм пенсионных выплат с кастодиальных счетов на счет Государственной корпорации/банковские счета услугополучателей</w:t>
            </w:r>
          </w:p>
          <w:bookmarkEnd w:id="599"/>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"Осуществление пенсионных выплат</w:t>
            </w:r>
            <w:r>
              <w:br/>
            </w:r>
            <w:r>
              <w:rPr>
                <w:rFonts w:ascii="Times New Roman"/>
                <w:b w:val="false"/>
                <w:i w:val="false"/>
                <w:color w:val="000000"/>
                <w:sz w:val="20"/>
              </w:rPr>
              <w:t>из пенсионных накоплений,</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 из единого</w:t>
            </w:r>
            <w:r>
              <w:br/>
            </w:r>
            <w:r>
              <w:rPr>
                <w:rFonts w:ascii="Times New Roman"/>
                <w:b w:val="false"/>
                <w:i w:val="false"/>
                <w:color w:val="000000"/>
                <w:sz w:val="20"/>
              </w:rPr>
              <w:t>накопительного пенсионного фонда"</w:t>
            </w:r>
          </w:p>
        </w:tc>
      </w:tr>
    </w:tbl>
    <w:bookmarkStart w:name="z658" w:id="600"/>
    <w:p>
      <w:pPr>
        <w:spacing w:after="0"/>
        <w:ind w:left="0"/>
        <w:jc w:val="left"/>
      </w:pPr>
      <w:r>
        <w:rPr>
          <w:rFonts w:ascii="Times New Roman"/>
          <w:b/>
          <w:i w:val="false"/>
          <w:color w:val="000000"/>
        </w:rPr>
        <w:t xml:space="preserve"> Справочник бизнес-процессов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600"/>
    <w:bookmarkStart w:name="z659" w:id="601"/>
    <w:p>
      <w:pPr>
        <w:spacing w:after="0"/>
        <w:ind w:left="0"/>
        <w:jc w:val="both"/>
      </w:pPr>
      <w:r>
        <w:rPr>
          <w:rFonts w:ascii="Times New Roman"/>
          <w:b w:val="false"/>
          <w:i w:val="false"/>
          <w:color w:val="000000"/>
          <w:sz w:val="28"/>
        </w:rPr>
        <w:t xml:space="preserve">
      </w:t>
      </w:r>
    </w:p>
    <w:bookmarkEnd w:id="601"/>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