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346f" w14:textId="9d73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февраля 2019 года № ҚР ДСМ-3. Зарегистрирован в Министерстве юстиции Республики Казахстан 13 февраля 2019 года № 18300. Утратил силу приказом Министра здравоохранения Республики Казахстан от 3 декабря 2020 года № ҚР ДСМ-230/2020.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10880, опубликован 12 мая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услуг, утвержденных указанным приказом (далее -Правила):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Комитет охраны общественного здоровья Министерства здравоохранения Республики Казахстан (далее – КООЗ) – ведомство уполномоченного органа в области здравоохранения, осуществляющее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продукции, а также стандартов в области здравоохранения, осуществляющим межотраслевую координацию, регулятивные, реализационные и контрольно-надзорные функции, участвующим в выполнении стратегических функций уполномоченного органа в области здравоохранения;";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независимый эксперт – физическое лицо, имеющее высшее медицинское образование и соответствующее требованиям к физическим лицам, претендующим на проведение независимой экспертизы, определенным уполномоченным органом;";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 предоставлении пациенту бесплатной медицинской помощи в объеме, гарантированном государством и в системе обязательного медицинского страхования.";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Внешняя экспертиза осуществляется специалистами КООЗ и его территориальными подразделениями, (или) независимыми экспертами.";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30. КООЗ и его территориальными подразделениями, внешняя экспертиза осуществляется также с привлечением независимых экспертов в соответствии с пунктом 4 статьи 58 Кодекса.";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Внешней экспертизе подлежат все случаи материнской смертности (за исключением несчастных случаев) в организациях, оказывающих стационарную и амбулаторно-поликлиническую помощь.";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"индикаторы оценки для организаций, оказывающих амбулаторно-поликлиническую помощь":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18-1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7663"/>
        <w:gridCol w:w="695"/>
        <w:gridCol w:w="1327"/>
        <w:gridCol w:w="1677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флюорографическим обследованием групп населения с высоким риском заболевания туберкулезом (лица, контактные с больным туберкулезом, независимо от бактериовыделения; лица, состоящие на динамическом наблюдении с хроническими обструктивными заболеваниями легких, сахарным диабетом, алкоголизмом, наркоманией, вирусом иммунодефицита человека/синдромом приобретенного иммунного дефицита и получающие иммуносупрессивную терапию; лица, имеющие остаточные явления в легких любой этиологии; лица, освободившиеся из мест лишения свободы)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 и 21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633"/>
        <w:gridCol w:w="117"/>
        <w:gridCol w:w="4704"/>
        <w:gridCol w:w="1437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 среди групп населения с высоким риском заболевания туберкулезом (лица, контактные с больным туберкулезом, независимо от бактериовыделения; лица, состоящие на динамическом наблюдении с хроническими обструктивными заболеваниями легких, сахарным диабетом, алкоголизмом, наркоманией, вирусом иммунодефицита человека/синдромом приобретенного иммунного дефицита и получающие иммуносупрессивную терапию; лица, имеющие остаточные явления в легких любой этиологии; лица, освободившиеся из мест лишения свободы)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Журнал регистрации флюорографических обследований, карта профилактических флюорографических обследований (форма 052/у, утвержденная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- Приказ № 907);</w:t>
            </w:r>
          </w:p>
          <w:bookmarkEnd w:id="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2 на 1000 обследованных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Журнал регистрации микроскопических обследований, отчетные формы, лабораторный регистрационный журнал (форма ТБ 04/у,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907), направление на микроскопическое исследование мокроты на микобактерии туберкулеза (форма ТБ 05/у, утвержденная Приказом № 907)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5-10%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здравоохранения Республики Казахстан Цой А.В.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