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a133" w14:textId="9faa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проверочного листа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Премьер–Министра Республики Казахстан – Министра сельского хозяйства Республики Казахстан от 11 января 2019 года № 6 и Министра национальной экономики Республики Казахстан от 11 января 2019 года № 4. Зарегистрирован в Министерстве юстиции Республики Казахстан 13 февраля 2019 года № 18302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проверочного листа в области карантина растений" (зарегистрирован в Реестре государственной регистрации нормативных правовых актов под № 12740, опубликован 22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проверочных листов в области карантина растений";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проверочный лист в области карантина растений, для субъектов (объектов) контроля и надзора осуществляющие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карантина растений, для субъектов (объектов) контроля и надзора осуществляющие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карантина растений, для субъектов (объектов) контроля и надзора осуществляющие маркировку и обеззараживание древесного упаковочного материала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карантина растений, для субъектов (объектов) контроля и надзора осуществляющие обеззараживание подкарантинной продукции высокого и низкого фитосанитарного риска зараженной (засоренной) карантинными объектами и (или) чужеродными видами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карантина растений, утвержденном указанном совместным приказом: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углу изложить в следующей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819";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проверочный лист в области карантина растений, утвержденный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10 (десяти)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Казахстан-Министр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сельского хозяйства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 У. 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осуществляющие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профилактического контроля и надзора с посещением субъекта (объекта) контроля и надзора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(№, дата)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контроля и надзора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и надзора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597"/>
        <w:gridCol w:w="254"/>
        <w:gridCol w:w="413"/>
        <w:gridCol w:w="414"/>
        <w:gridCol w:w="57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прибытии любым доступным способом или предъявление (либо своевременное предъявление)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 выявленных при сверке информации о выданных фитосанитарных и карантинных сертификатах, выданных уполномоченными органами государств – членов Евразийского экономического союза, территориальными подразделениями ведомства уполномоченного органа в области карантина растений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реализации зараженной карантинными объектами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технологии, обеспечивающие лишение семян и плодов карантинных сорных растений жизнеспособности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печи, оборудования для сжигания отходов, сметок и мусора или фитосанитарные ямы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разгрузочной площадки, складского помещения и технологического оборудования после проведения технологических операций с зерном и продуктами его переработки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утилизация отходов (мусора, растительных остатков)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подкарантинной продукции 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территориального подразделения уполномоченного органа при переадресовке подкарантинной продукции в пути следования или пункте назначения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выгрузочной площадки с твердым покрытием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складского помещения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очистки транспортных средств после перевозки импортной подкарантинной продукции, а также подкарантинной продукции из карантинных зон с уничтожением отходов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_____________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                  подпись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наличии)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 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                  подпись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наличии)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11 января 2019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осуществляющие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профилактического контроля и надзора с посещением субъекта (объекта) контроля и надзора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(№, дата)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контроля и надзора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и надзора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нахождения_____________________________________________________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597"/>
        <w:gridCol w:w="254"/>
        <w:gridCol w:w="413"/>
        <w:gridCol w:w="414"/>
        <w:gridCol w:w="57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прибытии любым доступным способом или предъявление (либо своевременное предъявление)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 выявленных при сверке информации о выданных фитосанитарных и карантинных сертификатах, выданных уполномоченными органами государств – членов Евразийского экономического союза, территориальными подразделениями ведомства уполномоченного органа в области карантина растений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реализации зараженной карантинными объектами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письма-согласования территориального подразделения ведомства уполномоченного органа на ввоз карантинных объектов в научно – исследовательских целях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комнат для смены одежды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индивидуальных костюмов, обуви и головной уборы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бокса для микробиологических исследований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ультрафиолетового облучателя в тамбурах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клейких или феромонных ловушек для насекомых в тамбурах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местах изоляции раковин или одноразовых перчаток, а также душ, смежный с местами изоляции или внутри них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соответствующих знаков, означающие ограниченный доступ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журнала регистрации процедур в местах изоляции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территориального подразделения уполномоченного органа при переадресовке подкарантинной продукции в пути следования или пункте назначения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                  подпись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наличии)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 ____________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                  подпись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наличии)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осуществляющие маркировку и обеззараживание древесного упаковочного материала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профилактического контроля и надзора с посещением субъекта (объекта) контроля и надзора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(№, дата)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контроля и надзора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и надзора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88"/>
        <w:gridCol w:w="236"/>
        <w:gridCol w:w="384"/>
        <w:gridCol w:w="384"/>
        <w:gridCol w:w="534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прибытии любым доступным способом или предъявление (либо своевременное предъявление)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 выявленных при сверке информации о выданных фитосанитарных и карантинных сертификатах, выданных уполномоченными органами государств – членов Евразийского экономического союза, территориальными подразделениями ведомства уполномоченного органа в области карантина растений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реализации зараженной карантинными объектами подкарантинной продукции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камеры для сушки, обеспечивающие прогревание глубинных частей древесины до температуры не ниже плюс 56 °С в течение 30 минут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оборудования, обеспечивающее достижение в течение 30 минут после начала обработки нагрева до минимальной температуры плюс 60 °C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см)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с двухсторонними нагревателями или несколькими волноводами для распределения микроволновой энергии, обеспечивающее равномерный диэлектрический нагрев с частотой 2,45 ГГц для древесины толщиной более 5 см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осуществление обеззараживание древесного упаковочного материала методом фумигации, обеспечивающее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подкарантинной продукции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территориального подразделения уполномоченного органа при переадресовке подкарантинной продукции в пути следования или пункте назначения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складского помещения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квалификацию персонала осуществляющих обеззараживание и маркировку древесного упаковочного материала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поверку средств измерений в соответствии с законодательством государств-членов 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регистрации произведенного объема работ по обеззараживанию вместе с протоколами сушки и графиками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на которых размещается производство древесного упаковочного материала и производится его обеззараживание, должны быть огорожены, быть свободными от древесных отходов и коры, должны иметь твердое покрытие и подъездные пути.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очистки транспортных средств после перевозки импортной подкарантинной продукции, а также подкарантинной продукции из карантинных зон с уничтожением отходов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                  подпись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наличии)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 ____________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                  подпись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наличии)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 осуществляющие обеззараживание подкарантинной продукции высокого и низкого фитосанитарного риска зараженной (засоренной) карантинными объектами и (или) чужеродными видами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профилактического контроля и надзора с посещением субъекта (объекта) контроля и надзора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(№, дата)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контроля и надзора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 контроля и надзора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9597"/>
        <w:gridCol w:w="254"/>
        <w:gridCol w:w="413"/>
        <w:gridCol w:w="414"/>
        <w:gridCol w:w="57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прибытии любым доступным способом или предъявление (либо своевременное предъявление)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 выявленных при сверке информации о выданных фитосанитарных и карантинных сертификатах, выданных уполномоченными органами государств – членов Евразийского экономического союза, территориальными подразделениями ведомства уполномоченного органа в области карантина растений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допущение реализации зараженной карантинными объектами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территориального подразделения уполномоченного органа при переадресовке подкарантинной продукции в пути следования или пункте назначения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выгрузочной площадки с твердым покрытием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складского помещения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очистки транспортных средств после перевозки импортной подкарантинной продукции, а также подкарантинной продукции из карантинных зон с уничтожением отходов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 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должность                   подпись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наличии)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 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должность                   подпись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фамилия, имя, отчество (при наличии)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