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6e2a" w14:textId="5f46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февраля 2019 года № 71. Зарегистрирован в Министерстве юстиции Республики Казахстан 14 февраля 2019 года № 18304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здравоохранения и социального развития Республики Казахстан и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направить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2),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2019 года № 71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декабря 2015 года № 1065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 (зарегистрирован в Реестре государственной регистрации нормативных правовых актов за № 12773, опубликован 15 января 2016 года в информационно-правовой системе "Әділет").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27 марта 2017 года № 46 "О внесении изменений и дополнений в приказ Министра здравоохранения и социального развития Республики Казахстан от 29 декабря 2015 года № 1065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 (зарегистрирован в Реестре государственной регистрации нормативных правовых актов за № 15053, опубликован 12 мая 2017 года в Эталонном контрольном банке нормативных правовых актов Республики Казахстан).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 марта 2018 года № 83 "О внесении изменений и дополнений в приказ Министра здравоохранения и социального развития Республики Казахстан от 29 декабря 2015 года № 1065 "О некоторых вопросах осуществления государственных закупок у общественных объединений инвалидов Республики Казахстан и организаций, созданных общественными объединениями инвалидов Республики Казахстан" (зарегистрирован в Реестре государственной регистрации нормативных правовых актов за № 16649, опубликован 10 апреля 2018 года в Эталонном контрольном банке нормативных правовых актов Республики Казахстан).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